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Bộ luật Lao động 45/2019/QH14</w:t>
      </w:r>
    </w:p>
    <w:p>
      <w:r>
        <w:t>Bản DOCX dùng để tra cứu nhanh khi cần phân biệt hợp đồng dịch vụ, hợp đồng cộng tác viên và hợp đồng lao động.</w:t>
      </w:r>
    </w:p>
    <w:p>
      <w:r>
        <w:t>QUỐC HỘI CỘNG HÒA XÃ HỘI CHỦ NGHĨA VIỆT NAM</w:t>
      </w:r>
    </w:p>
    <w:p>
      <w:r>
        <w:t>Độc lập - Tự do - Hạnh phúc</w:t>
      </w:r>
    </w:p>
    <w:p>
      <w:r>
        <w:t>Bộ luật số: 45/2019/QH14</w:t>
      </w:r>
    </w:p>
    <w:p>
      <w:r>
        <w:t>BỘ LUẬT</w:t>
      </w:r>
    </w:p>
    <w:p>
      <w:r>
        <w:t>LAO ĐỘNG</w:t>
      </w:r>
    </w:p>
    <w:p>
      <w:r>
        <w:t>Căn cứ Hiến pháp nước Cộng hòa xã hội chủ nghĩa Việt Nam;</w:t>
      </w:r>
    </w:p>
    <w:p>
      <w:r>
        <w:t>Quốc hội ban hành Bộ luật Lao động.</w:t>
      </w:r>
    </w:p>
    <w:p>
      <w:pPr>
        <w:pStyle w:val="Heading2"/>
      </w:pPr>
      <w:r>
        <w:t>Chương I</w:t>
        <w:br/>
        <w:t>NHỮNG QUY ĐỊNH CHUNG</w:t>
      </w:r>
    </w:p>
    <w:p>
      <w:pPr>
        <w:pStyle w:val="Heading3"/>
      </w:pPr>
      <w:r>
        <w:t>Điều 1. Phạm vi điều chỉnh</w:t>
        <w:br/>
        <w:t>Bộ luật Lao động quy định tiêu chuẩn lao động; quyền, nghĩa vụ, trách nhiệm</w:t>
        <w:br/>
        <w:t>của người lao động, người sử dụng lao động, tổ chức đại diện người lao động tại</w:t>
        <w:br/>
        <w:t>cơ sở, tổ chức đại diện người sử dụng lao động trong quan hệ lao động và các quan</w:t>
        <w:br/>
        <w:t>hệ khác liên quan trực tiếp đến quan hệ lao động; quản lý nhà nước về lao động.</w:t>
        <w:br/>
        <w:t>Điều 2. Đối tượng áp dụng</w:t>
        <w:br/>
        <w:t>1. Người lao động, người học nghề, người tập nghề và người làm việc không</w:t>
        <w:br/>
        <w:t>có quan hệ lao động.</w:t>
        <w:br/>
        <w:t>2. Người sử dụng lao động.</w:t>
        <w:br/>
        <w:t>3. Người lao động nước ngoài làm việc tại Việt Nam.</w:t>
        <w:br/>
        <w:t>4. Cơ quan, tổ chức, cá nhân khác có liên quan trực tiếp đến quan hệ lao động.</w:t>
        <w:br/>
        <w:t>Điều 3. Giải thích từ ngữ</w:t>
        <w:br/>
        <w:t>Trong Bộ luật này, các từ ngữ dưới đây được hiểu như sau:</w:t>
        <w:br/>
        <w:t>1. Người lao động là người làm việc cho người sử dụng lao động theo thỏa</w:t>
        <w:br/>
        <w:t>thuận, được trả lương và chịu sự quản lý, điều hành, giám sát của người sử dụng</w:t>
        <w:br/>
        <w:t>lao động.</w:t>
        <w:br/>
        <w:t>Độ tuổi lao động tối thiểu của người lao động là đủ 15 tuổi, trừ trường hợp quy</w:t>
        <w:br/>
        <w:t>định tại Mục 1 Chương XI của Bộ luật này.</w:t>
        <w:br/>
        <w:t>2. Người sử dụng lao động là doanh nghiệp, cơ quan, tổ chức, hợp tác xã, hộ</w:t>
        <w:br/>
        <w:t>gia đình, cá nhân có thuê mướn, sử dụng người lao động làm việc cho mình theo</w:t>
      </w:r>
    </w:p>
    <w:p>
      <w:r>
        <w:t>thỏa thuận; trường hợp người sử dụng lao động là cá nhân thì phải có năng lực</w:t>
      </w:r>
    </w:p>
    <w:p>
      <w:r>
        <w:t>hành vi dân sự đầy đủ.</w:t>
      </w:r>
    </w:p>
    <w:p>
      <w:r>
        <w:t>3. Tổ chức đại diện người lao động tại cơ sở là tổ chức được thành lập trên cơ</w:t>
      </w:r>
    </w:p>
    <w:p>
      <w:r>
        <w:t>sở tự nguyện của người lao động tại một đơn vị sử dụng lao động nhằm mục đích</w:t>
      </w:r>
    </w:p>
    <w:p>
      <w:r>
        <w:t>bảo vệ quyền và lợi ích hợp pháp, chính đáng của người lao động trong quan hệ</w:t>
      </w:r>
    </w:p>
    <w:p>
      <w:r>
        <w:t>lao động thông qua thương lượng tập thể hoặc các hình thức khác theo quy định</w:t>
      </w:r>
    </w:p>
    <w:p>
      <w:r>
        <w:t>của pháp luật về lao động. Tổ chức đại diện người lao động tại cơ sở bao gồm công</w:t>
      </w:r>
    </w:p>
    <w:p>
      <w:r>
        <w:t>đoàn cơ sở và tổ chức của người lao động tại doanh nghiệp.</w:t>
      </w:r>
    </w:p>
    <w:p>
      <w:r>
        <w:t>4. Tổ chức đại diện người sử dụng lao động là tổ chức được thành lập hợp</w:t>
      </w:r>
    </w:p>
    <w:p>
      <w:r>
        <w:t>pháp, đại diện và bảo vệ quyền, lợi ích hợp pháp của người sử dụng lao động trong</w:t>
      </w:r>
    </w:p>
    <w:p>
      <w:r>
        <w:t>quan hệ lao động.</w:t>
      </w:r>
    </w:p>
    <w:p>
      <w:r>
        <w:t>5. Quan hệ lao động là quan hệ xã hội phát sinh trong việc thuê mướn, sử dụng</w:t>
      </w:r>
    </w:p>
    <w:p>
      <w:r>
        <w:t>lao động, trả lương giữa người lao động, người sử dụng lao động, các tổ chức đại</w:t>
      </w:r>
    </w:p>
    <w:p>
      <w:r>
        <w:t>diện của các bên, cơ quan nhà nước có thẩm quyền. Quan hệ lao động bao gồm</w:t>
      </w:r>
    </w:p>
    <w:p>
      <w:r>
        <w:t>quan hệ lao động cá nhân và quan hệ lao động tập thể.</w:t>
      </w:r>
    </w:p>
    <w:p>
      <w:r>
        <w:t>6. Người làm việc không có quan hệ lao động là người làm việc không trên cơ</w:t>
      </w:r>
    </w:p>
    <w:p>
      <w:r>
        <w:t>sở thuê mướn bằng hợp đồng lao động.</w:t>
      </w:r>
    </w:p>
    <w:p>
      <w:r>
        <w:t>7. Cưỡng bức lao động là việc dùng vũ lực, đe dọa dùng vũ lực hoặc các thủ</w:t>
      </w:r>
    </w:p>
    <w:p>
      <w:r>
        <w:t>đoạn khác để ép buộc người lao động phải làm việc trái ý muốn của họ.</w:t>
      </w:r>
    </w:p>
    <w:p>
      <w:r>
        <w:t>8. Phân biệt đối xử trong lao động là hành vi phân biệt, loại trừ hoặc ưu tiên</w:t>
      </w:r>
    </w:p>
    <w:p>
      <w:r>
        <w:t>dựa trên chủng tộc, màu da, nguồn gốc quốc gia hoặc nguồn gốc xã hội, dân tộc,</w:t>
      </w:r>
    </w:p>
    <w:p>
      <w:r>
        <w:t>giới tính, độ tuổi, tình trạng thai sản, tình trạng hôn nhân, tôn giáo, tín ngưỡng,</w:t>
      </w:r>
    </w:p>
    <w:p>
      <w:r>
        <w:t>chính kiến, khuyết tật, trách nhiệm gia đình hoặc trên cơ sở tình trạng nhiễm HIV</w:t>
      </w:r>
    </w:p>
    <w:p>
      <w:r>
        <w:t>hoặc vì lý do thành lập, gia nhập và hoạt động công đoàn, tổ chức của người lao</w:t>
      </w:r>
    </w:p>
    <w:p>
      <w:r>
        <w:t>động tại doanh nghiệp có tác động làm ảnh hưởng đến bình đẳng về cơ hội việc</w:t>
      </w:r>
    </w:p>
    <w:p>
      <w:r>
        <w:t>làm hoặc nghề nghiệp.</w:t>
      </w:r>
    </w:p>
    <w:p>
      <w:r>
        <w:t>Việc phân biệt, loại trừ hoặc ưu tiên xuất phát từ yêu cầu đặc thù của công việc</w:t>
      </w:r>
    </w:p>
    <w:p>
      <w:r>
        <w:t>và các hành vi duy trì, bảo vệ việc làm cho người lao động dễ bị tổn thương thì</w:t>
      </w:r>
    </w:p>
    <w:p>
      <w:r>
        <w:t>không bị xem là phân biệt đối xử.</w:t>
      </w:r>
    </w:p>
    <w:p>
      <w:r>
        <w:t>9. Quấy rối tình dục tại nơi làm việc là hành vi có tính chất tình dục của bất kỳ</w:t>
      </w:r>
    </w:p>
    <w:p>
      <w:r>
        <w:t>người nào đối với người khác tại nơi làm việc mà không được người đó mong</w:t>
      </w:r>
    </w:p>
    <w:p>
      <w:r>
        <w:t>muốn hoặc chấp nhận. Nơi làm việc là bất kỳ nơi nào mà người lao động thực tế</w:t>
      </w:r>
    </w:p>
    <w:p>
      <w:r>
        <w:t>làm việc theo thỏa thuận hoặc phân công của người sử dụng lao động.</w:t>
      </w:r>
    </w:p>
    <w:p>
      <w:r>
        <w:t>Điều 4. Chính sách của Nhà nước về lao động</w:t>
      </w:r>
    </w:p>
    <w:p>
      <w:r>
        <w:t>1. Bảo đảm quyền và lợi ích hợp pháp, chính đáng của người lao động,</w:t>
      </w:r>
    </w:p>
    <w:p>
      <w:r>
        <w:t>người làm việc không có quan hệ lao động; khuyến khích những thỏa thuận bảo</w:t>
      </w:r>
    </w:p>
    <w:p>
      <w:r>
        <w:t>đảm cho người lao động có điều kiện thuận lợi hơn so với quy định của pháp</w:t>
      </w:r>
    </w:p>
    <w:p>
      <w:r>
        <w:t>luật về lao động.</w:t>
      </w:r>
    </w:p>
    <w:p>
      <w:r>
        <w:t>2. Bảo đảm quyền và lợi ích hợp pháp của người sử dụng lao động, quản lý</w:t>
      </w:r>
    </w:p>
    <w:p>
      <w:r>
        <w:t>lao động đúng pháp luật, dân chủ, công bằng, văn minh và nâng cao trách nhiệm</w:t>
      </w:r>
    </w:p>
    <w:p>
      <w:r>
        <w:t>xã hội.</w:t>
      </w:r>
    </w:p>
    <w:p>
      <w:r>
        <w:t>3. Tạo điều kiện thuận lợi đối với hoạt động tạo việc làm, tự tạo việc làm, dạy</w:t>
      </w:r>
    </w:p>
    <w:p>
      <w:r>
        <w:t>nghề và học nghề để có việc làm; hoạt động sản xuất, kinh doanh thu hút nhiều lao</w:t>
      </w:r>
    </w:p>
    <w:p>
      <w:r>
        <w:t>động; áp dụng một số quy định của Bộ luật này đối với người làm việc không có</w:t>
      </w:r>
    </w:p>
    <w:p>
      <w:r>
        <w:t>quan hệ lao động.</w:t>
      </w:r>
    </w:p>
    <w:p>
      <w:r>
        <w:t>4. Có chính sách phát triển, phân bố nguồn nhân lực; nâng cao năng suất lao</w:t>
      </w:r>
    </w:p>
    <w:p>
      <w:r>
        <w:t>động; đào tạo, bồi dưỡng và nâng cao trình độ, kỹ năng nghề cho người lao động;</w:t>
      </w:r>
    </w:p>
    <w:p>
      <w:r>
        <w:t>hỗ trợ duy trì, chuyển đổi nghề nghiệp, việc làm cho người lao động; ưu đãi đối</w:t>
      </w:r>
    </w:p>
    <w:p>
      <w:r>
        <w:t>với người lao động có trình độ chuyên môn, kỹ thuật cao đáp ứng yêu cầu của cách</w:t>
      </w:r>
    </w:p>
    <w:p>
      <w:r>
        <w:t>mạng công nghiệp, sự nghiệp công nghiệp hóa, hiện đại hóa đất nước.</w:t>
      </w:r>
    </w:p>
    <w:p>
      <w:r>
        <w:t>5. Có chính sách phát triển thị trường lao động, đa dạng các hình thức kết nối</w:t>
      </w:r>
    </w:p>
    <w:p>
      <w:r>
        <w:t>cung, cầu lao động.</w:t>
      </w:r>
    </w:p>
    <w:p>
      <w:r>
        <w:t>6. Thúc đẩy người lao động và người sử dụng lao động đối thoại, thương lượng</w:t>
      </w:r>
    </w:p>
    <w:p>
      <w:r>
        <w:t>tập thể, xây dựng quan hệ lao động tiến bộ, hài hòa và ổn định.</w:t>
      </w:r>
    </w:p>
    <w:p>
      <w:r>
        <w:t>7. Bảo đảm bình đẳng giới; quy định chế độ lao động và chính sách xã hội</w:t>
      </w:r>
    </w:p>
    <w:p>
      <w:r>
        <w:t>nhằm bảo vệ lao động nữ, lao động là người khuyết tật, người lao động cao tuổi,</w:t>
      </w:r>
    </w:p>
    <w:p>
      <w:r>
        <w:t>lao động chưa thành niên.</w:t>
      </w:r>
    </w:p>
    <w:p>
      <w:r>
        <w:t>Điều 5. Quyền và nghĩa vụ của người lao động</w:t>
      </w:r>
    </w:p>
    <w:p>
      <w:r>
        <w:t>1. Người lao động có các quyền sau đây:</w:t>
      </w:r>
    </w:p>
    <w:p>
      <w:r>
        <w:t>a) Làm việc; tự do lựa chọn việc làm, nơi làm việc, nghề nghiệp, học nghề,</w:t>
      </w:r>
    </w:p>
    <w:p>
      <w:r>
        <w:t>nâng cao trình độ nghề nghiệp; không bị phân biệt đối xử, cưỡng bức lao động,</w:t>
      </w:r>
    </w:p>
    <w:p>
      <w:r>
        <w:t>quấy rối tình dục tại nơi làm việc;</w:t>
      </w:r>
    </w:p>
    <w:p>
      <w:r>
        <w:t>b) Hưởng lương phù hợp với trình độ, kỹ năng nghề trên cơ sở thỏa thuận với</w:t>
      </w:r>
    </w:p>
    <w:p>
      <w:r>
        <w:t>người sử dụng lao động; được bảo hộ lao động, làm việc trong điều kiện bảo đảm</w:t>
      </w:r>
    </w:p>
    <w:p>
      <w:r>
        <w:t>về an toàn, vệ sinh lao động; nghỉ theo chế độ, nghỉ hằng năm có hưởng lương và</w:t>
      </w:r>
    </w:p>
    <w:p>
      <w:r>
        <w:t>được hưởng phúc lợi tập thể;</w:t>
      </w:r>
    </w:p>
    <w:p>
      <w:r>
        <w:t>c) Thành lập, gia nhập, hoạt động trong tổ chức đại diện người lao động, tổ</w:t>
      </w:r>
    </w:p>
    <w:p>
      <w:r>
        <w:t>chức nghề nghiệp và tổ chức khác theo quy định của pháp luật; yêu cầu và tham</w:t>
      </w:r>
    </w:p>
    <w:p>
      <w:r>
        <w:t>gia đối thoại, thực hiện quy chế dân chủ, thương lượng tập thể với người sử dụng</w:t>
      </w:r>
    </w:p>
    <w:p>
      <w:r>
        <w:t>lao động và được tham vấn tại nơi làm việc để bảo vệ quyền và lợi ích hợp pháp,</w:t>
      </w:r>
    </w:p>
    <w:p>
      <w:r>
        <w:t>chính đáng của mình; tham gia quản lý theo nội quy của người sử dụng lao động;</w:t>
      </w:r>
    </w:p>
    <w:p>
      <w:r>
        <w:t>d) Từ chối làm việc nếu có nguy cơ rõ ràng đe dọa trực tiếp đến tính mạng, sức</w:t>
      </w:r>
    </w:p>
    <w:p>
      <w:r>
        <w:t>khỏe trong quá trình thực hiện công việc;</w:t>
      </w:r>
    </w:p>
    <w:p>
      <w:r>
        <w:t>đ) Đơn phương chấm dứt hợp đồng lao động;</w:t>
      </w:r>
    </w:p>
    <w:p>
      <w:r>
        <w:t>e) Đình công;</w:t>
      </w:r>
    </w:p>
    <w:p>
      <w:r>
        <w:t>g) Các quyền khác theo quy định của pháp luật.</w:t>
      </w:r>
    </w:p>
    <w:p>
      <w:r>
        <w:t>2. Người lao động có các nghĩa vụ sau đây:</w:t>
      </w:r>
    </w:p>
    <w:p>
      <w:r>
        <w:t>a) Thực hiện hợp đồng lao động, thỏa ước lao động tập thể và thỏa thuận hợp</w:t>
      </w:r>
    </w:p>
    <w:p>
      <w:r>
        <w:t>pháp khác;</w:t>
      </w:r>
    </w:p>
    <w:p>
      <w:r>
        <w:t>b) Chấp hành kỷ luật lao động, nội quy lao động; tuân theo sự quản lý, điều</w:t>
      </w:r>
    </w:p>
    <w:p>
      <w:r>
        <w:t>hành, giám sát của người sử dụng lao động;</w:t>
      </w:r>
    </w:p>
    <w:p>
      <w:r>
        <w:t>c) Thực hiện quy định của pháp luật về lao động, việc làm, giáo dục nghề</w:t>
      </w:r>
    </w:p>
    <w:p>
      <w:r>
        <w:t>nghiệp, bảo hiểm xã hội, bảo hiểm y tế, bảo hiểm thất nghiệp và an toàn, vệ sinh</w:t>
      </w:r>
    </w:p>
    <w:p>
      <w:r>
        <w:t>lao động.</w:t>
      </w:r>
    </w:p>
    <w:p>
      <w:r>
        <w:t>Điều 6. Quyền và nghĩa vụ của người sử dụng lao động</w:t>
      </w:r>
    </w:p>
    <w:p>
      <w:r>
        <w:t>1. Người sử dụng lao động có các quyền sau đây:</w:t>
      </w:r>
    </w:p>
    <w:p>
      <w:r>
        <w:t>a) Tuyển dụng, bố trí, quản lý, điều hành, giám sát lao động; khen thưởng và</w:t>
      </w:r>
    </w:p>
    <w:p>
      <w:r>
        <w:t>xử lý vi phạm kỷ luật lao động;</w:t>
      </w:r>
    </w:p>
    <w:p>
      <w:r>
        <w:t>b) Thành lập, gia nhập, hoạt động trong tổ chức đại diện người sử dụng lao</w:t>
      </w:r>
    </w:p>
    <w:p>
      <w:r>
        <w:t>động, tổ chức nghề nghiệp và tổ chức khác theo quy định của pháp luật;</w:t>
      </w:r>
    </w:p>
    <w:p>
      <w:r>
        <w:t>c) Yêu cầu tổ chức đại diện người lao động thương lượng với mục đích ký kết</w:t>
      </w:r>
    </w:p>
    <w:p>
      <w:r>
        <w:t>thỏa ước lao động tập thể; tham gia giải quyết tranh chấp lao động, đình công; đối</w:t>
      </w:r>
    </w:p>
    <w:p>
      <w:r>
        <w:t>thoại, trao đổi với tổ chức đại diện người lao động về các vấn đề trong quan hệ lao</w:t>
      </w:r>
    </w:p>
    <w:p>
      <w:r>
        <w:t>động, cải thiện đời sống vật chất và tinh thần của người lao động;</w:t>
      </w:r>
    </w:p>
    <w:p>
      <w:r>
        <w:t>d) Đóng cửa tạm thời nơi làm việc;</w:t>
      </w:r>
    </w:p>
    <w:p>
      <w:r>
        <w:t>đ) Các quyền khác theo quy định của pháp luật.</w:t>
      </w:r>
    </w:p>
    <w:p>
      <w:r>
        <w:t>2. Người sử dụng lao động có các nghĩa vụ sau đây:</w:t>
      </w:r>
    </w:p>
    <w:p>
      <w:r>
        <w:t>a) Thực hiện hợp đồng lao động, thỏa ước lao động tập thể và thỏa thuận hợp</w:t>
      </w:r>
    </w:p>
    <w:p>
      <w:r>
        <w:t>pháp khác; tôn trọng danh dự, nhân phẩm của người lao động;</w:t>
      </w:r>
    </w:p>
    <w:p>
      <w:r>
        <w:t>b) Thiết lập cơ chế và thực hiện đối thoại, trao đổi với người lao động và tổ</w:t>
      </w:r>
    </w:p>
    <w:p>
      <w:r>
        <w:t>chức đại diện người lao động; thực hiện quy chế dân chủ ở cơ sở tại nơi làm việc;</w:t>
      </w:r>
    </w:p>
    <w:p>
      <w:r>
        <w:t>c) Đào tạo, đào tạo lại, bồi dưỡng nâng cao trình độ, kỹ năng nghề nhằm duy</w:t>
      </w:r>
    </w:p>
    <w:p>
      <w:r>
        <w:t>trì, chuyển đổi nghề nghiệp, việc làm cho người lao động;</w:t>
      </w:r>
    </w:p>
    <w:p>
      <w:r>
        <w:t>d) Thực hiện quy định của pháp luật về lao động, việc làm, giáo dục nghề</w:t>
      </w:r>
    </w:p>
    <w:p>
      <w:r>
        <w:t>nghiệp, bảo hiểm xã hội, bảo hiểm y tế, bảo hiểm thất nghiệp và an toàn, vệ sinh</w:t>
      </w:r>
    </w:p>
    <w:p>
      <w:r>
        <w:t>lao động; xây dựng và thực hiện các giải pháp phòng, chống quấy rối tình dục tại</w:t>
      </w:r>
    </w:p>
    <w:p>
      <w:r>
        <w:t>nơi làm việc;</w:t>
      </w:r>
    </w:p>
    <w:p>
      <w:r>
        <w:t>đ) Tham gia phát triển tiêu chuẩn kỹ năng nghề quốc gia, đánh giá, công nhận</w:t>
      </w:r>
    </w:p>
    <w:p>
      <w:r>
        <w:t>kỹ năng nghề cho người lao động.</w:t>
      </w:r>
    </w:p>
    <w:p>
      <w:r>
        <w:t>Điều 7. Xây dựng quan hệ lao động</w:t>
      </w:r>
    </w:p>
    <w:p>
      <w:r>
        <w:t>1. Quan hệ lao động được xác lập qua đối thoại, thương lượng, thỏa thuận theo</w:t>
      </w:r>
    </w:p>
    <w:p>
      <w:r>
        <w:t>nguyên tắc tự nguyện, thiện chí, bình đẳng, hợp tác, tôn trọng quyền và lợi ích hợp</w:t>
      </w:r>
    </w:p>
    <w:p>
      <w:r>
        <w:t>pháp của nhau.</w:t>
      </w:r>
    </w:p>
    <w:p>
      <w:r>
        <w:t>2. Người sử dụng lao động, tổ chức đại diện người sử dụng lao động và người</w:t>
      </w:r>
    </w:p>
    <w:p>
      <w:r>
        <w:t>lao động, tổ chức đại diện người lao động xây dựng quan hệ lao động tiến bộ, hài</w:t>
      </w:r>
    </w:p>
    <w:p>
      <w:r>
        <w:t>hòa và ổn định với sự hỗ trợ của cơ quan nhà nước có thẩm quyền.</w:t>
      </w:r>
    </w:p>
    <w:p>
      <w:r>
        <w:t>3. Công đoàn tham gia cùng với cơ quan nhà nước có thẩm quyền hỗ trợ xây</w:t>
      </w:r>
    </w:p>
    <w:p>
      <w:r>
        <w:t>dựng quan hệ lao động tiến bộ, hài hòa và ổn định; giám sát việc thi hành quy định</w:t>
      </w:r>
    </w:p>
    <w:p>
      <w:r>
        <w:t>của pháp luật về lao động; bảo vệ quyền và lợi ích hợp pháp, chính đáng của người</w:t>
      </w:r>
    </w:p>
    <w:p>
      <w:r>
        <w:t>lao động.</w:t>
      </w:r>
    </w:p>
    <w:p>
      <w:r>
        <w:t>4. Phòng Thương mại và Công nghiệp Việt Nam, Liên minh Hợp tác xã Việt</w:t>
      </w:r>
    </w:p>
    <w:p>
      <w:r>
        <w:t>Nam và các tổ chức đại diện của người sử dụng lao động khác được thành lập theo</w:t>
      </w:r>
    </w:p>
    <w:p>
      <w:r>
        <w:t>quy định của pháp luật có vai trò đại diện, bảo vệ quyền và lợi ích hợp pháp của</w:t>
      </w:r>
    </w:p>
    <w:p>
      <w:r>
        <w:t>người sử dụng lao động, tham gia xây dựng quan hệ lao động tiến bộ, hài hòa và</w:t>
      </w:r>
    </w:p>
    <w:p>
      <w:r>
        <w:t>ổn định.</w:t>
      </w:r>
    </w:p>
    <w:p>
      <w:r>
        <w:t>Điều 8. Các hành vi bị nghiêm cấm trong lĩnh vực lao động</w:t>
      </w:r>
    </w:p>
    <w:p>
      <w:r>
        <w:t>1. Phân biệt đối xử trong lao động.</w:t>
      </w:r>
    </w:p>
    <w:p>
      <w:r>
        <w:t>2. Ngược đãi người lao động, cưỡng bức lao động.</w:t>
      </w:r>
    </w:p>
    <w:p>
      <w:r>
        <w:t>3. Quấy rối tình dục tại nơi làm việc.</w:t>
      </w:r>
    </w:p>
    <w:p>
      <w:r>
        <w:t>4. Lợi dụng danh nghĩa dạy nghề, tập nghề để trục lợi, bóc lột sức lao động</w:t>
      </w:r>
    </w:p>
    <w:p>
      <w:r>
        <w:t>hoặc lôi kéo, dụ dỗ, ép buộc người học nghề, người tập nghề vào hoạt động trái</w:t>
      </w:r>
    </w:p>
    <w:p>
      <w:r>
        <w:t>pháp luật.</w:t>
      </w:r>
    </w:p>
    <w:p>
      <w:r>
        <w:t>5. Sử dụng lao động chưa qua đào tạo hoặc chưa có chứng chỉ kỹ năng nghề</w:t>
      </w:r>
    </w:p>
    <w:p>
      <w:r>
        <w:t>quốc gia đối với nghề, công việc phải sử dụng lao động đã được đào tạo hoặc phải</w:t>
      </w:r>
    </w:p>
    <w:p>
      <w:r>
        <w:t>có chứng chỉ kỹ năng nghề quốc gia.</w:t>
      </w:r>
    </w:p>
    <w:p>
      <w:r>
        <w:t>6. Lôi kéo, dụ dỗ, hứa hẹn, quảng cáo gian dối hoặc thủ đoạn khác để lừa</w:t>
      </w:r>
    </w:p>
    <w:p>
      <w:r>
        <w:t>gạt người lao động hoặc để tuyển dụng người lao động với mục đích mua bán</w:t>
      </w:r>
    </w:p>
    <w:p>
      <w:r>
        <w:t>người, bóc lột, cưỡng bức lao động hoặc lợi dụng dịch vụ việc làm, hoạt động</w:t>
      </w:r>
    </w:p>
    <w:p>
      <w:r>
        <w:t>đưa người lao động đi làm việc ở nước ngoài theo hợp đồng để thực hiện hành</w:t>
      </w:r>
    </w:p>
    <w:p>
      <w:r>
        <w:t>vi trái pháp luật.</w:t>
      </w:r>
    </w:p>
    <w:p>
      <w:r>
        <w:t>7. Sử dụng lao động chưa thành niên trái pháp luật.</w:t>
      </w:r>
    </w:p>
    <w:p>
      <w:pPr>
        <w:pStyle w:val="Heading2"/>
      </w:pPr>
      <w:r>
        <w:t>Chương II</w:t>
        <w:br/>
        <w:t>VIỆC LÀM, TUYỂN DỤNG VÀ QUẢN LÝ LAO ĐỘNG</w:t>
      </w:r>
    </w:p>
    <w:p>
      <w:pPr>
        <w:pStyle w:val="Heading3"/>
      </w:pPr>
      <w:r>
        <w:t>Điều 9. Việc làm, giải quyết việc làm</w:t>
        <w:br/>
        <w:t>1. Việc làm là hoạt động lao động tạo ra thu nhập mà pháp luật không cấm.</w:t>
        <w:br/>
        <w:t>2. Nhà nước, người sử dụng lao động và xã hội có trách nhiệm tham gia giải</w:t>
        <w:br/>
        <w:t>quyết việc làm, bảo đảm cho mọi người có khả năng lao động đều có cơ hội có</w:t>
        <w:br/>
        <w:t>việc làm.</w:t>
        <w:br/>
        <w:t>Điều 10. Quyền làm việc của người lao động</w:t>
        <w:br/>
        <w:t>1. Được tự do lựa chọn việc làm, làm việc cho bất kỳ người sử dụng lao động</w:t>
        <w:br/>
        <w:t>nào và ở bất kỳ nơi nào mà pháp luật không cấm.</w:t>
        <w:br/>
        <w:t>2. Trực tiếp liên hệ với người sử dụng lao động hoặc thông qua tổ chức dịch vụ</w:t>
        <w:br/>
        <w:t>việc làm để tìm kiếm việc làm theo nguyện vọng, khả năng, trình độ nghề nghiệp</w:t>
        <w:br/>
        <w:t>và sức khỏe của mình.</w:t>
        <w:br/>
        <w:t>Điều 11. Tuyển dụng lao động</w:t>
        <w:br/>
        <w:t>1. Người sử dụng lao động có quyền trực tiếp hoặc thông qua tổ chức dịch vụ</w:t>
        <w:br/>
        <w:t>việc làm, doanh nghiệp hoạt động cho thuê lại lao động để tuyển dụng lao động</w:t>
        <w:br/>
        <w:t>theo nhu cầu của người sử dụng lao động.</w:t>
        <w:br/>
        <w:t>2. Người lao động không phải trả chi phí cho việc tuyển dụng lao động.</w:t>
        <w:br/>
        <w:t>Điều 12. Trách nhiệm quản lý lao động của người sử dụng lao động</w:t>
        <w:br/>
        <w:t>1. Lập, cập nhật, quản lý, sử dụng sổ quản lý lao động bằng bản giấy hoặc bản</w:t>
        <w:br/>
        <w:t>điện tử và xuất trình khi cơ quan nhà nước có thẩm quyền yêu cầu.</w:t>
        <w:br/>
        <w:t>2. Khai trình việc sử dụng lao động trong thời hạn 30 ngày kể từ ngày bắt đầu</w:t>
        <w:br/>
        <w:t>hoạt động, định kỳ báo cáo tình hình thay đổi về lao động trong quá trình hoạt</w:t>
        <w:br/>
        <w:t>động với cơ quan chuyên môn về lao động thuộc Ủy ban nhân dân cấp tỉnh và</w:t>
        <w:br/>
        <w:t>thông báo cho cơ quan bảo hiểm xã hội.</w:t>
        <w:br/>
        <w:t>3. Chính phủ quy định chi tiết Điều này.</w:t>
      </w:r>
    </w:p>
    <w:p>
      <w:pPr>
        <w:pStyle w:val="Heading2"/>
      </w:pPr>
      <w:r>
        <w:t>Chương III</w:t>
        <w:br/>
        <w:t>HỢP ĐỒNG LAO ĐỘNG</w:t>
      </w:r>
    </w:p>
    <w:p>
      <w:pPr>
        <w:pStyle w:val="Heading2"/>
      </w:pPr>
      <w:r>
        <w:t>Mục 1</w:t>
        <w:br/>
        <w:t>GIAO KẾT HỢP ĐỒNG LAO ĐỘNG</w:t>
      </w:r>
    </w:p>
    <w:p>
      <w:pPr>
        <w:pStyle w:val="Heading3"/>
      </w:pPr>
      <w:r>
        <w:t>Điều 13. Hợp đồng lao động</w:t>
        <w:br/>
        <w:t>1. Hợp đồng lao động là sự thỏa thuận giữa người lao động và người sử dụng</w:t>
        <w:br/>
        <w:t>lao động về việc làm có trả công, tiền lương, điều kiện lao động, quyền và nghĩa</w:t>
        <w:br/>
        <w:t>vụ của mỗi bên trong quan hệ lao động.</w:t>
        <w:br/>
        <w:t>Trường hợp hai bên thỏa thuận bằng tên gọi khác nhưng có nội dung thể hiện</w:t>
        <w:br/>
        <w:t>về việc làm có trả công, tiền lương và sự quản lý, điều hành, giám sát của một bên</w:t>
        <w:br/>
        <w:t>thì được coi là hợp đồng lao động.</w:t>
        <w:br/>
        <w:t>2. Trước khi nhận người lao động vào làm việc thì người sử dụng lao động</w:t>
        <w:br/>
        <w:t>phải giao kết hợp đồng lao động với người lao động.</w:t>
        <w:br/>
        <w:t>Điều 14. Hình thức hợp đồng lao động</w:t>
        <w:br/>
        <w:t>1. Hợp đồng lao động phải được giao kết bằng văn bản và được làm thành</w:t>
        <w:br/>
        <w:t>02 bản, người lao động giữ 01 bản, người sử dụng lao động giữ 01 bản, trừ</w:t>
        <w:br/>
        <w:t>trường hợp quy định tại khoản 2 Điều này.</w:t>
        <w:br/>
        <w:t>Hợp đồng lao động được giao kết thông qua phương tiện điện tử dưới hình</w:t>
        <w:br/>
        <w:t>thức thông điệp dữ liệu theo quy định của pháp luật về giao dịch điện tử có giá trị</w:t>
        <w:br/>
        <w:t>như hợp đồng lao động bằng văn bản.</w:t>
        <w:br/>
        <w:t>2. Hai bên có thể giao kết hợp đồng lao động bằng lời nói đối với hợp đồng</w:t>
        <w:br/>
        <w:t>có thời hạn dưới 01 tháng, trừ trường hợp quy định tại khoản 2 Điều 18, điểm a</w:t>
        <w:br/>
        <w:t>khoản 1 Điều 145 và khoản 1 Điều 162 của Bộ luật này.</w:t>
        <w:br/>
        <w:t>Điều 15. Nguyên tắc giao kết hợp đồng lao động</w:t>
        <w:br/>
        <w:t>1. Tự nguyện, bình đẳng, thiện chí, hợp tác và trung thực.</w:t>
        <w:br/>
        <w:t>2. Tự do giao kết hợp đồng lao động nhưng không được trái pháp luật, thỏa</w:t>
        <w:br/>
        <w:t>ước lao động tập thể và đạo đức xã hội.</w:t>
        <w:br/>
        <w:t>Điều 16. Nghĩa vụ cung cấp thông tin khi giao kết hợp đồng lao động</w:t>
        <w:br/>
        <w:t>1. Người sử dụng lao động phải cung cấp thông tin trung thực cho người lao</w:t>
        <w:br/>
        <w:t>động về công việc, địa điểm làm việc, điều kiện làm việc, thời giờ làm việc, thời</w:t>
        <w:br/>
        <w:t>giờ nghỉ ngơi, an toàn, vệ sinh lao động, tiền lương, hình thức trả lương, bảo hiểm</w:t>
        <w:br/>
        <w:t>xã hội, bảo hiểm y tế, bảo hiểm thất nghiệp, quy định về bảo vệ bí mật kinh doanh,</w:t>
      </w:r>
    </w:p>
    <w:p>
      <w:r>
        <w:t>bảo vệ bí mật công nghệ và vấn đề khác liên quan trực tiếp đến việc giao kết hợp</w:t>
      </w:r>
    </w:p>
    <w:p>
      <w:r>
        <w:t>đồng lao động mà người lao động yêu cầu.</w:t>
      </w:r>
    </w:p>
    <w:p>
      <w:r>
        <w:t>2. Người lao động phải cung cấp thông tin trung thực cho người sử dụng lao</w:t>
      </w:r>
    </w:p>
    <w:p>
      <w:r>
        <w:t>động về họ tên, ngày tháng năm sinh, giới tính, nơi cư trú, trình độ học vấn, trình</w:t>
      </w:r>
    </w:p>
    <w:p>
      <w:r>
        <w:t>độ kỹ năng nghề, xác nhận tình trạng sức khỏe và vấn đề khác liên quan trực tiếp</w:t>
      </w:r>
    </w:p>
    <w:p>
      <w:r>
        <w:t>đến việc giao kết hợp đồng lao động mà người sử dụng lao động yêu cầu.</w:t>
      </w:r>
    </w:p>
    <w:p>
      <w:r>
        <w:t>Điều 17. Hành vi người sử dụng lao động không được làm khi giao kết,</w:t>
      </w:r>
    </w:p>
    <w:p>
      <w:r>
        <w:t>thực hiện hợp đồng lao động</w:t>
      </w:r>
    </w:p>
    <w:p>
      <w:r>
        <w:t>1. Giữ bản chính giấy tờ tùy thân, văn bằng, chứng chỉ của người lao động.</w:t>
      </w:r>
    </w:p>
    <w:p>
      <w:r>
        <w:t>2. Yêu cầu người lao động phải thực hiện biện pháp bảo đảm bằng tiền hoặc tài</w:t>
      </w:r>
    </w:p>
    <w:p>
      <w:r>
        <w:t>sản khác cho việc thực hiện hợp đồng lao động.</w:t>
      </w:r>
    </w:p>
    <w:p>
      <w:r>
        <w:t>3. Buộc người lao động thực hiện hợp đồng lao động để trả nợ cho người sử</w:t>
      </w:r>
    </w:p>
    <w:p>
      <w:r>
        <w:t>dụng lao động.</w:t>
      </w:r>
    </w:p>
    <w:p>
      <w:r>
        <w:t>Điều 18. Thẩm quyền giao kết hợp đồng lao động</w:t>
      </w:r>
    </w:p>
    <w:p>
      <w:r>
        <w:t>1. Người lao động trực tiếp giao kết hợp đồng lao động, trừ trường hợp quy</w:t>
      </w:r>
    </w:p>
    <w:p>
      <w:r>
        <w:t>định tại khoản 2 Điều này.</w:t>
      </w:r>
    </w:p>
    <w:p>
      <w:r>
        <w:t>2. Đối với công việc theo mùa vụ, công việc nhất định có thời hạn dưới 12 tháng</w:t>
      </w:r>
    </w:p>
    <w:p>
      <w:r>
        <w:t>thì nhóm người lao động từ đủ 18 tuổi trở lên có thể ủy quyền cho một người lao</w:t>
      </w:r>
    </w:p>
    <w:p>
      <w:r>
        <w:t>động trong nhóm để giao kết hợp đồng lao động; trong trường hợp này, hợp đồng</w:t>
      </w:r>
    </w:p>
    <w:p>
      <w:r>
        <w:t>lao động phải được giao kết bằng văn bản và có hiệu lực như giao kết với từng</w:t>
      </w:r>
    </w:p>
    <w:p>
      <w:r>
        <w:t>người lao động.</w:t>
      </w:r>
    </w:p>
    <w:p>
      <w:r>
        <w:t>Hợp đồng lao động do người được ủy quyền ký kết phải kèm theo danh sách</w:t>
      </w:r>
    </w:p>
    <w:p>
      <w:r>
        <w:t>ghi rõ họ tên, ngày tháng năm sinh, giới tính, nơi cư trú và chữ ký của từng người</w:t>
      </w:r>
    </w:p>
    <w:p>
      <w:r>
        <w:t>lao động.</w:t>
      </w:r>
    </w:p>
    <w:p>
      <w:r>
        <w:t>3. Người giao kết hợp đồng lao động bên phía người sử dụng lao động là người</w:t>
      </w:r>
    </w:p>
    <w:p>
      <w:r>
        <w:t>thuộc một trong các trường hợp sau đây:</w:t>
      </w:r>
    </w:p>
    <w:p>
      <w:r>
        <w:t>a) Người đại diện theo pháp luật của doanh nghiệp hoặc người được ủy quyền</w:t>
      </w:r>
    </w:p>
    <w:p>
      <w:r>
        <w:t>theo quy định của pháp luật;</w:t>
      </w:r>
    </w:p>
    <w:p>
      <w:r>
        <w:t>b) Người đứng đầu cơ quan, tổ chức có tư cách pháp nhân theo quy định của</w:t>
      </w:r>
    </w:p>
    <w:p>
      <w:r>
        <w:t>pháp luật hoặc người được ủy quyền theo quy định của pháp luật;</w:t>
      </w:r>
    </w:p>
    <w:p>
      <w:r>
        <w:t>c) Người đại diện của hộ gia đình, tổ hợp tác, tổ chức khác không có tư cách</w:t>
      </w:r>
    </w:p>
    <w:p>
      <w:r>
        <w:t>pháp nhân hoặc người được ủy quyền theo quy định của pháp luật;</w:t>
      </w:r>
    </w:p>
    <w:p>
      <w:r>
        <w:t>d) Cá nhân trực tiếp sử dụng lao động.</w:t>
      </w:r>
    </w:p>
    <w:p>
      <w:r>
        <w:t>4. Người giao kết hợp đồng lao động bên phía người lao động là người thuộc</w:t>
      </w:r>
    </w:p>
    <w:p>
      <w:r>
        <w:t>một trong các trường hợp sau đây:</w:t>
      </w:r>
    </w:p>
    <w:p>
      <w:r>
        <w:t>a) Người lao động từ đủ 18 tuổi trở lên;</w:t>
      </w:r>
    </w:p>
    <w:p>
      <w:r>
        <w:t>b) Người lao động từ đủ 15 tuổi đến chưa đủ 18 tuổi khi có sự đồng ý bằng văn</w:t>
      </w:r>
    </w:p>
    <w:p>
      <w:r>
        <w:t>bản của người đại diện theo pháp luật của người đó;</w:t>
      </w:r>
    </w:p>
    <w:p>
      <w:r>
        <w:t>c) Người chưa đủ 15 tuổi và người đại diện theo pháp luật của người đó;</w:t>
      </w:r>
    </w:p>
    <w:p>
      <w:r>
        <w:t>d) Người lao động được những người lao động trong nhóm ủy quyền hợp pháp</w:t>
      </w:r>
    </w:p>
    <w:p>
      <w:r>
        <w:t>giao kết hợp đồng lao động.</w:t>
      </w:r>
    </w:p>
    <w:p>
      <w:r>
        <w:t>5. Người được ủy quyền giao kết hợp đồng lao động không được ủy quyền lại</w:t>
      </w:r>
    </w:p>
    <w:p>
      <w:r>
        <w:t>cho người khác giao kết hợp đồng lao động.</w:t>
      </w:r>
    </w:p>
    <w:p>
      <w:r>
        <w:t>Điều 19. Giao kết nhiều hợp đồng lao động</w:t>
      </w:r>
    </w:p>
    <w:p>
      <w:r>
        <w:t>1. Người lao động có thể giao kết nhiều hợp đồng lao động với nhiều người sử</w:t>
      </w:r>
    </w:p>
    <w:p>
      <w:r>
        <w:t>dụng lao động nhưng phải bảo đảm thực hiện đầy đủ các nội dung đã giao kết.</w:t>
      </w:r>
    </w:p>
    <w:p>
      <w:r>
        <w:t>2. Người lao động đồng thời giao kết nhiều hợp đồng lao động với nhiều người</w:t>
      </w:r>
    </w:p>
    <w:p>
      <w:r>
        <w:t>sử dụng lao động thì việc tham gia bảo hiểm xã hội, bảo hiểm y tế, bảo hiểm thất</w:t>
      </w:r>
    </w:p>
    <w:p>
      <w:r>
        <w:t>nghiệp được thực hiện theo quy định của pháp luật về bảo hiểm xã hội, bảo hiểm y</w:t>
      </w:r>
    </w:p>
    <w:p>
      <w:r>
        <w:t>tế, bảo hiểm thất nghiệp và an toàn, vệ sinh lao động.</w:t>
      </w:r>
    </w:p>
    <w:p>
      <w:r>
        <w:t>Điều 20. Loại hợp đồng lao động</w:t>
      </w:r>
    </w:p>
    <w:p>
      <w:r>
        <w:t>1. Hợp đồng lao động phải được giao kết theo một trong các loại sau đây:</w:t>
      </w:r>
    </w:p>
    <w:p>
      <w:r>
        <w:t>a) Hợp đồng lao động không xác định thời hạn là hợp đồng mà trong đó hai</w:t>
      </w:r>
    </w:p>
    <w:p>
      <w:r>
        <w:t>bên không xác định thời hạn, thời điểm chấm dứt hiệu lực của hợp đồng;</w:t>
      </w:r>
    </w:p>
    <w:p>
      <w:r>
        <w:t>b) Hợp đồng lao động xác định thời hạn là hợp đồng mà trong đó hai bên xác</w:t>
      </w:r>
    </w:p>
    <w:p>
      <w:r>
        <w:t>định thời hạn, thời điểm chấm dứt hiệu lực của hợp đồng trong thời gian không</w:t>
      </w:r>
    </w:p>
    <w:p>
      <w:r>
        <w:t>quá 36 tháng kể từ thời điểm có hiệu lực của hợp đồng.</w:t>
      </w:r>
    </w:p>
    <w:p>
      <w:r>
        <w:t>2. Khi hợp đồng lao động quy định tại điểm b khoản 1 Điều này hết hạn mà</w:t>
      </w:r>
    </w:p>
    <w:p>
      <w:r>
        <w:t>người lao động vẫn tiếp tục làm việc thì thực hiện như sau:</w:t>
      </w:r>
    </w:p>
    <w:p>
      <w:r>
        <w:t>a) Trong thời hạn 30 ngày kể từ ngày hợp đồng lao động hết hạn, hai bên</w:t>
      </w:r>
    </w:p>
    <w:p>
      <w:r>
        <w:t>phải ký kết hợp đồng lao động mới; trong thời gian chưa ký kết hợp đồng lao</w:t>
      </w:r>
    </w:p>
    <w:p>
      <w:r>
        <w:t>động mới thì quyền, nghĩa vụ và lợi ích của hai bên được thực hiện theo hợp</w:t>
      </w:r>
    </w:p>
    <w:p>
      <w:r>
        <w:t>đồng đã giao kết;</w:t>
      </w:r>
    </w:p>
    <w:p>
      <w:r>
        <w:t>b) Nếu hết thời hạn 30 ngày kể từ ngày hợp đồng lao động hết hạn mà hai bên</w:t>
      </w:r>
    </w:p>
    <w:p>
      <w:r>
        <w:t>không ký kết hợp đồng lao động mới thì hợp đồng đã giao kết theo quy định tại</w:t>
      </w:r>
    </w:p>
    <w:p>
      <w:r>
        <w:t>điểm b khoản 1 Điều này trở thành hợp đồng lao động không xác định thời hạn;</w:t>
      </w:r>
    </w:p>
    <w:p>
      <w:r>
        <w:t>c) Trường hợp hai bên ký kết hợp đồng lao động mới là hợp đồng lao động xác</w:t>
      </w:r>
    </w:p>
    <w:p>
      <w:r>
        <w:t>định thời hạn thì cũng chỉ được ký thêm 01 lần, sau đó nếu người lao động vẫn tiếp</w:t>
      </w:r>
    </w:p>
    <w:p>
      <w:r>
        <w:t>tục làm việc thì phải ký kết hợp đồng lao động không xác định thời hạn, trừ hợp</w:t>
      </w:r>
    </w:p>
    <w:p>
      <w:r>
        <w:t>đồng lao động đối với người được thuê làm giám đốc trong doanh nghiệp có vốn</w:t>
      </w:r>
    </w:p>
    <w:p>
      <w:r>
        <w:t>nhà nước và trường hợp quy định tại khoản 1 Điều 149, khoản 2 Điều 151 và</w:t>
      </w:r>
    </w:p>
    <w:p>
      <w:r>
        <w:t>khoản 4 Điều 177 của Bộ luật này.</w:t>
      </w:r>
    </w:p>
    <w:p>
      <w:r>
        <w:t>Điều 21. Nội dung hợp đồng lao động</w:t>
      </w:r>
    </w:p>
    <w:p>
      <w:r>
        <w:t>1. Hợp đồng lao động phải có những nội dung chủ yếu sau đây:</w:t>
      </w:r>
    </w:p>
    <w:p>
      <w:r>
        <w:t>a) Tên, địa chỉ của người sử dụng lao động và họ tên, chức danh của người</w:t>
      </w:r>
    </w:p>
    <w:p>
      <w:r>
        <w:t>giao kết hợp đồng lao động bên phía người sử dụng lao động;</w:t>
      </w:r>
    </w:p>
    <w:p>
      <w:r>
        <w:t>b) Họ tên, ngày tháng năm sinh, giới tính, nơi cư trú, số thẻ Căn cước công</w:t>
      </w:r>
    </w:p>
    <w:p>
      <w:r>
        <w:t>dân, Chứng minh nhân dân hoặc hộ chiếu của người giao kết hợp đồng lao động</w:t>
      </w:r>
    </w:p>
    <w:p>
      <w:r>
        <w:t>bên phía người lao động;</w:t>
      </w:r>
    </w:p>
    <w:p>
      <w:r>
        <w:t>c) Công việc và địa điểm làm việc;</w:t>
      </w:r>
    </w:p>
    <w:p>
      <w:r>
        <w:t>d) Thời hạn của hợp đồng lao động;</w:t>
      </w:r>
    </w:p>
    <w:p>
      <w:r>
        <w:t>đ) Mức lương theo công việc hoặc chức danh, hình thức trả lương, thời hạn trả</w:t>
      </w:r>
    </w:p>
    <w:p>
      <w:r>
        <w:t>lương, phụ cấp lương và các khoản bổ sung khác;</w:t>
      </w:r>
    </w:p>
    <w:p>
      <w:r>
        <w:t>e) Chế độ nâng bậc, nâng lương;</w:t>
      </w:r>
    </w:p>
    <w:p>
      <w:r>
        <w:t>g) Thời giờ làm việc, thời giờ nghỉ ngơi;</w:t>
      </w:r>
    </w:p>
    <w:p>
      <w:r>
        <w:t>h) Trang bị bảo hộ lao động cho người lao động;</w:t>
      </w:r>
    </w:p>
    <w:p>
      <w:r>
        <w:t>i) Bảo hiểm xã hội, bảo hiểm y tế và bảo hiểm thất nghiệp;</w:t>
      </w:r>
    </w:p>
    <w:p>
      <w:r>
        <w:t>k) Đào tạo, bồi dưỡng, nâng cao trình độ, kỹ năng nghề.</w:t>
      </w:r>
    </w:p>
    <w:p>
      <w:r>
        <w:t>2. Khi người lao động làm việc có liên quan trực tiếp đến bí mật kinh doanh, bí</w:t>
      </w:r>
    </w:p>
    <w:p>
      <w:r>
        <w:t>mật công nghệ theo quy định của pháp luật thì người sử dụng lao động có quyền</w:t>
      </w:r>
    </w:p>
    <w:p>
      <w:r>
        <w:t>thỏa thuận bằng văn bản với người lao động về nội dung, thời hạn bảo vệ bí mật</w:t>
      </w:r>
    </w:p>
    <w:p>
      <w:r>
        <w:t>kinh doanh, bảo vệ bí mật công nghệ, quyền lợi và việc bồi thường trong trường</w:t>
      </w:r>
    </w:p>
    <w:p>
      <w:r>
        <w:t>hợp vi phạm.</w:t>
      </w:r>
    </w:p>
    <w:p>
      <w:r>
        <w:t>3. Đối với người lao động làm việc trong lĩnh vực nông nghiệp, lâm nghiệp,</w:t>
      </w:r>
    </w:p>
    <w:p>
      <w:r>
        <w:t>ngư nghiệp, diêm nghiệp thì tùy theo loại công việc mà hai bên có thể giảm một số</w:t>
      </w:r>
    </w:p>
    <w:p>
      <w:r>
        <w:t>nội dung chủ yếu của hợp đồng lao động và thỏa thuận bổ sung nội dung về</w:t>
      </w:r>
    </w:p>
    <w:p>
      <w:r>
        <w:t>phương thức giải quyết trong trường hợp thực hiện hợp đồng chịu ảnh hưởng của</w:t>
      </w:r>
    </w:p>
    <w:p>
      <w:r>
        <w:t>thiên tai, hỏa hoạn, thời tiết.</w:t>
      </w:r>
    </w:p>
    <w:p>
      <w:r>
        <w:t>4. Chính phủ quy định nội dung của hợp đồng lao động đối với người lao động</w:t>
      </w:r>
    </w:p>
    <w:p>
      <w:r>
        <w:t>được thuê làm giám đốc trong doanh nghiệp có vốn nhà nước.</w:t>
      </w:r>
    </w:p>
    <w:p>
      <w:r>
        <w:t>5. Bộ trưởng Bộ Lao động - Thương binh và Xã hội quy định chi tiết các</w:t>
      </w:r>
    </w:p>
    <w:p>
      <w:r>
        <w:t>khoản 1, 2 và 3 Điều này.</w:t>
      </w:r>
    </w:p>
    <w:p>
      <w:r>
        <w:t>Điều 22. Phụ lục hợp đồng lao động</w:t>
      </w:r>
    </w:p>
    <w:p>
      <w:r>
        <w:t>1. Phụ lục hợp đồng lao động là bộ phận của hợp đồng lao động và có hiệu lực</w:t>
      </w:r>
    </w:p>
    <w:p>
      <w:r>
        <w:t>như hợp đồng lao động.</w:t>
      </w:r>
    </w:p>
    <w:p>
      <w:r>
        <w:t>2. Phụ lục hợp đồng lao động quy định chi tiết, sửa đổi, bổ sung một số điều,</w:t>
      </w:r>
    </w:p>
    <w:p>
      <w:r>
        <w:t>khoản của hợp đồng lao động nhưng không được sửa đổi thời hạn của hợp đồng</w:t>
      </w:r>
    </w:p>
    <w:p>
      <w:r>
        <w:t>lao động.</w:t>
      </w:r>
    </w:p>
    <w:p>
      <w:r>
        <w:t>Trường hợp phụ lục hợp đồng lao động quy định chi tiết một số điều, khoản</w:t>
      </w:r>
    </w:p>
    <w:p>
      <w:r>
        <w:t>của hợp đồng lao động mà dẫn đến cách hiểu khác với hợp đồng lao động thì thực</w:t>
      </w:r>
    </w:p>
    <w:p>
      <w:r>
        <w:t>hiện theo nội dung của hợp đồng lao động.</w:t>
      </w:r>
    </w:p>
    <w:p>
      <w:r>
        <w:t>Trường hợp phụ lục hợp đồng lao động sửa đổi, bổ sung một số điều, khoản</w:t>
      </w:r>
    </w:p>
    <w:p>
      <w:r>
        <w:t>của hợp đồng lao động thì phải ghi rõ nội dung điều, khoản sửa đổi, bổ sung và</w:t>
      </w:r>
    </w:p>
    <w:p>
      <w:r>
        <w:t>thời điểm có hiệu lực.</w:t>
      </w:r>
    </w:p>
    <w:p>
      <w:r>
        <w:t>Điều 23. Hiệu lực của hợp đồng lao động</w:t>
      </w:r>
    </w:p>
    <w:p>
      <w:r>
        <w:t>Hợp đồng lao động có hiệu lực kể từ ngày hai bên giao kết, trừ trường hợp hai</w:t>
      </w:r>
    </w:p>
    <w:p>
      <w:r>
        <w:t>bên có thỏa thuận hoặc pháp luật có quy định khác.</w:t>
      </w:r>
    </w:p>
    <w:p>
      <w:r>
        <w:t>Điều 24. Thử việc</w:t>
      </w:r>
    </w:p>
    <w:p>
      <w:r>
        <w:t>1. Người sử dụng lao động và người lao động có thể thỏa thuận nội dung thử</w:t>
      </w:r>
    </w:p>
    <w:p>
      <w:r>
        <w:t>việc ghi trong hợp đồng lao động hoặc thỏa thuận về thử việc bằng việc giao kết</w:t>
      </w:r>
    </w:p>
    <w:p>
      <w:r>
        <w:t>hợp đồng thử việc.</w:t>
      </w:r>
    </w:p>
    <w:p>
      <w:r>
        <w:t>2. Nội dung chủ yếu của hợp đồng thử việc gồm thời gian thử việc và nội dung</w:t>
      </w:r>
    </w:p>
    <w:p>
      <w:r>
        <w:t>quy định tại các điểm a, b, c, đ, g và h khoản 1 Điều 21 của Bộ luật này.</w:t>
      </w:r>
    </w:p>
    <w:p>
      <w:r>
        <w:t>3. Không áp dụng thử việc đối với người lao động giao kết hợp đồng lao động</w:t>
      </w:r>
    </w:p>
    <w:p>
      <w:r>
        <w:t>có thời hạn dưới 01 tháng.</w:t>
      </w:r>
    </w:p>
    <w:p>
      <w:r>
        <w:t>Điều 25. Thời gian thử việc</w:t>
      </w:r>
    </w:p>
    <w:p>
      <w:r>
        <w:t>Thời gian thử việc do hai bên thỏa thuận căn cứ vào tính chất và mức độ phức</w:t>
      </w:r>
    </w:p>
    <w:p>
      <w:r>
        <w:t>tạp của công việc nhưng chỉ được thử việc một lần đối với một công việc và bảo</w:t>
      </w:r>
    </w:p>
    <w:p>
      <w:r>
        <w:t>đảm điều kiện sau đây:</w:t>
      </w:r>
    </w:p>
    <w:p>
      <w:r>
        <w:t>1. Không quá 180 ngày đối với công việc của người quản lý doanh nghiệp theo</w:t>
      </w:r>
    </w:p>
    <w:p>
      <w:r>
        <w:t>quy định của Luật Doanh nghiệp, Luật Quản lý, sử dụng vốn nhà nước đầu tư vào</w:t>
      </w:r>
    </w:p>
    <w:p>
      <w:r>
        <w:t>sản xuất, kinh doanh tại doanh nghiệp;</w:t>
      </w:r>
    </w:p>
    <w:p>
      <w:r>
        <w:t>2. Không quá 60 ngày đối với công việc có chức danh nghề nghiệp cần trình</w:t>
      </w:r>
    </w:p>
    <w:p>
      <w:r>
        <w:t>độ chuyên môn, kỹ thuật từ cao đẳng trở lên;</w:t>
      </w:r>
    </w:p>
    <w:p>
      <w:r>
        <w:t>3. Không quá 30 ngày đối với công việc có chức danh nghề nghiệp cần trình</w:t>
      </w:r>
    </w:p>
    <w:p>
      <w:r>
        <w:t>độ chuyên môn, kỹ thuật trung cấp, công nhân kỹ thuật, nhân viên nghiệp vụ;</w:t>
      </w:r>
    </w:p>
    <w:p>
      <w:r>
        <w:t>4. Không quá 06 ngày làm việc đối với công việc khác.</w:t>
      </w:r>
    </w:p>
    <w:p>
      <w:r>
        <w:t>Điều 26. Tiền lương thử việc</w:t>
      </w:r>
    </w:p>
    <w:p>
      <w:r>
        <w:t>Tiền lương của người lao động trong thời gian thử việc do hai bên thỏa thuận</w:t>
      </w:r>
    </w:p>
    <w:p>
      <w:r>
        <w:t>nhưng ít nhất phải bằng 85% mức lương của công việc đó.</w:t>
      </w:r>
    </w:p>
    <w:p>
      <w:r>
        <w:t>Điều 27. Kết thúc thời gian thử việc</w:t>
      </w:r>
    </w:p>
    <w:p>
      <w:r>
        <w:t>1. Khi kết thúc thời gian thử việc, người sử dụng lao động phải thông báo kết</w:t>
      </w:r>
    </w:p>
    <w:p>
      <w:r>
        <w:t>quả thử việc cho người lao động.</w:t>
      </w:r>
    </w:p>
    <w:p>
      <w:r>
        <w:t>Trường hợp thử việc đạt yêu cầu thì người sử dụng lao động tiếp tục thực hiện</w:t>
      </w:r>
    </w:p>
    <w:p>
      <w:r>
        <w:t>hợp đồng lao động đã giao kết đối với trường hợp thỏa thuận thử việc trong hợp</w:t>
      </w:r>
    </w:p>
    <w:p>
      <w:r>
        <w:t>đồng lao động hoặc phải giao kết hợp đồng lao động đối với trường hợp giao kết</w:t>
      </w:r>
    </w:p>
    <w:p>
      <w:r>
        <w:t>hợp đồng thử việc.</w:t>
      </w:r>
    </w:p>
    <w:p>
      <w:r>
        <w:t>Trường hợp thử việc không đạt yêu cầu thì chấm dứt hợp đồng lao động đã</w:t>
      </w:r>
    </w:p>
    <w:p>
      <w:r>
        <w:t>giao kết hoặc hợp đồng thử việc.</w:t>
      </w:r>
    </w:p>
    <w:p>
      <w:r>
        <w:t>2. Trong thời gian thử việc, mỗi bên có quyền hủy bỏ hợp đồng thử việc hoặc</w:t>
      </w:r>
    </w:p>
    <w:p>
      <w:r>
        <w:t>hợp đồng lao động đã giao kết mà không cần báo trước và không phải bồi thường.</w:t>
      </w:r>
    </w:p>
    <w:p>
      <w:pPr>
        <w:pStyle w:val="Heading2"/>
      </w:pPr>
      <w:r>
        <w:t>Mục 2</w:t>
        <w:br/>
        <w:t>THỰC HIỆN HỢP ĐỒNG LAO ĐỘNG</w:t>
      </w:r>
    </w:p>
    <w:p>
      <w:pPr>
        <w:pStyle w:val="Heading3"/>
      </w:pPr>
      <w:r>
        <w:t>Điều 28. Thực hiện công việc theo hợp đồng lao động</w:t>
        <w:br/>
        <w:t>Công việc theo hợp đồng lao động phải do người lao động đã giao kết hợp</w:t>
        <w:br/>
        <w:t>đồng thực hiện. Địa điểm làm việc được thực hiện theo hợp đồng lao động, trừ</w:t>
        <w:br/>
        <w:t>trường hợp hai bên có thỏa thuận khác.</w:t>
        <w:br/>
        <w:t>Điều 29. Chuyển người lao động làm công việc khác so với hợp đồng</w:t>
        <w:br/>
        <w:t>lao động</w:t>
        <w:br/>
        <w:t>1. Khi gặp khó khăn đột xuất do thiên tai, hỏa hoạn, dịch bệnh nguy hiểm, áp</w:t>
        <w:br/>
        <w:t>dụng biện pháp ngăn ngừa, khắc phục tai nạn lao động, bệnh nghề nghiệp, sự cố</w:t>
        <w:br/>
        <w:t>điện, nước hoặc do nhu cầu sản xuất, kinh doanh thì người sử dụng lao động được</w:t>
        <w:br/>
        <w:t>quyền tạm thời chuyển người lao động làm công việc khác so với hợp đồng lao</w:t>
        <w:br/>
        <w:t>động nhưng không được quá 60 ngày làm việc cộng dồn trong 01 năm; trường hợp</w:t>
        <w:br/>
        <w:t>chuyển người lao động làm công việc khác so với hợp đồng lao động quá 60 ngày</w:t>
        <w:br/>
        <w:t>làm việc cộng dồn trong 01 năm thì chỉ được thực hiện khi người lao động đồng ý</w:t>
        <w:br/>
        <w:t>bằng văn bản.</w:t>
      </w:r>
    </w:p>
    <w:p>
      <w:r>
        <w:t>Người sử dụng lao động quy định cụ thể trong nội quy lao động những trường</w:t>
      </w:r>
    </w:p>
    <w:p>
      <w:r>
        <w:t>hợp do nhu cầu sản xuất, kinh doanh mà người sử dụng lao động được tạm thời</w:t>
      </w:r>
    </w:p>
    <w:p>
      <w:r>
        <w:t>chuyển người lao động làm công việc khác so với hợp đồng lao động.</w:t>
      </w:r>
    </w:p>
    <w:p>
      <w:r>
        <w:t>2. Khi tạm thời chuyển người lao động làm công việc khác so với hợp đồng lao</w:t>
      </w:r>
    </w:p>
    <w:p>
      <w:r>
        <w:t>động quy định tại khoản 1 Điều này, người sử dụng lao động phải báo cho người</w:t>
      </w:r>
    </w:p>
    <w:p>
      <w:r>
        <w:t>lao động biết trước ít nhất 03 ngày làm việc, thông báo rõ thời hạn làm tạm thời và</w:t>
      </w:r>
    </w:p>
    <w:p>
      <w:r>
        <w:t>bố trí công việc phù hợp với sức khỏe, giới tính của người lao động.</w:t>
      </w:r>
    </w:p>
    <w:p>
      <w:r>
        <w:t>3. Người lao động chuyển sang làm công việc khác so với hợp đồng lao động</w:t>
      </w:r>
    </w:p>
    <w:p>
      <w:r>
        <w:t>được trả lương theo công việc mới. Nếu tiền lương của công việc mới thấp hơn</w:t>
      </w:r>
    </w:p>
    <w:p>
      <w:r>
        <w:t>tiền lương của công việc cũ thì được giữ nguyên tiền lương của công việc cũ trong</w:t>
      </w:r>
    </w:p>
    <w:p>
      <w:r>
        <w:t>thời hạn 30 ngày làm việc. Tiền lương theo công việc mới ít nhất phải bằng 85%</w:t>
      </w:r>
    </w:p>
    <w:p>
      <w:r>
        <w:t>tiền lương của công việc cũ nhưng không thấp hơn mức lương tối thiểu.</w:t>
      </w:r>
    </w:p>
    <w:p>
      <w:r>
        <w:t>4. Người lao động không đồng ý tạm thời làm công việc khác so với hợp đồng</w:t>
      </w:r>
    </w:p>
    <w:p>
      <w:r>
        <w:t>lao động quá 60 ngày làm việc cộng dồn trong 01 năm mà phải ngừng việc thì</w:t>
      </w:r>
    </w:p>
    <w:p>
      <w:r>
        <w:t>người sử dụng lao động phải trả lương ngừng việc theo quy định tại Điều 99 của</w:t>
      </w:r>
    </w:p>
    <w:p>
      <w:r>
        <w:t>Bộ luật này.</w:t>
      </w:r>
    </w:p>
    <w:p>
      <w:r>
        <w:t>Điều 30. Tạm hoãn thực hiện hợp đồng lao động</w:t>
      </w:r>
    </w:p>
    <w:p>
      <w:r>
        <w:t>1. Các trường hợp tạm hoãn thực hiện hợp đồng lao động bao gồm:</w:t>
      </w:r>
    </w:p>
    <w:p>
      <w:r>
        <w:t>a) Người lao động thực hiện nghĩa vụ quân sự, nghĩa vụ tham gia Dân quân</w:t>
      </w:r>
    </w:p>
    <w:p>
      <w:r>
        <w:t>tự vệ;</w:t>
      </w:r>
    </w:p>
    <w:p>
      <w:r>
        <w:t>b) Người lao động bị tạm giữ, tạm giam theo quy định của pháp luật về tố tụng</w:t>
      </w:r>
    </w:p>
    <w:p>
      <w:r>
        <w:t>hình sự;</w:t>
      </w:r>
    </w:p>
    <w:p>
      <w:r>
        <w:t>c) Người lao động phải chấp hành quyết định áp dụng biện pháp đưa vào</w:t>
      </w:r>
    </w:p>
    <w:p>
      <w:r>
        <w:t>trường giáo dưỡng, cơ sở cai nghiện bắt buộc hoặc cơ sở giáo dục bắt buộc;</w:t>
      </w:r>
    </w:p>
    <w:p>
      <w:r>
        <w:t>d) Lao động nữ mang thai theo quy định tại Điều 138 của Bộ luật này;</w:t>
      </w:r>
    </w:p>
    <w:p>
      <w:r>
        <w:t>đ) Người lao động được bổ nhiệm làm người quản lý doanh nghiệp của công ty</w:t>
      </w:r>
    </w:p>
    <w:p>
      <w:r>
        <w:t>trách nhiệm hữu hạn một thành viên do Nhà nước nắm giữ 100% vốn điều lệ;</w:t>
      </w:r>
    </w:p>
    <w:p>
      <w:r>
        <w:t>e) Người lao động được ủy quyền để thực hiện quyền, trách nhiệm của đại diện</w:t>
      </w:r>
    </w:p>
    <w:p>
      <w:r>
        <w:t>chủ sở hữu nhà nước đối với phần vốn nhà nước tại doanh nghiệp;</w:t>
      </w:r>
    </w:p>
    <w:p>
      <w:r>
        <w:t>g) Người lao động được ủy quyền để thực hiện quyền, trách nhiệm của doanh</w:t>
      </w:r>
    </w:p>
    <w:p>
      <w:r>
        <w:t>nghiệp đối với phần vốn của doanh nghiệp đầu tư tại doanh nghiệp khác;</w:t>
      </w:r>
    </w:p>
    <w:p>
      <w:r>
        <w:t>h) Trường hợp khác do hai bên thỏa thuận.</w:t>
      </w:r>
    </w:p>
    <w:p>
      <w:r>
        <w:t>2. Trong thời gian tạm hoãn thực hiện hợp đồng lao động, người lao động</w:t>
      </w:r>
    </w:p>
    <w:p>
      <w:r>
        <w:t>không được hưởng lương và quyền, lợi ích đã giao kết trong hợp đồng lao động,</w:t>
      </w:r>
    </w:p>
    <w:p>
      <w:r>
        <w:t>trừ trường hợp hai bên có thỏa thuận hoặc pháp luật có quy định khác.</w:t>
      </w:r>
    </w:p>
    <w:p>
      <w:pPr>
        <w:pStyle w:val="Heading3"/>
      </w:pPr>
      <w:r>
        <w:t>Điều 31. Nhận lại người lao động hết thời hạn tạm hoãn thực hiện hợp</w:t>
        <w:br/>
        <w:t>đồng lao động</w:t>
        <w:br/>
        <w:t>Trong thời hạn 15 ngày kể từ ngày hết thời hạn tạm hoãn thực hiện hợp đồng</w:t>
        <w:br/>
        <w:t>lao động, người lao động phải có mặt tại nơi làm việc và người sử dụng lao động</w:t>
        <w:br/>
        <w:t>phải nhận người lao động trở lại làm công việc theo hợp đồng lao động đã giao kết</w:t>
        <w:br/>
        <w:t>nếu hợp đồng lao động còn thời hạn, trừ trường hợp hai bên có thỏa thuận hoặc</w:t>
        <w:br/>
        <w:t>pháp luật có quy định khác.</w:t>
        <w:br/>
        <w:t>Điều 32. Làm việc không trọn thời gian</w:t>
        <w:br/>
        <w:t>1. Người lao động làm việc không trọn thời gian là người lao động có thời gian</w:t>
        <w:br/>
        <w:t>làm việc ngắn hơn so với thời gian làm việc bình thường theo ngày hoặc theo tuần</w:t>
        <w:br/>
        <w:t>hoặc theo tháng được quy định trong pháp luật về lao động, thỏa ước lao động tập</w:t>
        <w:br/>
        <w:t>thể hoặc nội quy lao động.</w:t>
        <w:br/>
        <w:t>2. Người lao động thỏa thuận với người sử dụng lao động làm việc không trọn</w:t>
        <w:br/>
        <w:t>thời gian khi giao kết hợp đồng lao động.</w:t>
        <w:br/>
        <w:t>3. Người lao động làm việc không trọn thời gian được hưởng lương; bình đẳng</w:t>
        <w:br/>
        <w:t>trong thực hiện quyền và nghĩa vụ với người lao động làm việc trọn thời gian; bình</w:t>
        <w:br/>
        <w:t>đẳng về cơ hội, không bị phân biệt đối xử, bảo đảm an toàn, vệ sinh lao động.</w:t>
        <w:br/>
        <w:t>Điều 33. Sửa đổi, bổ sung hợp đồng lao động</w:t>
        <w:br/>
        <w:t>1. Trong quá trình thực hiện hợp đồng lao động, nếu bên nào có yêu cầu sửa</w:t>
        <w:br/>
        <w:t>đổi, bổ sung nội dung hợp đồng lao động thì phải báo cho bên kia biết trước ít nhất</w:t>
        <w:br/>
        <w:t>03 ngày làm việc về nội dung cần sửa đổi, bổ sung.</w:t>
        <w:br/>
        <w:t>2. Trường hợp hai bên thỏa thuận được thì việc sửa đổi, bổ sung nội dung hợp</w:t>
        <w:br/>
        <w:t>đồng lao động được tiến hành bằng việc ký kết phụ lục hợp đồng lao động hoặc</w:t>
        <w:br/>
        <w:t>giao kết hợp đồng lao động mới.</w:t>
        <w:br/>
        <w:t>3. Trường hợp hai bên không thỏa thuận được việc sửa đổi, bổ sung nội dung</w:t>
        <w:br/>
        <w:t>hợp đồng lao động thì tiếp tục thực hiện hợp đồng lao động đã giao kết.</w:t>
      </w:r>
    </w:p>
    <w:p>
      <w:pPr>
        <w:pStyle w:val="Heading2"/>
      </w:pPr>
      <w:r>
        <w:t>Mục 3</w:t>
        <w:br/>
        <w:t>CHẤM DỨT HỢP ĐỒNG LAO ĐỘNG</w:t>
      </w:r>
    </w:p>
    <w:p>
      <w:pPr>
        <w:pStyle w:val="Heading3"/>
      </w:pPr>
      <w:r>
        <w:t>Điều 34. Các trường hợp chấm dứt hợp đồng lao động</w:t>
        <w:br/>
        <w:t>1. Hết hạn hợp đồng lao động, trừ trường hợp quy định tại khoản 4 Điều 177</w:t>
        <w:br/>
        <w:t>của Bộ luật này.</w:t>
        <w:br/>
        <w:t>2. Đã hoàn thành công việc theo hợp đồng lao động.</w:t>
        <w:br/>
        <w:t>3. Hai bên thỏa thuận chấm dứt hợp đồng lao động.</w:t>
      </w:r>
    </w:p>
    <w:p>
      <w:r>
        <w:t>4. Người lao động bị kết án phạt tù nhưng không được hưởng án treo hoặc</w:t>
      </w:r>
    </w:p>
    <w:p>
      <w:r>
        <w:t>không thuộc trường hợp được trả tự do theo quy định tại khoản 5 Điều 328 của Bộ</w:t>
      </w:r>
    </w:p>
    <w:p>
      <w:r>
        <w:t>luật Tố tụng hình sự, tử hình hoặc bị cấm làm công việc ghi trong hợp đồng lao</w:t>
      </w:r>
    </w:p>
    <w:p>
      <w:r>
        <w:t>động theo bản án, quyết định của Tòa án đã có hiệu lực pháp luật.</w:t>
      </w:r>
    </w:p>
    <w:p>
      <w:r>
        <w:t>5. Người lao động là người nước ngoài làm việc tại Việt Nam bị trục xuất theo</w:t>
      </w:r>
    </w:p>
    <w:p>
      <w:r>
        <w:t>bản án, quyết định của Tòa án đã có hiệu lực pháp luật, quyết định của cơ quan nhà</w:t>
      </w:r>
    </w:p>
    <w:p>
      <w:r>
        <w:t>nước có thẩm quyền.</w:t>
      </w:r>
    </w:p>
    <w:p>
      <w:r>
        <w:t>6. Người lao động chết; bị Tòa án tuyên bố mất năng lực hành vi dân sự, mất</w:t>
      </w:r>
    </w:p>
    <w:p>
      <w:r>
        <w:t>tích hoặc đã chết.</w:t>
      </w:r>
    </w:p>
    <w:p>
      <w:r>
        <w:t>7. Người sử dụng lao động là cá nhân chết; bị Tòa án tuyên bố mất năng lực</w:t>
      </w:r>
    </w:p>
    <w:p>
      <w:r>
        <w:t>hành vi dân sự, mất tích hoặc đã chết. Người sử dụng lao động không phải là cá</w:t>
      </w:r>
    </w:p>
    <w:p>
      <w:r>
        <w:t>nhân chấm dứt hoạt động hoặc bị cơ quan chuyên môn về đăng ký kinh doanh</w:t>
      </w:r>
    </w:p>
    <w:p>
      <w:r>
        <w:t>thuộc Ủy ban nhân dân cấp tỉnh ra thông báo không có người đại diện theo pháp</w:t>
      </w:r>
    </w:p>
    <w:p>
      <w:r>
        <w:t>luật, người được ủy quyền thực hiện quyền và nghĩa vụ của người đại diện theo</w:t>
      </w:r>
    </w:p>
    <w:p>
      <w:r>
        <w:t>pháp luật.</w:t>
      </w:r>
    </w:p>
    <w:p>
      <w:r>
        <w:t>8. Người lao động bị xử lý kỷ luật sa thải.</w:t>
      </w:r>
    </w:p>
    <w:p>
      <w:r>
        <w:t>9. Người lao động đơn phương chấm dứt hợp đồng lao động theo quy định tại</w:t>
      </w:r>
    </w:p>
    <w:p>
      <w:r>
        <w:t>Điều 35 của Bộ luật này.</w:t>
      </w:r>
    </w:p>
    <w:p>
      <w:r>
        <w:t>10. Người sử dụng lao động đơn phương chấm dứt hợp đồng lao động theo</w:t>
      </w:r>
    </w:p>
    <w:p>
      <w:r>
        <w:t>quy định tại Điều 36 của Bộ luật này.</w:t>
      </w:r>
    </w:p>
    <w:p>
      <w:r>
        <w:t>11. Người sử dụng lao động cho người lao động thôi việc theo quy định tại</w:t>
      </w:r>
    </w:p>
    <w:p>
      <w:r>
        <w:t>Điều 42 và Điều 43 của Bộ luật này.</w:t>
      </w:r>
    </w:p>
    <w:p>
      <w:r>
        <w:t>12. Giấy phép lao động hết hiệu lực đối với người lao động là người nước</w:t>
      </w:r>
    </w:p>
    <w:p>
      <w:r>
        <w:t>ngoài làm việc tại Việt Nam theo quy định tại Điều 156 của Bộ luật này.</w:t>
      </w:r>
    </w:p>
    <w:p>
      <w:r>
        <w:t>13. Trường hợp thỏa thuận nội dung thử việc ghi trong hợp đồng lao động mà</w:t>
      </w:r>
    </w:p>
    <w:p>
      <w:r>
        <w:t>thử việc không đạt yêu cầu hoặc một bên hủy bỏ thỏa thuận thử việc.</w:t>
      </w:r>
    </w:p>
    <w:p>
      <w:r>
        <w:t>Điều 35. Quyền đơn phương chấm dứt hợp đồng lao động của người</w:t>
      </w:r>
    </w:p>
    <w:p>
      <w:r>
        <w:t>lao động</w:t>
      </w:r>
    </w:p>
    <w:p>
      <w:r>
        <w:t>1. Người lao động có quyền đơn phương chấm dứt hợp đồng lao động nhưng</w:t>
      </w:r>
    </w:p>
    <w:p>
      <w:r>
        <w:t>phải báo trước cho người sử dụng lao động như sau:</w:t>
      </w:r>
    </w:p>
    <w:p>
      <w:r>
        <w:t>a) Ít nhất 45 ngày nếu làm việc theo hợp đồng lao động không xác định</w:t>
      </w:r>
    </w:p>
    <w:p>
      <w:r>
        <w:t>thời hạn;</w:t>
      </w:r>
    </w:p>
    <w:p>
      <w:r>
        <w:t>b) Ít nhất 30 ngày nếu làm việc theo hợp đồng lao động xác định thời hạn có</w:t>
      </w:r>
    </w:p>
    <w:p>
      <w:r>
        <w:t>thời hạn từ 12 tháng đến 36 tháng;</w:t>
      </w:r>
    </w:p>
    <w:p>
      <w:r>
        <w:t>c) Ít nhất 03 ngày làm việc nếu làm việc theo hợp đồng lao động xác định thời</w:t>
      </w:r>
    </w:p>
    <w:p>
      <w:r>
        <w:t>hạn có thời hạn dưới 12 tháng;</w:t>
      </w:r>
    </w:p>
    <w:p>
      <w:r>
        <w:t>d) Đối với một số ngành, nghề, công việc đặc thù thì thời hạn báo trước được</w:t>
      </w:r>
    </w:p>
    <w:p>
      <w:r>
        <w:t>thực hiện theo quy định của Chính phủ.</w:t>
      </w:r>
    </w:p>
    <w:p>
      <w:r>
        <w:t>2. Người lao động có quyền đơn phương chấm dứt hợp đồng lao động không</w:t>
      </w:r>
    </w:p>
    <w:p>
      <w:r>
        <w:t>cần báo trước trong trường hợp sau đây:</w:t>
      </w:r>
    </w:p>
    <w:p>
      <w:r>
        <w:t>a) Không được bố trí theo đúng công việc, địa điểm làm việc hoặc không được</w:t>
      </w:r>
    </w:p>
    <w:p>
      <w:r>
        <w:t>bảo đảm điều kiện làm việc theo thỏa thuận, trừ trường hợp quy định tại Điều 29</w:t>
      </w:r>
    </w:p>
    <w:p>
      <w:r>
        <w:t>của Bộ luật này;</w:t>
      </w:r>
    </w:p>
    <w:p>
      <w:r>
        <w:t>b) Không được trả đủ lương hoặc trả lương không đúng thời hạn, trừ trường</w:t>
      </w:r>
    </w:p>
    <w:p>
      <w:r>
        <w:t>hợp quy định tại khoản 4 Điều 97 của Bộ luật này;</w:t>
      </w:r>
    </w:p>
    <w:p>
      <w:r>
        <w:t>c) Bị người sử dụng lao động ngược đãi, đánh đập hoặc có lời nói, hành vi</w:t>
      </w:r>
    </w:p>
    <w:p>
      <w:r>
        <w:t>nhục mạ, hành vi làm ảnh hưởng đến sức khỏe, nhân phẩm, danh dự; bị cưỡng bức</w:t>
      </w:r>
    </w:p>
    <w:p>
      <w:r>
        <w:t>lao động;</w:t>
      </w:r>
    </w:p>
    <w:p>
      <w:r>
        <w:t>d) Bị quấy rối tình dục tại nơi làm việc;</w:t>
      </w:r>
    </w:p>
    <w:p>
      <w:r>
        <w:t>đ) Lao động nữ mang thai phải nghỉ việc theo quy định tại khoản 1 Điều 138</w:t>
      </w:r>
    </w:p>
    <w:p>
      <w:r>
        <w:t>của Bộ luật này;</w:t>
      </w:r>
    </w:p>
    <w:p>
      <w:r>
        <w:t>e) Đủ tuổi nghỉ hưu theo quy định tại Điều 169 của Bộ luật này, trừ trường hợp</w:t>
      </w:r>
    </w:p>
    <w:p>
      <w:r>
        <w:t>các bên có thỏa thuận khác;</w:t>
      </w:r>
    </w:p>
    <w:p>
      <w:r>
        <w:t>g) Người sử dụng lao động cung cấp thông tin không trung thực theo quy định</w:t>
      </w:r>
    </w:p>
    <w:p>
      <w:r>
        <w:t>tại khoản 1 Điều 16 của Bộ luật này làm ảnh hưởng đến việc thực hiện hợp đồng</w:t>
      </w:r>
    </w:p>
    <w:p>
      <w:r>
        <w:t>lao động.</w:t>
      </w:r>
    </w:p>
    <w:p>
      <w:r>
        <w:t>Điều 36. Quyền đơn phương chấm dứt hợp đồng lao động của người sử</w:t>
      </w:r>
    </w:p>
    <w:p>
      <w:r>
        <w:t>dụng lao động</w:t>
      </w:r>
    </w:p>
    <w:p>
      <w:r>
        <w:t>1. Người sử dụng lao động có quyền đơn phương chấm dứt hợp đồng lao động</w:t>
      </w:r>
    </w:p>
    <w:p>
      <w:r>
        <w:t>trong trường hợp sau đây:</w:t>
      </w:r>
    </w:p>
    <w:p>
      <w:r>
        <w:t>a) Người lao động thường xuyên không hoàn thành công việc theo hợp đồng</w:t>
      </w:r>
    </w:p>
    <w:p>
      <w:r>
        <w:t>lao động được xác định theo tiêu chí đánh giá mức độ hoàn thành công việc</w:t>
      </w:r>
    </w:p>
    <w:p>
      <w:r>
        <w:t>trong quy chế của người sử dụng lao động. Quy chế đánh giá mức độ hoàn</w:t>
      </w:r>
    </w:p>
    <w:p>
      <w:r>
        <w:t>thành công việc do người sử dụng lao động ban hành nhưng phải tham khảo ý</w:t>
      </w:r>
    </w:p>
    <w:p>
      <w:r>
        <w:t>kiến tổ chức đại diện người lao động tại cơ sở đối với nơi có tổ chức đại diện</w:t>
      </w:r>
    </w:p>
    <w:p>
      <w:r>
        <w:t>người lao động tại cơ sở;</w:t>
      </w:r>
    </w:p>
    <w:p>
      <w:r>
        <w:t>b) Người lao động bị ốm đau, tai nạn đã điều trị 12 tháng liên tục đối với</w:t>
      </w:r>
    </w:p>
    <w:p>
      <w:r>
        <w:t>người làm việc theo hợp đồng lao động không xác định thời hạn hoặc đã điều trị</w:t>
      </w:r>
    </w:p>
    <w:p>
      <w:r>
        <w:t>06 tháng liên tục đối với người làm việc theo hợp đồng lao động xác định thời</w:t>
      </w:r>
    </w:p>
    <w:p>
      <w:r>
        <w:t>hạn có thời hạn từ 12 tháng đến 36 tháng hoặc quá nửa thời hạn hợp đồng lao</w:t>
      </w:r>
    </w:p>
    <w:p>
      <w:r>
        <w:t>động đối với người làm việc theo hợp đồng lao động xác định thời hạn có thời</w:t>
      </w:r>
    </w:p>
    <w:p>
      <w:r>
        <w:t>hạn dưới 12 tháng mà khả năng lao động chưa hồi phục.</w:t>
      </w:r>
    </w:p>
    <w:p>
      <w:r>
        <w:t>Khi sức khỏe của người lao động bình phục thì người sử dụng lao động xem</w:t>
      </w:r>
    </w:p>
    <w:p>
      <w:r>
        <w:t>xét để tiếp tục giao kết hợp đồng lao động với người lao động;</w:t>
      </w:r>
    </w:p>
    <w:p>
      <w:r>
        <w:t>c) Do thiên tai, hỏa hoạn, dịch bệnh nguy hiểm, địch họa hoặc di dời, thu hẹp</w:t>
      </w:r>
    </w:p>
    <w:p>
      <w:r>
        <w:t>sản xuất, kinh doanh theo yêu cầu của cơ quan nhà nước có thẩm quyền mà người</w:t>
      </w:r>
    </w:p>
    <w:p>
      <w:r>
        <w:t>sử dụng lao động đã tìm mọi biện pháp khắc phục nhưng vẫn buộc phải giảm chỗ</w:t>
      </w:r>
    </w:p>
    <w:p>
      <w:r>
        <w:t>làm việc;</w:t>
      </w:r>
    </w:p>
    <w:p>
      <w:r>
        <w:t>d) Người lao động không có mặt tại nơi làm việc sau thời hạn quy định tại</w:t>
      </w:r>
    </w:p>
    <w:p>
      <w:r>
        <w:t>Điều 31 của Bộ luật này;</w:t>
      </w:r>
    </w:p>
    <w:p>
      <w:r>
        <w:t>đ) Người lao động đủ tuổi nghỉ hưu theo quy định tại Điều 169 của Bộ luật</w:t>
      </w:r>
    </w:p>
    <w:p>
      <w:r>
        <w:t>này, trừ trường hợp có thỏa thuận khác;</w:t>
      </w:r>
    </w:p>
    <w:p>
      <w:r>
        <w:t>e) Người lao động tự ý bỏ việc mà không có lý do chính đáng từ 05 ngày làm</w:t>
      </w:r>
    </w:p>
    <w:p>
      <w:r>
        <w:t>việc liên tục trở lên;</w:t>
      </w:r>
    </w:p>
    <w:p>
      <w:r>
        <w:t>g) Người lao động cung cấp không trung thực thông tin theo quy định tại</w:t>
      </w:r>
    </w:p>
    <w:p>
      <w:r>
        <w:t>khoản 2 Điều 16 của Bộ luật này khi giao kết hợp đồng lao động làm ảnh hưởng</w:t>
      </w:r>
    </w:p>
    <w:p>
      <w:r>
        <w:t>đến việc tuyển dụng người lao động.</w:t>
      </w:r>
    </w:p>
    <w:p>
      <w:r>
        <w:t>2. Khi đơn phương chấm dứt hợp đồng lao động trong trường hợp quy định tại</w:t>
      </w:r>
    </w:p>
    <w:p>
      <w:r>
        <w:t>các điểm a, b, c, đ và g khoản 1 Điều này, người sử dụng lao động phải báo trước</w:t>
      </w:r>
    </w:p>
    <w:p>
      <w:r>
        <w:t>cho người lao động như sau:</w:t>
      </w:r>
    </w:p>
    <w:p>
      <w:r>
        <w:t>a) Ít nhất 45 ngày đối với hợp đồng lao động không xác định thời hạn;</w:t>
      </w:r>
    </w:p>
    <w:p>
      <w:r>
        <w:t>b) Ít nhất 30 ngày đối với hợp đồng lao động xác định thời hạn có thời hạn</w:t>
      </w:r>
    </w:p>
    <w:p>
      <w:r>
        <w:t>từ 12 tháng đến 36 tháng;</w:t>
      </w:r>
    </w:p>
    <w:p>
      <w:r>
        <w:t>c) Ít nhất 03 ngày làm việc đối với hợp đồng lao động xác định thời hạn</w:t>
      </w:r>
    </w:p>
    <w:p>
      <w:r>
        <w:t>có thời hạn dưới 12 tháng và đối với trường hợp quy định tại điểm b khoản 1</w:t>
      </w:r>
    </w:p>
    <w:p>
      <w:r>
        <w:t>Điều này;</w:t>
      </w:r>
    </w:p>
    <w:p>
      <w:r>
        <w:t>d) Đối với một số ngành, nghề, công việc đặc thù thì thời hạn báo trước được</w:t>
      </w:r>
    </w:p>
    <w:p>
      <w:r>
        <w:t>thực hiện theo quy định của Chính phủ.</w:t>
      </w:r>
    </w:p>
    <w:p>
      <w:r>
        <w:t>3. Khi đơn phương chấm dứt hợp đồng lao động quy định tại điểm d và điểm e</w:t>
      </w:r>
    </w:p>
    <w:p>
      <w:r>
        <w:t>khoản 1 Điều này thì người sử dụng lao động không phải báo trước cho người</w:t>
      </w:r>
    </w:p>
    <w:p>
      <w:r>
        <w:t>lao động.</w:t>
      </w:r>
    </w:p>
    <w:p>
      <w:pPr>
        <w:pStyle w:val="Heading3"/>
      </w:pPr>
      <w:r>
        <w:t>Điều 37. Trường hợp người sử dụng lao động không được thực hiện quyền</w:t>
        <w:br/>
        <w:t>đơn phương chấm dứt hợp đồng lao động</w:t>
        <w:br/>
        <w:t>1. Người lao động ốm đau hoặc bị tai nạn, bệnh nghề nghiệp đang điều trị,</w:t>
        <w:br/>
        <w:t>điều dưỡng theo chỉ định của cơ sở khám bệnh, chữa bệnh có thẩm quyền, trừ</w:t>
        <w:br/>
        <w:t>trường hợp quy định tại điểm b khoản 1 Điều 36 của Bộ luật này.</w:t>
        <w:br/>
        <w:t>2. Người lao động đang nghỉ hằng năm, nghỉ việc riêng và trường hợp nghỉ</w:t>
        <w:br/>
        <w:t>khác được người sử dụng lao động đồng ý.</w:t>
        <w:br/>
        <w:t>3. Người lao động nữ mang thai; người lao động đang nghỉ thai sản hoặc nuôi</w:t>
        <w:br/>
        <w:t>con dưới 12 tháng tuổi.</w:t>
        <w:br/>
        <w:t>Điều 38. Hủy bỏ việc đơn phương chấm dứt hợp đồng lao động</w:t>
        <w:br/>
        <w:t>Mỗi bên đều có quyền hủy bỏ việc đơn phương chấm dứt hợp đồng lao động</w:t>
        <w:br/>
        <w:t>trước khi hết thời hạn báo trước nhưng phải thông báo bằng văn bản và phải được</w:t>
        <w:br/>
        <w:t>bên kia đồng ý.</w:t>
        <w:br/>
        <w:t>Điều 39. Đơn phương chấm dứt hợp đồng lao động trái pháp luật</w:t>
        <w:br/>
        <w:t>Đơn phương chấm dứt hợp đồng lao động trái pháp luật là trường hợp chấm dứt</w:t>
        <w:br/>
        <w:t>hợp đồng lao động không đúng quy định tại các điều 35, 36 và 37 của Bộ luật này.</w:t>
        <w:br/>
        <w:t>Điều 40. Nghĩa vụ của người lao động khi đơn phương chấm dứt hợp đồng</w:t>
        <w:br/>
        <w:t>lao động trái pháp luật</w:t>
        <w:br/>
        <w:t>1. Không được trợ cấp thôi việc.</w:t>
        <w:br/>
        <w:t>2. Phải bồi thường cho người sử dụng lao động nửa tháng tiền lương theo hợp</w:t>
        <w:br/>
        <w:t>đồng lao động và một khoản tiền tương ứng với tiền lương theo hợp đồng lao động</w:t>
        <w:br/>
        <w:t>trong những ngày không báo trước.</w:t>
        <w:br/>
        <w:t>3. Phải hoàn trả cho người sử dụng lao động chi phí đào tạo quy định tại</w:t>
        <w:br/>
        <w:t>Điều 62 của Bộ luật này.</w:t>
        <w:br/>
        <w:t>Điều 41. Nghĩa vụ của người sử dụng lao động khi đơn phương chấm dứt</w:t>
        <w:br/>
        <w:t>hợp đồng lao động trái pháp luật</w:t>
        <w:br/>
        <w:t>1. Phải nhận người lao động trở lại làm việc theo hợp đồng lao động đã giao</w:t>
        <w:br/>
        <w:t>kết; phải trả tiền lương, đóng bảo hiểm xã hội, bảo hiểm y tế, bảo hiểm thất nghiệp</w:t>
        <w:br/>
        <w:t>trong những ngày người lao động không được làm việc và phải trả thêm cho người</w:t>
        <w:br/>
        <w:t>lao động một khoản tiền ít nhất bằng 02 tháng tiền lương theo hợp đồng lao động.</w:t>
        <w:br/>
        <w:t>Sau khi được nhận lại làm việc, người lao động hoàn trả cho người sử dụng lao</w:t>
        <w:br/>
        <w:t>động các khoản tiền trợ cấp thôi việc, trợ cấp mất việc làm nếu đã nhận của người</w:t>
        <w:br/>
        <w:t>sử dụng lao động.</w:t>
      </w:r>
    </w:p>
    <w:p>
      <w:r>
        <w:t>Trường hợp không còn vị trí, công việc đã giao kết trong hợp đồng lao động</w:t>
      </w:r>
    </w:p>
    <w:p>
      <w:r>
        <w:t>mà người lao động vẫn muốn làm việc thì hai bên thỏa thuận để sửa đổi, bổ sung</w:t>
      </w:r>
    </w:p>
    <w:p>
      <w:r>
        <w:t>hợp đồng lao động.</w:t>
      </w:r>
    </w:p>
    <w:p>
      <w:r>
        <w:t>Trường hợp vi phạm quy định về thời hạn báo trước quy định tại khoản 2 Điều 36</w:t>
      </w:r>
    </w:p>
    <w:p>
      <w:r>
        <w:t>của Bộ luật này thì phải trả một khoản tiền tương ứng với tiền lương theo hợp đồng</w:t>
      </w:r>
    </w:p>
    <w:p>
      <w:r>
        <w:t>lao động trong những ngày không báo trước.</w:t>
      </w:r>
    </w:p>
    <w:p>
      <w:r>
        <w:t>2. Trường hợp người lao động không muốn tiếp tục làm việc thì ngoài khoản tiền</w:t>
      </w:r>
    </w:p>
    <w:p>
      <w:r>
        <w:t>phải trả quy định tại khoản 1 Điều này người sử dụng lao động phải trả trợ cấp thôi</w:t>
      </w:r>
    </w:p>
    <w:p>
      <w:r>
        <w:t>việc theo quy định tại Điều 46 của Bộ luật này để chấm dứt hợp đồng lao động.</w:t>
      </w:r>
    </w:p>
    <w:p>
      <w:r>
        <w:t>3. Trường hợp người sử dụng lao động không muốn nhận lại người lao động</w:t>
      </w:r>
    </w:p>
    <w:p>
      <w:r>
        <w:t>và người lao động đồng ý thì ngoài khoản tiền người sử dụng lao động phải trả</w:t>
      </w:r>
    </w:p>
    <w:p>
      <w:r>
        <w:t>theo quy định tại khoản 1 Điều này và trợ cấp thôi việc theo quy định tại Điều 46</w:t>
      </w:r>
    </w:p>
    <w:p>
      <w:r>
        <w:t>của Bộ luật này, hai bên thỏa thuận khoản tiền bồi thường thêm cho người lao</w:t>
      </w:r>
    </w:p>
    <w:p>
      <w:r>
        <w:t>động nhưng ít nhất bằng 02 tháng tiền lương theo hợp đồng lao động để chấm dứt</w:t>
      </w:r>
    </w:p>
    <w:p>
      <w:r>
        <w:t>hợp đồng lao động.</w:t>
      </w:r>
    </w:p>
    <w:p>
      <w:r>
        <w:t>Điều 42. Nghĩa vụ của người sử dụng lao động trong trường hợp thay đổi</w:t>
      </w:r>
    </w:p>
    <w:p>
      <w:r>
        <w:t>cơ cấu, công nghệ hoặc vì lý do kinh tế</w:t>
      </w:r>
    </w:p>
    <w:p>
      <w:r>
        <w:t>1. Những trường hợp sau đây được coi là thay đổi cơ cấu, công nghệ:</w:t>
      </w:r>
    </w:p>
    <w:p>
      <w:r>
        <w:t>a) Thay đổi cơ cấu tổ chức, tổ chức lại lao động;</w:t>
      </w:r>
    </w:p>
    <w:p>
      <w:r>
        <w:t>b) Thay đổi quy trình, công nghệ, máy móc, thiết bị sản xuất, kinh doanh gắn</w:t>
      </w:r>
    </w:p>
    <w:p>
      <w:r>
        <w:t>với ngành, nghề sản xuất, kinh doanh của người sử dụng lao động;</w:t>
      </w:r>
    </w:p>
    <w:p>
      <w:r>
        <w:t>c) Thay đổi sản phẩm hoặc cơ cấu sản phẩm.</w:t>
      </w:r>
    </w:p>
    <w:p>
      <w:r>
        <w:t>2. Những trường hợp sau đây được coi là vì lý do kinh tế:</w:t>
      </w:r>
    </w:p>
    <w:p>
      <w:r>
        <w:t>a) Khủng hoảng hoặc suy thoái kinh tế;</w:t>
      </w:r>
    </w:p>
    <w:p>
      <w:r>
        <w:t>b) Thực hiện chính sách, pháp luật của Nhà nước khi cơ cấu lại nền kinh tế</w:t>
      </w:r>
    </w:p>
    <w:p>
      <w:r>
        <w:t>hoặc thực hiện cam kết quốc tế.</w:t>
      </w:r>
    </w:p>
    <w:p>
      <w:r>
        <w:t>3. Trường hợp thay đổi cơ cấu, công nghệ mà ảnh hưởng đến việc làm của</w:t>
      </w:r>
    </w:p>
    <w:p>
      <w:r>
        <w:t>nhiều người lao động thì người sử dụng lao động phải xây dựng và thực hiện</w:t>
      </w:r>
    </w:p>
    <w:p>
      <w:r>
        <w:t>phương án sử dụng lao động theo quy định tại Điều 44 của Bộ luật này; trường hợp</w:t>
      </w:r>
    </w:p>
    <w:p>
      <w:r>
        <w:t>có chỗ làm việc mới thì ưu tiên đào tạo lại người lao động để tiếp tục sử dụng.</w:t>
      </w:r>
    </w:p>
    <w:p>
      <w:r>
        <w:t>4. Trong trường hợp vì lý do kinh tế mà nhiều người lao động có nguy cơ mất</w:t>
      </w:r>
    </w:p>
    <w:p>
      <w:r>
        <w:t>việc làm, phải thôi việc thì người sử dụng lao động phải xây dựng và thực hiện</w:t>
      </w:r>
    </w:p>
    <w:p>
      <w:r>
        <w:t>phương án sử dụng lao động theo quy định tại Điều 44 của Bộ luật này.</w:t>
      </w:r>
    </w:p>
    <w:p>
      <w:r>
        <w:t>5. Trong trường hợp người sử dụng lao động không thể giải quyết được việc</w:t>
      </w:r>
    </w:p>
    <w:p>
      <w:r>
        <w:t>làm mà phải cho người lao động thôi việc thì phải trả trợ cấp mất việc làm theo</w:t>
      </w:r>
    </w:p>
    <w:p>
      <w:r>
        <w:t>quy định tại Điều 47 của Bộ luật này.</w:t>
      </w:r>
    </w:p>
    <w:p>
      <w:r>
        <w:t>6. Việc cho thôi việc đối với người lao động theo quy định tại Điều này chỉ</w:t>
      </w:r>
    </w:p>
    <w:p>
      <w:r>
        <w:t>được tiến hành sau khi đã trao đổi ý kiến với tổ chức đại diện người lao động tại cơ</w:t>
      </w:r>
    </w:p>
    <w:p>
      <w:r>
        <w:t>sở đối với nơi có tổ chức đại diện người lao động tại cơ sở mà người lao động là</w:t>
      </w:r>
    </w:p>
    <w:p>
      <w:r>
        <w:t>thành viên và thông báo trước 30 ngày cho Ủy ban nhân dân cấp tỉnh và cho người</w:t>
      </w:r>
    </w:p>
    <w:p>
      <w:r>
        <w:t>lao động.</w:t>
      </w:r>
    </w:p>
    <w:p>
      <w:r>
        <w:t>Điều 43. Nghĩa vụ của người sử dụng lao động khi chia, tách, hợp nhất,</w:t>
      </w:r>
    </w:p>
    <w:p>
      <w:r>
        <w:t>sáp nhập; bán, cho thuê, chuyển đổi loại hình doanh nghiệp; chuyển nhượng</w:t>
      </w:r>
    </w:p>
    <w:p>
      <w:r>
        <w:t>quyền sở hữu, quyền sử dụng tài sản của doanh nghiệp, hợp tác xã</w:t>
      </w:r>
    </w:p>
    <w:p>
      <w:r>
        <w:t>1. Trong trường hợp chia, tách, hợp nhất, sáp nhập; bán, cho thuê, chuyển đổi</w:t>
      </w:r>
    </w:p>
    <w:p>
      <w:r>
        <w:t>loại hình doanh nghiệp; chuyển nhượng quyền sở hữu, quyền sử dụng tài sản của</w:t>
      </w:r>
    </w:p>
    <w:p>
      <w:r>
        <w:t>doanh nghiệp, hợp tác xã mà ảnh hưởng đến việc làm của nhiều người lao động thì</w:t>
      </w:r>
    </w:p>
    <w:p>
      <w:r>
        <w:t>người sử dụng lao động phải xây dựng phương án sử dụng lao động theo quy định</w:t>
      </w:r>
    </w:p>
    <w:p>
      <w:r>
        <w:t>tại Điều 44 của Bộ luật này.</w:t>
      </w:r>
    </w:p>
    <w:p>
      <w:r>
        <w:t>2. Người sử dụng lao động hiện tại và người sử dụng lao động kế tiếp có trách</w:t>
      </w:r>
    </w:p>
    <w:p>
      <w:r>
        <w:t>nhiệm thực hiện phương án sử dụng lao động đã được thông qua.</w:t>
      </w:r>
    </w:p>
    <w:p>
      <w:r>
        <w:t>3. Người lao động bị thôi việc thì được nhận trợ cấp mất việc làm theo quy</w:t>
      </w:r>
    </w:p>
    <w:p>
      <w:r>
        <w:t>định tại Điều 47 của Bộ luật này.</w:t>
      </w:r>
    </w:p>
    <w:p>
      <w:r>
        <w:t>Điều 44. Phương án sử dụng lao động</w:t>
      </w:r>
    </w:p>
    <w:p>
      <w:r>
        <w:t>1. Phương án sử dụng lao động phải có những nội dung chủ yếu sau đây:</w:t>
      </w:r>
    </w:p>
    <w:p>
      <w:r>
        <w:t>a) Số lượng và danh sách người lao động tiếp tục được sử dụng, người lao</w:t>
      </w:r>
    </w:p>
    <w:p>
      <w:r>
        <w:t>động được đào tạo lại để tiếp tục sử dụng, người lao động được chuyển sang làm</w:t>
      </w:r>
    </w:p>
    <w:p>
      <w:r>
        <w:t>việc không trọn thời gian;</w:t>
      </w:r>
    </w:p>
    <w:p>
      <w:r>
        <w:t>b) Số lượng và danh sách người lao động nghỉ hưu;</w:t>
      </w:r>
    </w:p>
    <w:p>
      <w:r>
        <w:t>c) Số lượng và danh sách người lao động phải chấm dứt hợp đồng lao động;</w:t>
      </w:r>
    </w:p>
    <w:p>
      <w:r>
        <w:t>d) Quyền và nghĩa vụ của người sử dụng lao động, người lao động và các bên</w:t>
      </w:r>
    </w:p>
    <w:p>
      <w:r>
        <w:t>liên quan trong việc thực hiện phương án sử dụng lao động;</w:t>
      </w:r>
    </w:p>
    <w:p>
      <w:r>
        <w:t>đ) Biện pháp và nguồn tài chính bảo đảm thực hiện phương án.</w:t>
      </w:r>
    </w:p>
    <w:p>
      <w:r>
        <w:t>2. Khi xây dựng phương án sử dụng lao động, người sử dụng lao động phải</w:t>
      </w:r>
    </w:p>
    <w:p>
      <w:r>
        <w:t>trao đổi ý kiến với tổ chức đại diện người lao động tại cơ sở đối với nơi có tổ chức</w:t>
      </w:r>
    </w:p>
    <w:p>
      <w:r>
        <w:t>đại diện người lao động tại cơ sở. Phương án sử dụng lao động phải được thông</w:t>
      </w:r>
    </w:p>
    <w:p>
      <w:r>
        <w:t>báo công khai cho người lao động biết trong thời hạn 15 ngày kể từ ngày được</w:t>
      </w:r>
    </w:p>
    <w:p>
      <w:r>
        <w:t>thông qua.</w:t>
      </w:r>
    </w:p>
    <w:p>
      <w:pPr>
        <w:pStyle w:val="Heading3"/>
      </w:pPr>
      <w:r>
        <w:t>Điều 45. Thông báo chấm dứt hợp đồng lao động</w:t>
        <w:br/>
        <w:t>1. Người sử dụng lao động phải thông báo bằng văn bản cho người lao động về</w:t>
        <w:br/>
        <w:t>việc chấm dứt hợp đồng lao động khi hợp đồng lao động chấm dứt theo quy định</w:t>
        <w:br/>
        <w:t>của Bộ luật này, trừ trường hợp quy định tại các khoản 4, 5, 6, 7 và 8 Điều 34 của</w:t>
        <w:br/>
        <w:t>Bộ luật này.</w:t>
        <w:br/>
        <w:t>2. Trường hợp người sử dụng lao động không phải là cá nhân chấm dứt hoạt</w:t>
        <w:br/>
        <w:t>động thì thời điểm chấm dứt hợp đồng lao động tính từ thời điểm có thông báo</w:t>
        <w:br/>
        <w:t>chấm dứt hoạt động.</w:t>
        <w:br/>
        <w:t>Trường hợp người sử dụng lao động không phải là cá nhân bị cơ quan chuyên</w:t>
        <w:br/>
        <w:t>môn về đăng ký kinh doanh thuộc Ủy ban nhân dân cấp tỉnh ra thông báo không có</w:t>
        <w:br/>
        <w:t>người đại diện theo pháp luật, người được ủy quyền thực hiện quyền và nghĩa vụ</w:t>
        <w:br/>
        <w:t>của người đại diện theo pháp luật theo quy định tại khoản 7 Điều 34 của Bộ luật</w:t>
        <w:br/>
        <w:t>này thì thời điểm chấm dứt hợp đồng lao động tính từ ngày ra thông báo.</w:t>
        <w:br/>
        <w:t>Điều 46. Trợ cấp thôi việc</w:t>
        <w:br/>
        <w:t>1. Khi hợp đồng lao động chấm dứt theo quy định tại các khoản 1, 2, 3, 4, 6, 7, 9</w:t>
        <w:br/>
        <w:t>và 10 Điều 34 của Bộ luật này thì người sử dụng lao động có trách nhiệm trả trợ</w:t>
        <w:br/>
        <w:t>cấp thôi việc cho người lao động đã làm việc thường xuyên cho mình từ đủ 12</w:t>
        <w:br/>
        <w:t>tháng trở lên, mỗi năm làm việc được trợ cấp một nửa tháng tiền lương, trừ trường</w:t>
        <w:br/>
        <w:t>hợp đủ điều kiện hưởng lương hưu theo quy định của pháp luật về bảo hiểm xã hội</w:t>
        <w:br/>
        <w:t>và trường hợp quy định tại điểm e khoản 1 Điều 36 của Bộ luật này.</w:t>
        <w:br/>
        <w:t>2. Thời gian làm việc để tính trợ cấp thôi việc là tổng thời gian người lao động</w:t>
        <w:br/>
        <w:t>đã làm việc thực tế cho người sử dụng lao động trừ đi thời gian người lao động đã</w:t>
        <w:br/>
        <w:t>tham gia bảo hiểm thất nghiệp theo quy định của pháp luật về bảo hiểm thất nghiệp</w:t>
        <w:br/>
        <w:t>và thời gian làm việc đã được người sử dụng lao động chi trả trợ cấp thôi việc, trợ</w:t>
        <w:br/>
        <w:t>cấp mất việc làm.</w:t>
        <w:br/>
        <w:t>3. Tiền lương để tính trợ cấp thôi việc là tiền lương bình quân của 06 tháng</w:t>
        <w:br/>
        <w:t>liền kề theo hợp đồng lao động trước khi người lao động thôi việc.</w:t>
        <w:br/>
        <w:t>4. Chính phủ quy định chi tiết Điều này.</w:t>
        <w:br/>
        <w:t>Điều 47. Trợ cấp mất việc làm</w:t>
        <w:br/>
        <w:t>1. Người sử dụng lao động trả trợ cấp mất việc làm cho người lao động đã làm</w:t>
        <w:br/>
        <w:t>việc thường xuyên cho mình từ đủ 12 tháng trở lên mà bị mất việc làm theo quy</w:t>
        <w:br/>
        <w:t>định tại khoản 11 Điều 34 của Bộ luật này, cứ mỗi năm làm việc trả 01 tháng tiền</w:t>
        <w:br/>
        <w:t>lương nhưng ít nhất bằng 02 tháng tiền lương.</w:t>
        <w:br/>
        <w:t>2. Thời gian làm việc để tính trợ cấp mất việc làm là tổng thời gian người lao</w:t>
        <w:br/>
        <w:t>động đã làm việc thực tế cho người sử dụng lao động trừ đi thời gian người lao</w:t>
      </w:r>
    </w:p>
    <w:p>
      <w:r>
        <w:t>động đã tham gia bảo hiểm thất nghiệp theo quy định của pháp luật về bảo hiểm</w:t>
      </w:r>
    </w:p>
    <w:p>
      <w:r>
        <w:t>thất nghiệp và thời gian làm việc đã được người sử dụng lao động chi trả trợ cấp</w:t>
      </w:r>
    </w:p>
    <w:p>
      <w:r>
        <w:t>thôi việc, trợ cấp mất việc làm.</w:t>
      </w:r>
    </w:p>
    <w:p>
      <w:r>
        <w:t>3. Tiền lương để tính trợ cấp mất việc làm là tiền lương bình quân của 06 tháng</w:t>
      </w:r>
    </w:p>
    <w:p>
      <w:r>
        <w:t>liền kề theo hợp đồng lao động trước khi người lao động mất việc làm.</w:t>
      </w:r>
    </w:p>
    <w:p>
      <w:r>
        <w:t>4. Chính phủ quy định chi tiết Điều này.</w:t>
      </w:r>
    </w:p>
    <w:p>
      <w:r>
        <w:t>Điều 48. Trách nhiệm khi chấm dứt hợp đồng lao động</w:t>
      </w:r>
    </w:p>
    <w:p>
      <w:r>
        <w:t>1. Trong thời hạn 14 ngày làm việc kể từ ngày chấm dứt hợp đồng lao động, hai</w:t>
      </w:r>
    </w:p>
    <w:p>
      <w:r>
        <w:t>bên có trách nhiệm thanh toán đầy đủ các khoản tiền có liên quan đến quyền lợi của</w:t>
      </w:r>
    </w:p>
    <w:p>
      <w:r>
        <w:t>mỗi bên, trừ trường hợp sau đây có thể kéo dài nhưng không được quá 30 ngày:</w:t>
      </w:r>
    </w:p>
    <w:p>
      <w:r>
        <w:t>a) Người sử dụng lao động không phải là cá nhân chấm dứt hoạt động;</w:t>
      </w:r>
    </w:p>
    <w:p>
      <w:r>
        <w:t>b) Người sử dụng lao động thay đổi cơ cấu, công nghệ hoặc vì lý do kinh tế;</w:t>
      </w:r>
    </w:p>
    <w:p>
      <w:r>
        <w:t>c) Chia, tách, hợp nhất, sáp nhập; bán, cho thuê, chuyển đổi loại hình doanh</w:t>
      </w:r>
    </w:p>
    <w:p>
      <w:r>
        <w:t>nghiệp; chuyển nhượng quyền sở hữu, quyền sử dụng tài sản của doanh nghiệp,</w:t>
      </w:r>
    </w:p>
    <w:p>
      <w:r>
        <w:t>hợp tác xã;</w:t>
      </w:r>
    </w:p>
    <w:p>
      <w:r>
        <w:t>d) Do thiên tai, hỏa hoạn, địch họa hoặc dịch bệnh nguy hiểm.</w:t>
      </w:r>
    </w:p>
    <w:p>
      <w:r>
        <w:t>2. Tiền lương, bảo hiểm xã hội, bảo hiểm y tế, bảo hiểm thất nghiệp, trợ cấp</w:t>
      </w:r>
    </w:p>
    <w:p>
      <w:r>
        <w:t>thôi việc và các quyền lợi khác của người lao động theo thỏa ước lao động tập thể,</w:t>
      </w:r>
    </w:p>
    <w:p>
      <w:r>
        <w:t>hợp đồng lao động được ưu tiên thanh toán trong trường hợp doanh nghiệp, hợp</w:t>
      </w:r>
    </w:p>
    <w:p>
      <w:r>
        <w:t>tác xã bị chấm dứt hoạt động, bị giải thể, phá sản.</w:t>
      </w:r>
    </w:p>
    <w:p>
      <w:r>
        <w:t>3. Người sử dụng lao động có trách nhiệm sau đây:</w:t>
      </w:r>
    </w:p>
    <w:p>
      <w:r>
        <w:t>a) Hoàn thành thủ tục xác nhận thời gian đóng bảo hiểm xã hội, bảo hiểm thất</w:t>
      </w:r>
    </w:p>
    <w:p>
      <w:r>
        <w:t>nghiệp và trả lại cùng với bản chính giấy tờ khác nếu người sử dụng lao động đã</w:t>
      </w:r>
    </w:p>
    <w:p>
      <w:r>
        <w:t>giữ của người lao động;</w:t>
      </w:r>
    </w:p>
    <w:p>
      <w:r>
        <w:t>b) Cung cấp bản sao các tài liệu liên quan đến quá trình làm việc của người lao</w:t>
      </w:r>
    </w:p>
    <w:p>
      <w:r>
        <w:t>động nếu người lao động có yêu cầu. Chi phí sao, gửi tài liệu do người sử dụng lao</w:t>
      </w:r>
    </w:p>
    <w:p>
      <w:r>
        <w:t>động trả.</w:t>
      </w:r>
    </w:p>
    <w:p>
      <w:pPr>
        <w:pStyle w:val="Heading2"/>
      </w:pPr>
      <w:r>
        <w:t>Mục 4</w:t>
        <w:br/>
        <w:t>HỢP ĐỒNG LAO ĐỘNG VÔ HIỆU</w:t>
      </w:r>
    </w:p>
    <w:p>
      <w:pPr>
        <w:pStyle w:val="Heading3"/>
      </w:pPr>
      <w:r>
        <w:t>Điều 49. Hợp đồng lao động vô hiệu</w:t>
        <w:br/>
        <w:t>1. Hợp đồng lao động vô hiệu toàn bộ trong trường hợp sau đây:</w:t>
        <w:br/>
        <w:t>a) Toàn bộ nội dung của hợp đồng lao động vi phạm pháp luật;</w:t>
      </w:r>
    </w:p>
    <w:p>
      <w:r>
        <w:t>b) Người giao kết hợp đồng lao động không đúng thẩm quyền hoặc vi phạm</w:t>
      </w:r>
    </w:p>
    <w:p>
      <w:r>
        <w:t>nguyên tắc giao kết hợp đồng lao động quy định tại khoản 1 Điều 15 của Bộ luật này;</w:t>
      </w:r>
    </w:p>
    <w:p>
      <w:r>
        <w:t>c) Công việc đã giao kết trong hợp đồng lao động là công việc mà pháp luật cấm.</w:t>
      </w:r>
    </w:p>
    <w:p>
      <w:r>
        <w:t>2. Hợp đồng lao động vô hiệu từng phần khi nội dung của phần đó vi phạm</w:t>
      </w:r>
    </w:p>
    <w:p>
      <w:r>
        <w:t>pháp luật nhưng không ảnh hưởng đến các phần còn lại của hợp đồng.</w:t>
      </w:r>
    </w:p>
    <w:p>
      <w:r>
        <w:t>Điều 50. Thẩm quyền tuyên bố hợp đồng lao động vô hiệu</w:t>
      </w:r>
    </w:p>
    <w:p>
      <w:r>
        <w:t>Tòa án nhân dân có quyền tuyên bố hợp đồng lao động vô hiệu.</w:t>
      </w:r>
    </w:p>
    <w:p>
      <w:r>
        <w:t>Điều 51. Xử lý hợp đồng lao động vô hiệu</w:t>
      </w:r>
    </w:p>
    <w:p>
      <w:r>
        <w:t>1. Khi hợp đồng lao động bị tuyên bố vô hiệu từng phần thì xử lý như sau:</w:t>
      </w:r>
    </w:p>
    <w:p>
      <w:r>
        <w:t>a) Quyền, nghĩa vụ và lợi ích của hai bên được giải quyết theo thỏa ước lao</w:t>
      </w:r>
    </w:p>
    <w:p>
      <w:r>
        <w:t>động tập thể đang áp dụng; trường hợp không có thỏa ước lao động tập thể thì thực</w:t>
      </w:r>
    </w:p>
    <w:p>
      <w:r>
        <w:t>hiện theo quy định của pháp luật;</w:t>
      </w:r>
    </w:p>
    <w:p>
      <w:r>
        <w:t>b) Hai bên tiến hành sửa đổi, bổ sung phần của hợp đồng lao động bị tuyên bố</w:t>
      </w:r>
    </w:p>
    <w:p>
      <w:r>
        <w:t>vô hiệu để phù hợp với thỏa ước lao động tập thể hoặc pháp luật về lao động.</w:t>
      </w:r>
    </w:p>
    <w:p>
      <w:r>
        <w:t>2. Khi hợp đồng lao động bị tuyên bố vô hiệu toàn bộ thì quyền, nghĩa vụ và</w:t>
      </w:r>
    </w:p>
    <w:p>
      <w:r>
        <w:t>lợi ích của người lao động được giải quyết theo quy định của pháp luật; trường hợp</w:t>
      </w:r>
    </w:p>
    <w:p>
      <w:r>
        <w:t>do ký sai thẩm quyền thì hai bên ký lại.</w:t>
      </w:r>
    </w:p>
    <w:p>
      <w:r>
        <w:t>3. Chính phủ quy định chi tiết Điều này.</w:t>
      </w:r>
    </w:p>
    <w:p>
      <w:pPr>
        <w:pStyle w:val="Heading2"/>
      </w:pPr>
      <w:r>
        <w:t>Mục 5</w:t>
        <w:br/>
        <w:t>CHO THUÊ LẠI LAO ĐỘNG</w:t>
      </w:r>
    </w:p>
    <w:p>
      <w:pPr>
        <w:pStyle w:val="Heading3"/>
      </w:pPr>
      <w:r>
        <w:t>Điều 52. Cho thuê lại lao động</w:t>
        <w:br/>
        <w:t>1. Cho thuê lại lao động là việc người lao động giao kết hợp đồng lao động với</w:t>
        <w:br/>
        <w:t>một người sử dụng lao động là doanh nghiệp cho thuê lại lao động, sau đó người</w:t>
        <w:br/>
        <w:t>lao động được chuyển sang làm việc và chịu sự điều hành của người sử dụng lao</w:t>
        <w:br/>
        <w:t>động khác mà vẫn duy trì quan hệ lao động với người sử dụng lao động đã giao kết</w:t>
        <w:br/>
        <w:t>hợp đồng lao động.</w:t>
        <w:br/>
        <w:t>2. Hoạt động cho thuê lại lao động là ngành, nghề kinh doanh có điều kiện, chỉ</w:t>
        <w:br/>
        <w:t>được thực hiện bởi các doanh nghiệp có Giấy phép hoạt động cho thuê lại lao động</w:t>
        <w:br/>
        <w:t>và áp dụng đối với một số công việc nhất định.</w:t>
        <w:br/>
        <w:t>Điều 53. Nguyên tắc hoạt động cho thuê lại lao động</w:t>
        <w:br/>
        <w:t>1. Thời hạn cho thuê lại lao động đối với người lao động tối đa là 12 tháng.</w:t>
      </w:r>
    </w:p>
    <w:p>
      <w:r>
        <w:t>2. Bên thuê lại lao động được sử dụng lao động thuê lại trong trường hợp</w:t>
      </w:r>
    </w:p>
    <w:p>
      <w:r>
        <w:t>sau đây:</w:t>
      </w:r>
    </w:p>
    <w:p>
      <w:r>
        <w:t>a) Đáp ứng tạm thời sự gia tăng đột ngột về nhu cầu sử dụng lao động trong</w:t>
      </w:r>
    </w:p>
    <w:p>
      <w:r>
        <w:t>khoảng thời gian nhất định;</w:t>
      </w:r>
    </w:p>
    <w:p>
      <w:r>
        <w:t>b) Thay thế người lao động trong thời gian nghỉ thai sản, bị tai nạn lao động,</w:t>
      </w:r>
    </w:p>
    <w:p>
      <w:r>
        <w:t>bệnh nghề nghiệp hoặc phải thực hiện các nghĩa vụ công dân;</w:t>
      </w:r>
    </w:p>
    <w:p>
      <w:r>
        <w:t>c) Có nhu cầu sử dụng lao động trình độ chuyên môn, kỹ thuật cao.</w:t>
      </w:r>
    </w:p>
    <w:p>
      <w:r>
        <w:t>3. Bên thuê lại lao động không được sử dụng lao động thuê lại trong trường</w:t>
      </w:r>
    </w:p>
    <w:p>
      <w:r>
        <w:t>hợp sau đây:</w:t>
      </w:r>
    </w:p>
    <w:p>
      <w:r>
        <w:t>a) Để thay thế người lao động đang trong thời gian thực hiện quyền đình công,</w:t>
      </w:r>
    </w:p>
    <w:p>
      <w:r>
        <w:t>giải quyết tranh chấp lao động;</w:t>
      </w:r>
    </w:p>
    <w:p>
      <w:r>
        <w:t>b) Không có thỏa thuận cụ thể về trách nhiệm bồi thường tai nạn lao</w:t>
      </w:r>
    </w:p>
    <w:p>
      <w:r>
        <w:t>động, bệnh nghề nghiệp của người lao động thuê lại với doanh nghiệp cho</w:t>
      </w:r>
    </w:p>
    <w:p>
      <w:r>
        <w:t>thuê lại lao động;</w:t>
      </w:r>
    </w:p>
    <w:p>
      <w:r>
        <w:t>c) Thay thế người lao động bị cho thôi việc do thay đổi cơ cấu, công nghệ, vì</w:t>
      </w:r>
    </w:p>
    <w:p>
      <w:r>
        <w:t>lý do kinh tế hoặc chia, tách, hợp nhất, sáp nhập.</w:t>
      </w:r>
    </w:p>
    <w:p>
      <w:r>
        <w:t>4. Bên thuê lại lao động không được chuyển người lao động thuê lại cho người</w:t>
      </w:r>
    </w:p>
    <w:p>
      <w:r>
        <w:t>sử dụng lao động khác; không được sử dụng người lao động thuê lại được cung</w:t>
      </w:r>
    </w:p>
    <w:p>
      <w:r>
        <w:t>cấp bởi doanh nghiệp không có Giấy phép hoạt động cho thuê lại lao động.</w:t>
      </w:r>
    </w:p>
    <w:p>
      <w:r>
        <w:t>Điều 54. Doanh nghiệp cho thuê lại lao động</w:t>
      </w:r>
    </w:p>
    <w:p>
      <w:r>
        <w:t>1. Doanh nghiệp cho thuê lại lao động phải ký quỹ và được cấp Giấy phép hoạt</w:t>
      </w:r>
    </w:p>
    <w:p>
      <w:r>
        <w:t>động cho thuê lại lao động.</w:t>
      </w:r>
    </w:p>
    <w:p>
      <w:r>
        <w:t>2. Chính phủ quy định việc ký quỹ, điều kiện, trình tự, thủ tục cấp, cấp lại, gia</w:t>
      </w:r>
    </w:p>
    <w:p>
      <w:r>
        <w:t>hạn, thu hồi Giấy phép hoạt động cho thuê lại lao động và danh mục công việc</w:t>
      </w:r>
    </w:p>
    <w:p>
      <w:r>
        <w:t>được thực hiện cho thuê lại lao động.</w:t>
      </w:r>
    </w:p>
    <w:p>
      <w:r>
        <w:t>Điều 55. Hợp đồng cho thuê lại lao động</w:t>
      </w:r>
    </w:p>
    <w:p>
      <w:r>
        <w:t>1. Doanh nghiệp cho thuê lại lao động và bên thuê lại lao động phải ký kết hợp</w:t>
      </w:r>
    </w:p>
    <w:p>
      <w:r>
        <w:t>đồng cho thuê lại lao động bằng văn bản và được làm thành 02 bản, mỗi bên giữ</w:t>
      </w:r>
    </w:p>
    <w:p>
      <w:r>
        <w:t>01 bản.</w:t>
      </w:r>
    </w:p>
    <w:p>
      <w:r>
        <w:t>2. Hợp đồng cho thuê lại lao động gồm các nội dung chủ yếu sau đây:</w:t>
      </w:r>
    </w:p>
    <w:p>
      <w:r>
        <w:t>a) Địa điểm làm việc, vị trí việc làm cần sử dụng lao động thuê lại, nội dung cụ</w:t>
      </w:r>
    </w:p>
    <w:p>
      <w:r>
        <w:t>thể của công việc, yêu cầu cụ thể đối với người lao động thuê lại;</w:t>
      </w:r>
    </w:p>
    <w:p>
      <w:r>
        <w:t>b) Thời hạn thuê lại lao động; thời gian bắt đầu làm việc của người lao động</w:t>
      </w:r>
    </w:p>
    <w:p>
      <w:r>
        <w:t>thuê lại;</w:t>
      </w:r>
    </w:p>
    <w:p>
      <w:r>
        <w:t>c) Thời giờ làm việc, thời giờ nghỉ ngơi, điều kiện an toàn, vệ sinh lao động tại</w:t>
      </w:r>
    </w:p>
    <w:p>
      <w:r>
        <w:t>nơi làm việc;</w:t>
      </w:r>
    </w:p>
    <w:p>
      <w:r>
        <w:t>d) Trách nhiệm bồi thường tai nạn lao động, bệnh nghề nghiệp;</w:t>
      </w:r>
    </w:p>
    <w:p>
      <w:r>
        <w:t>đ) Nghĩa vụ của mỗi bên đối với người lao động.</w:t>
      </w:r>
    </w:p>
    <w:p>
      <w:r>
        <w:t>3. Hợp đồng cho thuê lại lao động không được có những thỏa thuận về quyền,</w:t>
      </w:r>
    </w:p>
    <w:p>
      <w:r>
        <w:t>lợi ích của người lao động thấp hơn so với hợp đồng lao động mà doanh nghiệp</w:t>
      </w:r>
    </w:p>
    <w:p>
      <w:r>
        <w:t>cho thuê lại lao động đã ký với người lao động.</w:t>
      </w:r>
    </w:p>
    <w:p>
      <w:r>
        <w:t>Điều 56. Quyền và nghĩa vụ của doanh nghiệp cho thuê lại lao động</w:t>
      </w:r>
    </w:p>
    <w:p>
      <w:r>
        <w:t>Ngoài các quyền và nghĩa vụ quy định tại Điều 6 của Bộ luật này, doanh</w:t>
      </w:r>
    </w:p>
    <w:p>
      <w:r>
        <w:t>nghiệp cho thuê lại lao động có các quyền và nghĩa vụ sau đây:</w:t>
      </w:r>
    </w:p>
    <w:p>
      <w:r>
        <w:t>1. Bảo đảm đưa người lao động có trình độ phù hợp với những yêu cầu của</w:t>
      </w:r>
    </w:p>
    <w:p>
      <w:r>
        <w:t>bên thuê lại lao động và nội dung của hợp đồng lao động đã ký với người lao động;</w:t>
      </w:r>
    </w:p>
    <w:p>
      <w:r>
        <w:t>2. Thông báo cho người lao động biết nội dung của hợp đồng cho thuê lại</w:t>
      </w:r>
    </w:p>
    <w:p>
      <w:r>
        <w:t>lao động;</w:t>
      </w:r>
    </w:p>
    <w:p>
      <w:r>
        <w:t>3. Thông báo cho bên thuê lại lao động biết sơ yếu lý lịch của người lao động,</w:t>
      </w:r>
    </w:p>
    <w:p>
      <w:r>
        <w:t>yêu cầu của người lao động;</w:t>
      </w:r>
    </w:p>
    <w:p>
      <w:r>
        <w:t>4. Bảo đảm trả lương cho người lao động thuê lại không thấp hơn tiền lương</w:t>
      </w:r>
    </w:p>
    <w:p>
      <w:r>
        <w:t>của người lao động của bên thuê lại lao động có cùng trình độ, làm cùng công việc</w:t>
      </w:r>
    </w:p>
    <w:p>
      <w:r>
        <w:t>hoặc công việc có giá trị như nhau;</w:t>
      </w:r>
    </w:p>
    <w:p>
      <w:r>
        <w:t>5. Lập hồ sơ ghi rõ số lao động đã cho thuê lại, bên thuê lại lao động và định</w:t>
      </w:r>
    </w:p>
    <w:p>
      <w:r>
        <w:t>kỳ báo cáo cơ quan chuyên môn về lao động thuộc Ủy ban nhân dân cấp tỉnh;</w:t>
      </w:r>
    </w:p>
    <w:p>
      <w:r>
        <w:t>6. Xử lý kỷ luật lao động đối với người lao động vi phạm kỷ luật lao động khi</w:t>
      </w:r>
    </w:p>
    <w:p>
      <w:r>
        <w:t>bên thuê lại lao động trả lại người lao động do vi phạm kỷ luật lao động.</w:t>
      </w:r>
    </w:p>
    <w:p>
      <w:r>
        <w:t>Điều 57. Quyền và nghĩa vụ của bên thuê lại lao động</w:t>
      </w:r>
    </w:p>
    <w:p>
      <w:r>
        <w:t>1. Thông báo, hướng dẫn cho người lao động thuê lại biết nội quy lao động và</w:t>
      </w:r>
    </w:p>
    <w:p>
      <w:r>
        <w:t>các quy chế khác của mình.</w:t>
      </w:r>
    </w:p>
    <w:p>
      <w:r>
        <w:t>2. Không được phân biệt đối xử về điều kiện lao động đối với người lao động</w:t>
      </w:r>
    </w:p>
    <w:p>
      <w:r>
        <w:t>thuê lại so với người lao động của mình.</w:t>
      </w:r>
    </w:p>
    <w:p>
      <w:r>
        <w:t>3. Thỏa thuận với người lao động thuê lại về làm việc vào ban đêm, làm thêm</w:t>
      </w:r>
    </w:p>
    <w:p>
      <w:r>
        <w:t>giờ theo quy định của Bộ luật này.</w:t>
      </w:r>
    </w:p>
    <w:p>
      <w:r>
        <w:t>4. Thỏa thuận với người lao động thuê lại và doanh nghiệp cho thuê lại lao</w:t>
      </w:r>
    </w:p>
    <w:p>
      <w:r>
        <w:t>động để tuyển dụng chính thức người lao động thuê lại làm việc cho mình trong</w:t>
      </w:r>
    </w:p>
    <w:p>
      <w:r>
        <w:t>trường hợp hợp đồng lao động của người lao động thuê lại với doanh nghiệp cho</w:t>
      </w:r>
    </w:p>
    <w:p>
      <w:r>
        <w:t>thuê lại lao động chưa chấm dứt.</w:t>
      </w:r>
    </w:p>
    <w:p>
      <w:r>
        <w:t>5. Trả lại người lao động thuê lại không đáp ứng yêu cầu như đã thỏa thuận</w:t>
      </w:r>
    </w:p>
    <w:p>
      <w:r>
        <w:t>hoặc vi phạm kỷ luật lao động cho doanh nghiệp cho thuê lại lao động.</w:t>
      </w:r>
    </w:p>
    <w:p>
      <w:r>
        <w:t>6. Cung cấp cho doanh nghiệp cho thuê lại lao động chứng cứ về hành vi</w:t>
      </w:r>
    </w:p>
    <w:p>
      <w:r>
        <w:t>vi phạm kỷ luật lao động của người lao động thuê lại để xem xét xử lý kỷ luật</w:t>
      </w:r>
    </w:p>
    <w:p>
      <w:r>
        <w:t>lao động.</w:t>
      </w:r>
    </w:p>
    <w:p>
      <w:r>
        <w:t>Điều 58. Quyền và nghĩa vụ của người lao động thuê lại</w:t>
      </w:r>
    </w:p>
    <w:p>
      <w:r>
        <w:t>Ngoài các quyền và nghĩa vụ theo quy định tại Điều 5 của Bộ luật này, người</w:t>
      </w:r>
    </w:p>
    <w:p>
      <w:r>
        <w:t>lao động thuê lại có các quyền và nghĩa vụ sau đây:</w:t>
      </w:r>
    </w:p>
    <w:p>
      <w:r>
        <w:t>1. Thực hiện công việc theo hợp đồng lao động đã ký với doanh nghiệp hoạt</w:t>
      </w:r>
    </w:p>
    <w:p>
      <w:r>
        <w:t>động cho thuê lại lao động;</w:t>
      </w:r>
    </w:p>
    <w:p>
      <w:r>
        <w:t>2. Chấp hành kỷ luật lao động, nội quy lao động; tuân theo sự quản lý, điều</w:t>
      </w:r>
    </w:p>
    <w:p>
      <w:r>
        <w:t>hành, giám sát hợp pháp của bên thuê lại lao động;</w:t>
      </w:r>
    </w:p>
    <w:p>
      <w:r>
        <w:t>3. Được trả lương không thấp hơn tiền lương của người lao động của bên</w:t>
      </w:r>
    </w:p>
    <w:p>
      <w:r>
        <w:t>thuê lại lao động có cùng trình độ, làm cùng công việc hoặc công việc có giá trị</w:t>
      </w:r>
    </w:p>
    <w:p>
      <w:r>
        <w:t>như nhau;</w:t>
      </w:r>
    </w:p>
    <w:p>
      <w:r>
        <w:t>4. Khiếu nại với doanh nghiệp cho thuê lại lao động trong trường hợp bị bên</w:t>
      </w:r>
    </w:p>
    <w:p>
      <w:r>
        <w:t>thuê lại lao động vi phạm các thỏa thuận trong hợp đồng cho thuê lại lao động;</w:t>
      </w:r>
    </w:p>
    <w:p>
      <w:r>
        <w:t>5. Thỏa thuận chấm dứt hợp đồng lao động với doanh nghiệp cho thuê lại lao</w:t>
      </w:r>
    </w:p>
    <w:p>
      <w:r>
        <w:t>động để giao kết hợp đồng lao động với bên thuê lại lao động.</w:t>
      </w:r>
    </w:p>
    <w:p>
      <w:pPr>
        <w:pStyle w:val="Heading2"/>
      </w:pPr>
      <w:r>
        <w:t>Chương IV</w:t>
        <w:br/>
        <w:t>GIÁO DỤC NGHỀ NGHIỆP VÀ PHÁT TRIỂN KỸ NĂNG NGHỀ</w:t>
      </w:r>
    </w:p>
    <w:p>
      <w:pPr>
        <w:pStyle w:val="Heading3"/>
      </w:pPr>
      <w:r>
        <w:t>Điều 59. Đào tạo nghề nghiệp và phát triển kỹ năng nghề</w:t>
        <w:br/>
        <w:t>1. Người lao động được tự do lựa chọn đào tạo nghề nghiệp, tham gia đánh</w:t>
        <w:br/>
        <w:t>giá, công nhận kỹ năng nghề quốc gia, phát triển năng lực nghề nghiệp phù hợp</w:t>
        <w:br/>
        <w:t>với nhu cầu việc làm và khả năng của mình.</w:t>
        <w:br/>
        <w:t>2. Nhà nước có chính sách khuyến khích người sử dụng lao động có đủ điều</w:t>
        <w:br/>
        <w:t>kiện đào tạo nghề nghiệp và phát triển kỹ năng nghề cho người lao động đang làm</w:t>
        <w:br/>
        <w:t>việc cho mình và người lao động khác trong xã hội thông qua hoạt động sau đây:</w:t>
        <w:br/>
        <w:t>a) Thành lập cơ sở giáo dục nghề nghiệp hoặc mở lớp đào tạo nghề tại nơi làm</w:t>
        <w:br/>
        <w:t>việc để đào tạo, đào tạo lại, bồi dưỡng, nâng cao trình độ, kỹ năng nghề cho người</w:t>
        <w:br/>
        <w:t>lao động; phối hợp với cơ sở giáo dục nghề nghiệp đào tạo các trình độ sơ cấp,</w:t>
        <w:br/>
        <w:t>trung cấp, cao đẳng và các chương trình đào tạo nghề nghiệp khác theo quy định;</w:t>
      </w:r>
    </w:p>
    <w:p>
      <w:r>
        <w:t>b) Tổ chức thi kỹ năng nghề cho người lao động; tham gia hội đồng kỹ năng</w:t>
      </w:r>
    </w:p>
    <w:p>
      <w:r>
        <w:t>nghề; dự báo nhu cầu và xây dựng tiêu chuẩn kỹ năng nghề; tổ chức đánh giá và</w:t>
      </w:r>
    </w:p>
    <w:p>
      <w:r>
        <w:t>công nhận kỹ năng nghề; phát triển năng lực nghề nghiệp cho người lao động.</w:t>
      </w:r>
    </w:p>
    <w:p>
      <w:r>
        <w:t>Điều 60. Trách nhiệm của người sử dụng lao động về đào tạo, bồi dưỡng,</w:t>
      </w:r>
    </w:p>
    <w:p>
      <w:r>
        <w:t>nâng cao trình độ, kỹ năng nghề</w:t>
      </w:r>
    </w:p>
    <w:p>
      <w:r>
        <w:t>1. Người sử dụng lao động xây dựng kế hoạch hằng năm và dành kinh phí cho</w:t>
      </w:r>
    </w:p>
    <w:p>
      <w:r>
        <w:t>việc đào tạo, bồi dưỡng, nâng cao trình độ, kỹ năng nghề, phát triển kỹ năng nghề</w:t>
      </w:r>
    </w:p>
    <w:p>
      <w:r>
        <w:t>cho người lao động đang làm việc cho mình; đào tạo cho người lao động trước khi</w:t>
      </w:r>
    </w:p>
    <w:p>
      <w:r>
        <w:t>chuyển làm nghề khác cho mình.</w:t>
      </w:r>
    </w:p>
    <w:p>
      <w:r>
        <w:t>2. Hằng năm, người sử dụng lao động thông báo kết quả đào tạo, bồi dưỡng,</w:t>
      </w:r>
    </w:p>
    <w:p>
      <w:r>
        <w:t>nâng cao trình độ, kỹ năng nghề cho cơ quan chuyên môn về lao động thuộc</w:t>
      </w:r>
    </w:p>
    <w:p>
      <w:r>
        <w:t>Ủy ban nhân dân cấp tỉnh.</w:t>
      </w:r>
    </w:p>
    <w:p>
      <w:r>
        <w:t>Điều 61. Học nghề, tập nghề để làm việc cho người sử dụng lao động</w:t>
      </w:r>
    </w:p>
    <w:p>
      <w:r>
        <w:t>1. Học nghề để làm việc cho người sử dụng lao động là việc người sử dụng</w:t>
      </w:r>
    </w:p>
    <w:p>
      <w:r>
        <w:t>lao động tuyển người vào để đào tạo nghề nghiệp tại nơi làm việc. Thời gian</w:t>
      </w:r>
    </w:p>
    <w:p>
      <w:r>
        <w:t>học nghề theo chương trình đào tạo của từng trình độ theo quy định của Luật</w:t>
      </w:r>
    </w:p>
    <w:p>
      <w:r>
        <w:t>Giáo dục nghề nghiệp.</w:t>
      </w:r>
    </w:p>
    <w:p>
      <w:r>
        <w:t>2. Tập nghề để làm việc cho người sử dụng lao động là việc người sử dụng lao</w:t>
      </w:r>
    </w:p>
    <w:p>
      <w:r>
        <w:t>động tuyển người vào để hướng dẫn thực hành công việc, tập làm nghề theo vị trí</w:t>
      </w:r>
    </w:p>
    <w:p>
      <w:r>
        <w:t>việc làm tại nơi làm việc. Thời hạn tập nghề không quá 03 tháng.</w:t>
      </w:r>
    </w:p>
    <w:p>
      <w:r>
        <w:t>3. Người sử dụng lao động tuyển người vào học nghề, tập nghề để làm việc</w:t>
      </w:r>
    </w:p>
    <w:p>
      <w:r>
        <w:t>cho mình thì không phải đăng ký hoạt động giáo dục nghề nghiệp; không được thu</w:t>
      </w:r>
    </w:p>
    <w:p>
      <w:r>
        <w:t>học phí; phải ký hợp đồng đào tạo theo quy định của Luật Giáo dục nghề nghiệp.</w:t>
      </w:r>
    </w:p>
    <w:p>
      <w:r>
        <w:t>4. Người học nghề, người tập nghề phải đủ 14 tuổi trở lên và phải có đủ sức</w:t>
      </w:r>
    </w:p>
    <w:p>
      <w:r>
        <w:t>khỏe phù hợp với yêu cầu học nghề, tập nghề. Người học nghề, người tập nghề</w:t>
      </w:r>
    </w:p>
    <w:p>
      <w:r>
        <w:t>thuộc danh mục nghề, công việc nặng nhọc, độc hại, nguy hiểm hoặc đặc biệt nặng</w:t>
      </w:r>
    </w:p>
    <w:p>
      <w:r>
        <w:t>nhọc, độc hại, nguy hiểm do Bộ trưởng Bộ Lao động - Thương binh và Xã hội ban</w:t>
      </w:r>
    </w:p>
    <w:p>
      <w:r>
        <w:t>hành phải từ đủ 18 tuổi trở lên, trừ lĩnh vực nghệ thuật, thể dục, thể thao.</w:t>
      </w:r>
    </w:p>
    <w:p>
      <w:r>
        <w:t>5. Trong thời gian học nghề, tập nghề, nếu người học nghề, người tập nghề</w:t>
      </w:r>
    </w:p>
    <w:p>
      <w:r>
        <w:t>trực tiếp hoặc tham gia lao động thì được người sử dụng lao động trả lương theo</w:t>
      </w:r>
    </w:p>
    <w:p>
      <w:r>
        <w:t>mức do hai bên thỏa thuận.</w:t>
      </w:r>
    </w:p>
    <w:p>
      <w:r>
        <w:t>6. Hết thời hạn học nghề, tập nghề, hai bên phải ký kết hợp đồng lao động khi</w:t>
      </w:r>
    </w:p>
    <w:p>
      <w:r>
        <w:t>đủ các điều kiện theo quy định của Bộ luật này.</w:t>
      </w:r>
    </w:p>
    <w:p>
      <w:pPr>
        <w:pStyle w:val="Heading3"/>
      </w:pPr>
      <w:r>
        <w:t>Điều 62. Hợp đồng đào tạo nghề giữa người sử dụng lao động, người lao</w:t>
        <w:br/>
        <w:t>động và chi phí đào tạo nghề</w:t>
        <w:br/>
        <w:t>1. Hai bên phải ký kết hợp đồng đào tạo nghề trong trường hợp người lao động</w:t>
        <w:br/>
        <w:t>được đào tạo nâng cao trình độ, kỹ năng nghề, đào tạo lại ở trong nước hoặc nước</w:t>
        <w:br/>
        <w:t>ngoài từ kinh phí của người sử dụng lao động, kể cả kinh phí do đối tác tài trợ cho</w:t>
        <w:br/>
        <w:t>người sử dụng lao động.</w:t>
        <w:br/>
        <w:t>Hợp đồng đào tạo nghề phải làm thành 02 bản, mỗi bên giữ 01 bản.</w:t>
        <w:br/>
        <w:t>2. Hợp đồng đào tạo nghề phải có các nội dung chủ yếu sau đây:</w:t>
        <w:br/>
        <w:t>a) Nghề đào tạo;</w:t>
        <w:br/>
        <w:t>b) Địa điểm, thời gian và tiền lương trong thời gian đào tạo;</w:t>
        <w:br/>
        <w:t>c) Thời hạn cam kết phải làm việc sau khi được đào tạo;</w:t>
        <w:br/>
        <w:t>d) Chi phí đào tạo và trách nhiệm hoàn trả chi phí đào tạo;</w:t>
        <w:br/>
        <w:t>đ) Trách nhiệm của người sử dụng lao động;</w:t>
        <w:br/>
        <w:t>e) Trách nhiệm của người lao động.</w:t>
        <w:br/>
        <w:t>3. Chi phí đào tạo bao gồm các khoản chi có chứng từ hợp lệ về chi phí trả cho</w:t>
        <w:br/>
        <w:t>người dạy, tài liệu học tập, trường, lớp, máy, thiết bị, vật liệu thực hành, các chi</w:t>
        <w:br/>
        <w:t>phí khác hỗ trợ cho người học và tiền lương, tiền đóng bảo hiểm xã hội, bảo hiểm</w:t>
        <w:br/>
        <w:t>y tế, bảo hiểm thất nghiệp cho người học trong thời gian đi học. Trường hợp người</w:t>
        <w:br/>
        <w:t>lao động được gửi đi đào tạo ở nước ngoài thì chi phí đào tạo còn bao gồm chi phí</w:t>
        <w:br/>
        <w:t>đi lại, chi phí sinh hoạt trong thời gian đào tạo.</w:t>
      </w:r>
    </w:p>
    <w:p>
      <w:pPr>
        <w:pStyle w:val="Heading2"/>
      </w:pPr>
      <w:r>
        <w:t>Chương V</w:t>
        <w:br/>
        <w:t>ĐỐI THOẠI TẠI NƠI LÀM VIỆC, THƯƠNG LƯỢNG TẬP THỂ,</w:t>
        <w:br/>
        <w:t>THỎA ƯỚC LAO ĐỘNG TẬP THỂ</w:t>
      </w:r>
    </w:p>
    <w:p>
      <w:pPr>
        <w:pStyle w:val="Heading2"/>
      </w:pPr>
      <w:r>
        <w:t>Mục 1</w:t>
        <w:br/>
        <w:t>ĐỐI THOẠI TẠI NƠI LÀM VIỆC</w:t>
      </w:r>
    </w:p>
    <w:p>
      <w:pPr>
        <w:pStyle w:val="Heading3"/>
      </w:pPr>
      <w:r>
        <w:t>Điều 63. Tổ chức đối thoại tại nơi làm việc</w:t>
        <w:br/>
        <w:t>1. Đối thoại tại nơi làm việc là việc chia sẻ thông tin, tham khảo, thảo luận,</w:t>
        <w:br/>
        <w:t>trao đổi ý kiến giữa người sử dụng lao động với người lao động hoặc tổ chức đại</w:t>
        <w:br/>
        <w:t>diện người lao động về những vấn đề liên quan đến quyền, lợi ích và mối quan tâm</w:t>
        <w:br/>
        <w:t>của các bên tại nơi làm việc nhằm tăng cường sự hiểu biết, hợp tác, cùng nỗ lực</w:t>
        <w:br/>
        <w:t>hướng tới giải pháp các bên cùng có lợi.</w:t>
      </w:r>
    </w:p>
    <w:p>
      <w:r>
        <w:t>2. Người sử dụng lao động phải tổ chức đối thoại tại nơi làm việc trong trường</w:t>
      </w:r>
    </w:p>
    <w:p>
      <w:r>
        <w:t>hợp sau đây:</w:t>
      </w:r>
    </w:p>
    <w:p>
      <w:r>
        <w:t>a) Định kỳ ít nhất 01 năm một lần;</w:t>
      </w:r>
    </w:p>
    <w:p>
      <w:r>
        <w:t>b) Khi có yêu cầu của một hoặc các bên;</w:t>
      </w:r>
    </w:p>
    <w:p>
      <w:r>
        <w:t>c) Khi có vụ việc quy định tại điểm a khoản 1 Điều 36, các điều 42, 44, 93,</w:t>
      </w:r>
    </w:p>
    <w:p>
      <w:r>
        <w:t>104, 118 và khoản 1 Điều 128 của Bộ luật này.</w:t>
      </w:r>
    </w:p>
    <w:p>
      <w:r>
        <w:t>3. Khuyến khích người sử dụng lao động và người lao động hoặc tổ chức đại</w:t>
      </w:r>
    </w:p>
    <w:p>
      <w:r>
        <w:t>diện người lao động tiến hành đối thoại ngoài những trường hợp quy định tại</w:t>
      </w:r>
    </w:p>
    <w:p>
      <w:r>
        <w:t>khoản 2 Điều này.</w:t>
      </w:r>
    </w:p>
    <w:p>
      <w:r>
        <w:t>4. Chính phủ quy định việc tổ chức đối thoại và thực hiện quy chế dân chủ ở</w:t>
      </w:r>
    </w:p>
    <w:p>
      <w:r>
        <w:t>cơ sở tại nơi làm việc.</w:t>
      </w:r>
    </w:p>
    <w:p>
      <w:r>
        <w:t>Điều 64. Nội dung đối thoại tại nơi làm việc</w:t>
      </w:r>
    </w:p>
    <w:p>
      <w:r>
        <w:t>1. Nội dung đối thoại bắt buộc theo quy định tại điểm c khoản 2 Điều 63 của</w:t>
      </w:r>
    </w:p>
    <w:p>
      <w:r>
        <w:t>Bộ luật này.</w:t>
      </w:r>
    </w:p>
    <w:p>
      <w:r>
        <w:t>2. Ngoài nội dung quy định tại khoản 1 Điều này, các bên lựa chọn một hoặc</w:t>
      </w:r>
    </w:p>
    <w:p>
      <w:r>
        <w:t>một số nội dung sau đây để tiến hành đối thoại:</w:t>
      </w:r>
    </w:p>
    <w:p>
      <w:r>
        <w:t>a) Tình hình sản xuất, kinh doanh của người sử dụng lao động;</w:t>
      </w:r>
    </w:p>
    <w:p>
      <w:r>
        <w:t>b) Việc thực hiện hợp đồng lao động, thỏa ước lao động tập thể, nội quy lao</w:t>
      </w:r>
    </w:p>
    <w:p>
      <w:r>
        <w:t>động, quy chế và cam kết, thỏa thuận khác tại nơi làm việc;</w:t>
      </w:r>
    </w:p>
    <w:p>
      <w:r>
        <w:t>c) Điều kiện làm việc;</w:t>
      </w:r>
    </w:p>
    <w:p>
      <w:r>
        <w:t>d) Yêu cầu của người lao động, tổ chức đại diện người lao động đối với người</w:t>
      </w:r>
    </w:p>
    <w:p>
      <w:r>
        <w:t>sử dụng lao động;</w:t>
      </w:r>
    </w:p>
    <w:p>
      <w:r>
        <w:t>đ) Yêu cầu của người sử dụng lao động đối với người lao động, tổ chức đại</w:t>
      </w:r>
    </w:p>
    <w:p>
      <w:r>
        <w:t>diện người lao động;</w:t>
      </w:r>
    </w:p>
    <w:p>
      <w:r>
        <w:t>e) Nội dung khác mà một hoặc các bên quan tâm.</w:t>
      </w:r>
    </w:p>
    <w:p>
      <w:pPr>
        <w:pStyle w:val="Heading2"/>
      </w:pPr>
      <w:r>
        <w:t>Mục 2</w:t>
        <w:br/>
        <w:t>THƯƠNG LƯỢNG TẬP THỂ</w:t>
      </w:r>
    </w:p>
    <w:p>
      <w:pPr>
        <w:pStyle w:val="Heading3"/>
      </w:pPr>
      <w:r>
        <w:t>Điều 65. Thương lượng tập thể</w:t>
        <w:br/>
        <w:t>Thương lượng tập thể là việc đàm phán, thỏa thuận giữa một bên là một hoặc</w:t>
        <w:br/>
        <w:t>nhiều tổ chức đại diện người lao động với một bên là một hoặc nhiều người sử</w:t>
        <w:br/>
        <w:t>dụng lao động hoặc tổ chức đại diện người sử dụng lao động nhằm xác lập điều</w:t>
      </w:r>
    </w:p>
    <w:p>
      <w:r>
        <w:t>kiện lao động, quy định về mối quan hệ giữa các bên và xây dựng quan hệ lao</w:t>
      </w:r>
    </w:p>
    <w:p>
      <w:r>
        <w:t>động tiến bộ, hài hòa và ổn định.</w:t>
      </w:r>
    </w:p>
    <w:p>
      <w:r>
        <w:t>Điều 66. Nguyên tắc thương lượng tập thể</w:t>
      </w:r>
    </w:p>
    <w:p>
      <w:r>
        <w:t>Thương lượng tập thể được tiến hành theo nguyên tắc tự nguyện, hợp tác, thiện</w:t>
      </w:r>
    </w:p>
    <w:p>
      <w:r>
        <w:t>chí, bình đẳng, công khai và minh bạch.</w:t>
      </w:r>
    </w:p>
    <w:p>
      <w:r>
        <w:t>Điều 67. Nội dung thương lượng tập thể</w:t>
      </w:r>
    </w:p>
    <w:p>
      <w:r>
        <w:t>Các bên thương lượng lựa chọn một hoặc một số nội dung sau để tiến hành</w:t>
      </w:r>
    </w:p>
    <w:p>
      <w:r>
        <w:t>thương lượng tập thể:</w:t>
      </w:r>
    </w:p>
    <w:p>
      <w:r>
        <w:t>1. Tiền lương, trợ cấp, nâng lương, thưởng, bữa ăn và các chế độ khác;</w:t>
      </w:r>
    </w:p>
    <w:p>
      <w:r>
        <w:t>2. Mức lao động và thời giờ làm việc, thời giờ nghỉ ngơi, làm thêm giờ, nghỉ</w:t>
      </w:r>
    </w:p>
    <w:p>
      <w:r>
        <w:t>giữa ca;</w:t>
      </w:r>
    </w:p>
    <w:p>
      <w:r>
        <w:t>3. Bảo đảm việc làm đối với người lao động;</w:t>
      </w:r>
    </w:p>
    <w:p>
      <w:r>
        <w:t>4. Bảo đảm an toàn, vệ sinh lao động; thực hiện nội quy lao động;</w:t>
      </w:r>
    </w:p>
    <w:p>
      <w:r>
        <w:t>5. Điều kiện, phương tiện hoạt động của tổ chức đại diện người lao động; mối</w:t>
      </w:r>
    </w:p>
    <w:p>
      <w:r>
        <w:t>quan hệ giữa người sử dụng lao động và tổ chức đại diện người lao động;</w:t>
      </w:r>
    </w:p>
    <w:p>
      <w:r>
        <w:t>6. Cơ chế, phương thức phòng ngừa, giải quyết tranh chấp lao động;</w:t>
      </w:r>
    </w:p>
    <w:p>
      <w:r>
        <w:t>7. Bảo đảm bình đẳng giới, bảo vệ thai sản, nghỉ hằng năm; phòng, chống bạo</w:t>
      </w:r>
    </w:p>
    <w:p>
      <w:r>
        <w:t>lực và quấy rối tình dục tại nơi làm việc;</w:t>
      </w:r>
    </w:p>
    <w:p>
      <w:r>
        <w:t>8. Nội dung khác mà một hoặc các bên quan tâm.</w:t>
      </w:r>
    </w:p>
    <w:p>
      <w:r>
        <w:t>Điều 68. Quyền thương lượng tập thể của tổ chức đại diện người lao động</w:t>
      </w:r>
    </w:p>
    <w:p>
      <w:r>
        <w:t>tại cơ sở trong doanh nghiệp</w:t>
      </w:r>
    </w:p>
    <w:p>
      <w:r>
        <w:t>1. Tổ chức đại diện người lao động tại cơ sở có quyền yêu cầu thương lượng</w:t>
      </w:r>
    </w:p>
    <w:p>
      <w:r>
        <w:t>tập thể khi đạt tỷ lệ thành viên tối thiểu trên tổng số người lao động trong doanh</w:t>
      </w:r>
    </w:p>
    <w:p>
      <w:r>
        <w:t>nghiệp theo quy định của Chính phủ.</w:t>
      </w:r>
    </w:p>
    <w:p>
      <w:r>
        <w:t>2. Trường hợp doanh nghiệp có nhiều tổ chức đại diện người lao động tại cơ sở</w:t>
      </w:r>
    </w:p>
    <w:p>
      <w:r>
        <w:t>đáp ứng quy định tại khoản 1 Điều này thì tổ chức có quyền yêu cầu thương lượng</w:t>
      </w:r>
    </w:p>
    <w:p>
      <w:r>
        <w:t>là tổ chức có số thành viên nhiều nhất trong doanh nghiệp. Các tổ chức đại diện</w:t>
      </w:r>
    </w:p>
    <w:p>
      <w:r>
        <w:t>người lao động tại cơ sở khác có thể tham gia thương lượng tập thể khi được tổ</w:t>
      </w:r>
    </w:p>
    <w:p>
      <w:r>
        <w:t>chức đại diện người lao động có quyền yêu cầu thương lượng tập thể đồng ý.</w:t>
      </w:r>
    </w:p>
    <w:p>
      <w:r>
        <w:t>3. Trường hợp doanh nghiệp có nhiều tổ chức đại diện người lao động tại cơ sở</w:t>
      </w:r>
    </w:p>
    <w:p>
      <w:r>
        <w:t>mà không có tổ chức nào đáp ứng quy định tại khoản 1 Điều này thì các tổ chức có</w:t>
      </w:r>
    </w:p>
    <w:p>
      <w:r>
        <w:t>quyền tự nguyện kết hợp với nhau để yêu cầu thương lượng tập thể nhưng tổng số</w:t>
      </w:r>
    </w:p>
    <w:p>
      <w:r>
        <w:t>thành viên của các tổ chức này phải đạt tỷ lệ tối thiểu theo quy định tại khoản 1</w:t>
      </w:r>
    </w:p>
    <w:p>
      <w:r>
        <w:t>Điều này.</w:t>
      </w:r>
    </w:p>
    <w:p>
      <w:r>
        <w:t>4. Chính phủ quy định việc giải quyết tranh chấp giữa các bên liên quan đến</w:t>
      </w:r>
    </w:p>
    <w:p>
      <w:r>
        <w:t>quyền thương lượng tập thể.</w:t>
      </w:r>
    </w:p>
    <w:p>
      <w:r>
        <w:t>Điều 69. Đại diện thương lượng tập thể tại doanh nghiệp</w:t>
      </w:r>
    </w:p>
    <w:p>
      <w:r>
        <w:t>1. Số lượng người tham gia thương lượng tập thể của mỗi bên do các bên</w:t>
      </w:r>
    </w:p>
    <w:p>
      <w:r>
        <w:t>thỏa thuận.</w:t>
      </w:r>
    </w:p>
    <w:p>
      <w:r>
        <w:t>2. Thành phần tham gia thương lượng tập thể của mỗi bên do bên đó</w:t>
      </w:r>
    </w:p>
    <w:p>
      <w:r>
        <w:t>quyết định.</w:t>
      </w:r>
    </w:p>
    <w:p>
      <w:r>
        <w:t>Trường hợp bên người lao động có nhiều tổ chức đại diện tham gia thương</w:t>
      </w:r>
    </w:p>
    <w:p>
      <w:r>
        <w:t>lượng tập thể theo quy định tại khoản 2 Điều 68 của Bộ luật này thì tổ chức đại</w:t>
      </w:r>
    </w:p>
    <w:p>
      <w:r>
        <w:t>diện có quyền yêu cầu thương lượng quyết định số lượng đại diện của mỗi tổ chức</w:t>
      </w:r>
    </w:p>
    <w:p>
      <w:r>
        <w:t>tham gia thương lượng.</w:t>
      </w:r>
    </w:p>
    <w:p>
      <w:r>
        <w:t>Trường hợp bên người lao động có nhiều tổ chức đại diện tham gia thương</w:t>
      </w:r>
    </w:p>
    <w:p>
      <w:r>
        <w:t>lượng tập thể theo quy định tại khoản 3 Điều 68 của Bộ luật này thì số lượng đại</w:t>
      </w:r>
    </w:p>
    <w:p>
      <w:r>
        <w:t>diện của mỗi tổ chức do các tổ chức đó thỏa thuận. Trường hợp không thỏa thuận</w:t>
      </w:r>
    </w:p>
    <w:p>
      <w:r>
        <w:t>được thì từng tổ chức xác định số lượng đại diện tham gia tương ứng theo số lượng</w:t>
      </w:r>
    </w:p>
    <w:p>
      <w:r>
        <w:t>thành viên của tổ chức mình trên tổng số thành viên của các tổ chức.</w:t>
      </w:r>
    </w:p>
    <w:p>
      <w:r>
        <w:t>3. Mỗi bên thương lượng tập thể có quyền mời tổ chức đại diện cấp trên của</w:t>
      </w:r>
    </w:p>
    <w:p>
      <w:r>
        <w:t>mình cử người tham gia là đại diện thương lượng và bên kia không được từ chối.</w:t>
      </w:r>
    </w:p>
    <w:p>
      <w:r>
        <w:t>Đại diện thương lượng tập thể của mỗi bên không được vượt quá số lượng quy</w:t>
      </w:r>
    </w:p>
    <w:p>
      <w:r>
        <w:t>định tại khoản 1 Điều này, trừ trường hợp được bên kia đồng ý.</w:t>
      </w:r>
    </w:p>
    <w:p>
      <w:r>
        <w:t>Điều 70. Quy trình thương lượng tập thể tại doanh nghiệp</w:t>
      </w:r>
    </w:p>
    <w:p>
      <w:r>
        <w:t>1. Khi có yêu cầu thương lượng tập thể của tổ chức đại diện người lao động tại</w:t>
      </w:r>
    </w:p>
    <w:p>
      <w:r>
        <w:t>cơ sở có quyền yêu cầu thương lượng tập thể theo quy định tại Điều 68 của Bộ luật</w:t>
      </w:r>
    </w:p>
    <w:p>
      <w:r>
        <w:t>này hoặc yêu cầu của người sử dụng lao động thì bên nhận được yêu cầu không</w:t>
      </w:r>
    </w:p>
    <w:p>
      <w:r>
        <w:t>được từ chối việc thương lượng.</w:t>
      </w:r>
    </w:p>
    <w:p>
      <w:r>
        <w:t>Trong thời hạn 07 ngày làm việc kể từ ngày nhận được yêu cầu và nội dung</w:t>
      </w:r>
    </w:p>
    <w:p>
      <w:r>
        <w:t>thương lượng, các bên thỏa thuận về địa điểm, thời gian bắt đầu thương lượng.</w:t>
      </w:r>
    </w:p>
    <w:p>
      <w:r>
        <w:t>Người sử dụng lao động có trách nhiệm bố trí thời gian, địa điểm và các điều</w:t>
      </w:r>
    </w:p>
    <w:p>
      <w:r>
        <w:t>kiện cần thiết để tổ chức các phiên họp thương lượng tập thể.</w:t>
      </w:r>
    </w:p>
    <w:p>
      <w:r>
        <w:t>Thời gian bắt đầu thương lượng không được quá 30 ngày kể từ ngày nhận</w:t>
      </w:r>
    </w:p>
    <w:p>
      <w:r>
        <w:t>được yêu cầu thương lượng tập thể.</w:t>
      </w:r>
    </w:p>
    <w:p>
      <w:r>
        <w:t>2. Thời gian thương lượng tập thể không được quá 90 ngày kể từ ngày bắt đầu</w:t>
      </w:r>
    </w:p>
    <w:p>
      <w:r>
        <w:t>thương lượng, trừ trường hợp các bên có thỏa thuận khác.</w:t>
      </w:r>
    </w:p>
    <w:p>
      <w:r>
        <w:t>Thời gian tham gia các phiên họp thương lượng tập thể của đại diện bên người</w:t>
      </w:r>
    </w:p>
    <w:p>
      <w:r>
        <w:t>lao động được tính là thời gian làm việc có hưởng lương. Trường hợp người lao</w:t>
      </w:r>
    </w:p>
    <w:p>
      <w:r>
        <w:t>động là thành viên của tổ chức đại diện người lao động tham gia các phiên họp</w:t>
      </w:r>
    </w:p>
    <w:p>
      <w:r>
        <w:t>thương lượng tập thể thì thời gian tham gia các phiên họp không tính vào thời gian</w:t>
      </w:r>
    </w:p>
    <w:p>
      <w:r>
        <w:t>quy định tại khoản 2 Điều 176 của Bộ luật này.</w:t>
      </w:r>
    </w:p>
    <w:p>
      <w:r>
        <w:t>3. Trong quá trình thương lượng tập thể, nếu có yêu cầu của bên đại diện người</w:t>
      </w:r>
    </w:p>
    <w:p>
      <w:r>
        <w:t>lao động thì trong thời hạn 10 ngày kể từ ngày nhận được yêu cầu, bên người sử dụng</w:t>
      </w:r>
    </w:p>
    <w:p>
      <w:r>
        <w:t>lao động có trách nhiệm cung cấp thông tin về tình hình hoạt động sản xuất, kinh</w:t>
      </w:r>
    </w:p>
    <w:p>
      <w:r>
        <w:t>doanh và nội dung khác liên quan trực tiếp đến nội dung thương lượng trong phạm vi</w:t>
      </w:r>
    </w:p>
    <w:p>
      <w:r>
        <w:t>doanh nghiệp nhằm tạo điều kiện thuận lợi cho thương lượng tập thể, trừ thông tin về</w:t>
      </w:r>
    </w:p>
    <w:p>
      <w:r>
        <w:t>bí mật kinh doanh, bí mật công nghệ của người sử dụng lao động.</w:t>
      </w:r>
    </w:p>
    <w:p>
      <w:r>
        <w:t>4. Tổ chức đại diện người lao động tại cơ sở có quyền tổ chức thảo luận, lấy ý</w:t>
      </w:r>
    </w:p>
    <w:p>
      <w:r>
        <w:t>kiến người lao động về nội dung, cách thức tiến hành và kết quả của quá trình</w:t>
      </w:r>
    </w:p>
    <w:p>
      <w:r>
        <w:t>thương lượng tập thể.</w:t>
      </w:r>
    </w:p>
    <w:p>
      <w:r>
        <w:t>Tổ chức đại diện người lao động tại cơ sở quyết định về thời gian, địa điểm và</w:t>
      </w:r>
    </w:p>
    <w:p>
      <w:r>
        <w:t>cách thức tiến hành thảo luận, lấy ý kiến người lao động nhưng không được làm</w:t>
      </w:r>
    </w:p>
    <w:p>
      <w:r>
        <w:t>ảnh hưởng đến hoạt động sản xuất, kinh doanh bình thường của doanh nghiệp.</w:t>
      </w:r>
    </w:p>
    <w:p>
      <w:r>
        <w:t>Người sử dụng lao động không được gây khó khăn, cản trở hoặc can thiệp vào</w:t>
      </w:r>
    </w:p>
    <w:p>
      <w:r>
        <w:t>quá trình tổ chức đại diện người lao động thảo luận, lấy ý kiến người lao động.</w:t>
      </w:r>
    </w:p>
    <w:p>
      <w:r>
        <w:t>5. Việc thương lượng tập thể phải được lập biên bản, trong đó ghi rõ nội dung</w:t>
      </w:r>
    </w:p>
    <w:p>
      <w:r>
        <w:t>đã được các bên thống nhất, nội dung còn ý kiến khác nhau. Biên bản thương</w:t>
      </w:r>
    </w:p>
    <w:p>
      <w:r>
        <w:t>lượng tập thể phải có chữ ký của đại diện các bên thương lượng và của người ghi</w:t>
      </w:r>
    </w:p>
    <w:p>
      <w:r>
        <w:t>biên bản. Tổ chức đại diện người lao động tại cơ sở công bố rộng rãi, công khai</w:t>
      </w:r>
    </w:p>
    <w:p>
      <w:r>
        <w:t>biên bản thương lượng tập thể đến toàn bộ người lao động.</w:t>
      </w:r>
    </w:p>
    <w:p>
      <w:r>
        <w:t>Điều 71. Thương lượng tập thể không thành</w:t>
      </w:r>
    </w:p>
    <w:p>
      <w:r>
        <w:t>1. Thương lượng tập thể không thành thuộc một trong các trường hợp sau đây:</w:t>
      </w:r>
    </w:p>
    <w:p>
      <w:r>
        <w:t>a) Một bên từ chối thương lượng hoặc không tiến hành thương lượng trong</w:t>
      </w:r>
    </w:p>
    <w:p>
      <w:r>
        <w:t>thời hạn quy định tại khoản 1 Điều 70 của Bộ luật này;</w:t>
      </w:r>
    </w:p>
    <w:p>
      <w:r>
        <w:t>b) Đã hết thời hạn quy định tại khoản 2 Điều 70 của Bộ luật này mà các bên</w:t>
      </w:r>
    </w:p>
    <w:p>
      <w:r>
        <w:t>không đạt được thỏa thuận;</w:t>
      </w:r>
    </w:p>
    <w:p>
      <w:r>
        <w:t>c) Chưa hết thời hạn quy định tại khoản 2 Điều 70 của Bộ luật này nhưng</w:t>
      </w:r>
    </w:p>
    <w:p>
      <w:r>
        <w:t>các bên cùng xác định và tuyên bố về việc thương lượng tập thể không đạt</w:t>
      </w:r>
    </w:p>
    <w:p>
      <w:r>
        <w:t>được thỏa thuận.</w:t>
      </w:r>
    </w:p>
    <w:p>
      <w:r>
        <w:t>2. Khi thương lượng không thành, các bên thương lượng tiến hành thủ tục giải</w:t>
      </w:r>
    </w:p>
    <w:p>
      <w:r>
        <w:t>quyết tranh chấp lao động theo quy định của Bộ luật này. Trong khi đang giải</w:t>
      </w:r>
    </w:p>
    <w:p>
      <w:r>
        <w:t>quyết tranh chấp lao động, tổ chức đại diện người lao động không được tổ chức</w:t>
      </w:r>
    </w:p>
    <w:p>
      <w:r>
        <w:t>đình công.</w:t>
      </w:r>
    </w:p>
    <w:p>
      <w:pPr>
        <w:pStyle w:val="Heading3"/>
      </w:pPr>
      <w:r>
        <w:t>Điều 72. Thương lượng tập thể ngành, thương lượng tập thể có nhiều</w:t>
        <w:br/>
        <w:t>doanh nghiệp tham gia</w:t>
        <w:br/>
        <w:t>1. Nguyên tắc, nội dung thương lượng tập thể ngành, thương lượng tập thể có</w:t>
        <w:br/>
        <w:t>nhiều doanh nghiệp tham gia thực hiện theo quy định tại Điều 66 và Điều 67 của</w:t>
        <w:br/>
        <w:t>Bộ luật này.</w:t>
        <w:br/>
        <w:t>2. Quy trình tiến hành thương lượng tập thể ngành, thương lượng tập thể có</w:t>
        <w:br/>
        <w:t>nhiều doanh nghiệp tham gia do các bên thỏa thuận quyết định, bao gồm cả việc</w:t>
        <w:br/>
        <w:t>thỏa thuận tiến hành thương lượng tập thể thông qua Hội đồng thương lượng tập</w:t>
        <w:br/>
        <w:t>thể quy định tại Điều 73 của Bộ luật này.</w:t>
        <w:br/>
        <w:t>3. Trường hợp thương lượng tập thể ngành thì đại diện thương lượng là tổ</w:t>
        <w:br/>
        <w:t>chức công đoàn ngành và tổ chức đại diện người sử dụng lao động cấp ngành</w:t>
        <w:br/>
        <w:t>quyết định.</w:t>
        <w:br/>
        <w:t>Trường hợp thương lượng tập thể có nhiều doanh nghiệp tham gia thì đại</w:t>
        <w:br/>
        <w:t>diện thương lượng do các bên thương lượng quyết định trên cơ sở tự nguyện,</w:t>
        <w:br/>
        <w:t>thỏa thuận.</w:t>
        <w:br/>
        <w:t>Điều 73. Thương lượng tập thể có nhiều doanh nghiệp tham gia thông qua</w:t>
        <w:br/>
        <w:t>Hội đồng thương lượng tập thể</w:t>
        <w:br/>
        <w:t>1. Trên cơ sở đồng thuận, các bên thương lượng tập thể có nhiều doanh nghiệp</w:t>
        <w:br/>
        <w:t>tham gia có thể yêu cầu Ủy ban nhân dân cấp tỉnh nơi đặt trụ sở chính của các</w:t>
        <w:br/>
        <w:t>doanh nghiệp tham gia thương lượng hoặc nơi do các bên lựa chọn trong trường</w:t>
        <w:br/>
        <w:t>hợp các doanh nghiệp tham gia thương lượng có trụ sở chính tại nhiều tỉnh, thành</w:t>
        <w:br/>
        <w:t>phố trực thuộc Trung ương thành lập Hội đồng thương lượng tập thể để tiến hành</w:t>
        <w:br/>
        <w:t>thương lượng tập thể.</w:t>
        <w:br/>
        <w:t>2. Khi nhận được yêu cầu của các bên thương lượng tập thể có nhiều doanh</w:t>
        <w:br/>
        <w:t>nghiệp tham gia, Ủy ban nhân dân cấp tỉnh quyết định thành lập Hội đồng thương</w:t>
        <w:br/>
        <w:t>lượng tập thể để tổ chức việc thương lượng tập thể. Thành phần Hội đồng thương</w:t>
        <w:br/>
        <w:t>lượng tập thể bao gồm:</w:t>
        <w:br/>
        <w:t>a) Chủ tịch Hội đồng do các bên quyết định và có trách nhiệm điều phối hoạt</w:t>
        <w:br/>
        <w:t>động của Hội đồng thương lượng tập thể, hỗ trợ cho việc thương lượng tập thể của</w:t>
        <w:br/>
        <w:t>các bên;</w:t>
        <w:br/>
        <w:t>b) Đại diện các bên thương lượng tập thể do mỗi bên cử. Số lượng đại diện</w:t>
        <w:br/>
        <w:t>mỗi bên thương lượng tham gia Hội đồng do các bên thỏa thuận;</w:t>
        <w:br/>
        <w:t>c) Đại diện Ủy ban nhân dân cấp tỉnh.</w:t>
        <w:br/>
        <w:t>3. Hội đồng thương lượng tập thể tiến hành thương lượng theo yêu cầu của các</w:t>
        <w:br/>
        <w:t>bên và tự chấm dứt hoạt động khi thỏa ước lao động tập thể có nhiều doanh nghiệp</w:t>
        <w:br/>
        <w:t>tham gia được ký kết hoặc theo thỏa thuận của các bên.</w:t>
      </w:r>
    </w:p>
    <w:p>
      <w:r>
        <w:t>4. Bộ trưởng Bộ Lao động - Thương binh và Xã hội quy định chức năng,</w:t>
      </w:r>
    </w:p>
    <w:p>
      <w:r>
        <w:t>nhiệm vụ, hoạt động của Hội đồng thương lượng tập thể.</w:t>
      </w:r>
    </w:p>
    <w:p>
      <w:r>
        <w:t>Điều 74. Trách nhiệm của Ủy ban nhân dân cấp tỉnh trong thương lượng</w:t>
      </w:r>
    </w:p>
    <w:p>
      <w:r>
        <w:t>tập thể</w:t>
      </w:r>
    </w:p>
    <w:p>
      <w:r>
        <w:t>1. Tổ chức đào tạo, bồi dưỡng kỹ năng thương lượng tập thể cho các bên</w:t>
      </w:r>
    </w:p>
    <w:p>
      <w:r>
        <w:t>thương lượng tập thể.</w:t>
      </w:r>
    </w:p>
    <w:p>
      <w:r>
        <w:t>2. Xây dựng và cung cấp các thông tin, dữ liệu về kinh tế - xã hội, thị trường</w:t>
      </w:r>
    </w:p>
    <w:p>
      <w:r>
        <w:t>lao động, quan hệ lao động nhằm hỗ trợ, thúc đẩy thương lượng tập thể.</w:t>
      </w:r>
    </w:p>
    <w:p>
      <w:r>
        <w:t>3. Chủ động hoặc khi có yêu cầu của cả hai bên thương lượng tập thể, hỗ trợ</w:t>
      </w:r>
    </w:p>
    <w:p>
      <w:r>
        <w:t>các bên đạt được thỏa thuận trong quá trình thương lượng tập thể; trường hợp</w:t>
      </w:r>
    </w:p>
    <w:p>
      <w:r>
        <w:t>không có yêu cầu, việc chủ động hỗ trợ của Ủy ban nhân dân cấp tỉnh chỉ được</w:t>
      </w:r>
    </w:p>
    <w:p>
      <w:r>
        <w:t>tiến hành nếu được các bên đồng ý.</w:t>
      </w:r>
    </w:p>
    <w:p>
      <w:r>
        <w:t>4. Thành lập Hội đồng thương lượng tập thể khi có yêu cầu của các bên thương</w:t>
      </w:r>
    </w:p>
    <w:p>
      <w:r>
        <w:t>lượng tập thể có nhiều doanh nghiệp theo quy định tại Điều 73 của Bộ luật này.</w:t>
      </w:r>
    </w:p>
    <w:p>
      <w:pPr>
        <w:pStyle w:val="Heading2"/>
      </w:pPr>
      <w:r>
        <w:t>Mục 3</w:t>
        <w:br/>
        <w:t>THỎA ƯỚC LAO ĐỘNG TẬP THỂ</w:t>
      </w:r>
    </w:p>
    <w:p>
      <w:pPr>
        <w:pStyle w:val="Heading3"/>
      </w:pPr>
      <w:r>
        <w:t>Điều 75. Thỏa ước lao động tập thể</w:t>
        <w:br/>
        <w:t>1. Thỏa ước lao động tập thể là thỏa thuận đạt được thông qua thương lượng</w:t>
        <w:br/>
        <w:t>tập thể và được các bên ký kết bằng văn bản.</w:t>
        <w:br/>
        <w:t>Thỏa ước lao động tập thể bao gồm thỏa ước lao động tập thể doanh nghiệp,</w:t>
        <w:br/>
        <w:t>thỏa ước lao động tập thể ngành, thỏa ước lao động tập thể có nhiều doanh nghiệp</w:t>
        <w:br/>
        <w:t>và các thỏa ước lao động tập thể khác.</w:t>
        <w:br/>
        <w:t>2. Nội dung thỏa ước lao động tập thể không được trái với quy định của pháp</w:t>
        <w:br/>
        <w:t>luật; khuyến khích có lợi hơn cho người lao động so với quy định của pháp luật.</w:t>
        <w:br/>
        <w:t>Điều 76. Lấy ý kiến và ký kết thỏa ước lao động tập thể</w:t>
        <w:br/>
        <w:t>1. Đối với thỏa ước lao động tập thể doanh nghiệp, trước khi ký kết, dự thảo</w:t>
        <w:br/>
        <w:t>thỏa ước lao động tập thể đã được các bên đàm phán phải được lấy ý kiến của</w:t>
        <w:br/>
        <w:t>toàn bộ người lao động trong doanh nghiệp. Thỏa ước lao động tập thể doanh</w:t>
        <w:br/>
        <w:t>nghiệp chỉ được ký kết khi có trên 50% người lao động của doanh nghiệp biểu</w:t>
        <w:br/>
        <w:t>quyết tán thành.</w:t>
        <w:br/>
        <w:t>2. Đối với thỏa ước lao động tập thể ngành, đối tượng lấy ý kiến bao gồm toàn</w:t>
        <w:br/>
        <w:t>bộ thành viên ban lãnh đạo của các tổ chức đại diện người lao động tại các doanh</w:t>
      </w:r>
    </w:p>
    <w:p>
      <w:r>
        <w:t>nghiệp tham gia thương lượng. Thỏa ước lao động tập thể ngành chỉ được ký kết</w:t>
      </w:r>
    </w:p>
    <w:p>
      <w:r>
        <w:t>khi có trên 50% tổng số người được lấy ý kiến biểu quyết tán thành.</w:t>
      </w:r>
    </w:p>
    <w:p>
      <w:r>
        <w:t>Đối với thỏa ước lao động tập thể có nhiều doanh nghiệp, đối tượng lấy ý kiến</w:t>
      </w:r>
    </w:p>
    <w:p>
      <w:r>
        <w:t>bao gồm toàn bộ người lao động tại các doanh nghiệp tham gia thương lượng hoặc</w:t>
      </w:r>
    </w:p>
    <w:p>
      <w:r>
        <w:t>toàn bộ thành viên ban lãnh đạo của các tổ chức đại diện người lao động tại các</w:t>
      </w:r>
    </w:p>
    <w:p>
      <w:r>
        <w:t>doanh nghiệp tham gia thương lượng. Chỉ những doanh nghiệp có trên 50% số</w:t>
      </w:r>
    </w:p>
    <w:p>
      <w:r>
        <w:t>người được lấy ý kiến biểu quyết tán thành mới tham gia ký kết thỏa ước lao động</w:t>
      </w:r>
    </w:p>
    <w:p>
      <w:r>
        <w:t>tập thể có nhiều doanh nghiệp.</w:t>
      </w:r>
    </w:p>
    <w:p>
      <w:r>
        <w:t>3. Thời gian, địa điểm và cách thức lấy ý kiến biểu quyết đối với dự thảo thỏa</w:t>
      </w:r>
    </w:p>
    <w:p>
      <w:r>
        <w:t>ước lao động tập thể do tổ chức đại diện người lao động quyết định nhưng không</w:t>
      </w:r>
    </w:p>
    <w:p>
      <w:r>
        <w:t>được làm ảnh hưởng đến hoạt động sản xuất, kinh doanh bình thường của doanh</w:t>
      </w:r>
    </w:p>
    <w:p>
      <w:r>
        <w:t>nghiệp tham gia thương lượng. Người sử dụng lao động không được gây khó khăn,</w:t>
      </w:r>
    </w:p>
    <w:p>
      <w:r>
        <w:t>cản trở hoặc can thiệp vào quá trình tổ chức đại diện người lao động lấy ý kiến</w:t>
      </w:r>
    </w:p>
    <w:p>
      <w:r>
        <w:t>biểu quyết về dự thảo thỏa ước.</w:t>
      </w:r>
    </w:p>
    <w:p>
      <w:r>
        <w:t>4. Thỏa ước lao động tập thể được ký kết bởi đại diện hợp pháp của các bên</w:t>
      </w:r>
    </w:p>
    <w:p>
      <w:r>
        <w:t>thương lượng.</w:t>
      </w:r>
    </w:p>
    <w:p>
      <w:r>
        <w:t>Trường hợp thỏa ước lao động tập thể có nhiều doanh nghiệp được tiến hành</w:t>
      </w:r>
    </w:p>
    <w:p>
      <w:r>
        <w:t>thông qua Hội đồng thương lượng tập thể thì được ký kết bởi Chủ tịch Hội đồng</w:t>
      </w:r>
    </w:p>
    <w:p>
      <w:r>
        <w:t>thương lượng tập thể và đại diện hợp pháp của các bên thương lượng.</w:t>
      </w:r>
    </w:p>
    <w:p>
      <w:r>
        <w:t>5. Thỏa ước lao động tập thể phải được gửi cho mỗi bên ký kết và cho cơ quan</w:t>
      </w:r>
    </w:p>
    <w:p>
      <w:r>
        <w:t>chuyên môn về lao động thuộc Ủy ban nhân dân cấp tỉnh theo quy định tại Điều 77</w:t>
      </w:r>
    </w:p>
    <w:p>
      <w:r>
        <w:t>của Bộ luật này.</w:t>
      </w:r>
    </w:p>
    <w:p>
      <w:r>
        <w:t>Đối với thỏa ước lao động tập thể ngành hoặc thỏa ước lao động tập thể có</w:t>
      </w:r>
    </w:p>
    <w:p>
      <w:r>
        <w:t>nhiều doanh nghiệp thì từng người sử dụng lao động và từng tổ chức đại diện</w:t>
      </w:r>
    </w:p>
    <w:p>
      <w:r>
        <w:t>người lao động tại các doanh nghiệp tham gia thỏa ước phải được nhận 01 bản.</w:t>
      </w:r>
    </w:p>
    <w:p>
      <w:r>
        <w:t>6. Sau khi thỏa ước lao động tập thể được ký kết, người sử dụng lao động phải</w:t>
      </w:r>
    </w:p>
    <w:p>
      <w:r>
        <w:t>công bố cho người lao động của mình biết.</w:t>
      </w:r>
    </w:p>
    <w:p>
      <w:r>
        <w:t>7. Chính phủ quy định chi tiết Điều này.</w:t>
      </w:r>
    </w:p>
    <w:p>
      <w:r>
        <w:t>Điều 77. Gửi thỏa ước lao động tập thể</w:t>
      </w:r>
    </w:p>
    <w:p>
      <w:r>
        <w:t>Trong thời hạn 10 ngày kể từ ngày thỏa ước lao động tập thể được ký kết, người</w:t>
      </w:r>
    </w:p>
    <w:p>
      <w:r>
        <w:t>sử dụng lao động tham gia thỏa ước phải gửi 01 bản thỏa ước lao động tập thể đến cơ</w:t>
      </w:r>
    </w:p>
    <w:p>
      <w:r>
        <w:t>quan chuyên môn về lao động thuộc Ủy ban nhân dân cấp tỉnh nơi đặt trụ sở chính.</w:t>
      </w:r>
    </w:p>
    <w:p>
      <w:r>
        <w:t>Điều 78. Hiệu lực và thời hạn của thỏa ước lao động tập thể</w:t>
      </w:r>
    </w:p>
    <w:p>
      <w:r>
        <w:t>1. Ngày có hiệu lực của thỏa ước lao động tập thể do các bên thỏa thuận và</w:t>
      </w:r>
    </w:p>
    <w:p>
      <w:r>
        <w:t>được ghi trong thỏa ước. Trường hợp các bên không thỏa thuận ngày có hiệu lực</w:t>
      </w:r>
    </w:p>
    <w:p>
      <w:r>
        <w:t>thì thỏa ước lao động tập thể có hiệu lực kể từ ngày ký kết.</w:t>
      </w:r>
    </w:p>
    <w:p>
      <w:r>
        <w:t>Thỏa ước lao động tập thể sau khi có hiệu lực phải được các bên tôn trọng</w:t>
      </w:r>
    </w:p>
    <w:p>
      <w:r>
        <w:t>thực hiện.</w:t>
      </w:r>
    </w:p>
    <w:p>
      <w:r>
        <w:t>2. Thỏa ước lao động tập thể doanh nghiệp có hiệu lực áp dụng đối với người</w:t>
      </w:r>
    </w:p>
    <w:p>
      <w:r>
        <w:t>sử dụng lao động và toàn bộ người lao động của doanh nghiệp. Thỏa ước lao động</w:t>
      </w:r>
    </w:p>
    <w:p>
      <w:r>
        <w:t>tập thể ngành và thỏa ước lao động tập thể có nhiều doanh nghiệp có hiệu lực áp</w:t>
      </w:r>
    </w:p>
    <w:p>
      <w:r>
        <w:t>dụng đối với toàn bộ người sử dụng lao động và người lao động của các doanh</w:t>
      </w:r>
    </w:p>
    <w:p>
      <w:r>
        <w:t>nghiệp tham gia thỏa ước lao động tập thể.</w:t>
      </w:r>
    </w:p>
    <w:p>
      <w:r>
        <w:t>3. Thỏa ước lao động tập thể có thời hạn từ 01 năm đến 03 năm. Thời hạn cụ</w:t>
      </w:r>
    </w:p>
    <w:p>
      <w:r>
        <w:t>thể do các bên thỏa thuận và ghi trong thỏa ước lao động tập thể. Các bên có quyền</w:t>
      </w:r>
    </w:p>
    <w:p>
      <w:r>
        <w:t>thỏa thuận thời hạn khác nhau đối với các nội dung của thỏa ước lao động tập thể.</w:t>
      </w:r>
    </w:p>
    <w:p>
      <w:r>
        <w:t>Điều 79. Thực hiện thỏa ước lao động tập thể tại doanh nghiệp</w:t>
      </w:r>
    </w:p>
    <w:p>
      <w:r>
        <w:t>1. Người sử dụng lao động, người lao động, bao gồm cả người lao động vào</w:t>
      </w:r>
    </w:p>
    <w:p>
      <w:r>
        <w:t>làm việc sau ngày thỏa ước lao động tập thể có hiệu lực, có nghĩa vụ thực hiện đầy</w:t>
      </w:r>
    </w:p>
    <w:p>
      <w:r>
        <w:t>đủ thỏa ước lao động tập thể đang có hiệu lực.</w:t>
      </w:r>
    </w:p>
    <w:p>
      <w:r>
        <w:t>2. Trường hợp quyền, nghĩa vụ và lợi ích của các bên trong hợp đồng lao động</w:t>
      </w:r>
    </w:p>
    <w:p>
      <w:r>
        <w:t>đã giao kết trước ngày thỏa ước lao động tập thể có hiệu lực thấp hơn quy định</w:t>
      </w:r>
    </w:p>
    <w:p>
      <w:r>
        <w:t>tương ứng của thỏa ước lao động tập thể thì phải thực hiện theo thỏa ước lao động</w:t>
      </w:r>
    </w:p>
    <w:p>
      <w:r>
        <w:t>tập thể. Quy định của người sử dụng lao động chưa phù hợp với thỏa ước lao động</w:t>
      </w:r>
    </w:p>
    <w:p>
      <w:r>
        <w:t>tập thể thì phải được sửa đổi cho phù hợp; trong thời gian chưa sửa đổi thì thực</w:t>
      </w:r>
    </w:p>
    <w:p>
      <w:r>
        <w:t>hiện theo nội dung tương ứng của thỏa ước lao động tập thể.</w:t>
      </w:r>
    </w:p>
    <w:p>
      <w:r>
        <w:t>3. Khi một bên cho rằng bên kia thực hiện không đầy đủ hoặc vi phạm thỏa</w:t>
      </w:r>
    </w:p>
    <w:p>
      <w:r>
        <w:t>ước lao động tập thể thì có quyền yêu cầu thi hành đúng thỏa ước lao động tập thể</w:t>
      </w:r>
    </w:p>
    <w:p>
      <w:r>
        <w:t>và các bên có trách nhiệm cùng xem xét giải quyết; nếu không giải quyết được,</w:t>
      </w:r>
    </w:p>
    <w:p>
      <w:r>
        <w:t>mỗi bên đều có quyền yêu cầu giải quyết tranh chấp lao động tập thể theo quy định</w:t>
      </w:r>
    </w:p>
    <w:p>
      <w:r>
        <w:t>của pháp luật.</w:t>
      </w:r>
    </w:p>
    <w:p>
      <w:r>
        <w:t>Điều 80. Thực hiện thỏa ước lao động tập thể doanh nghiệp trong trường</w:t>
      </w:r>
    </w:p>
    <w:p>
      <w:r>
        <w:t>hợp chia, tách, hợp nhất, sáp nhập; bán, cho thuê, chuyển đổi loại hình doanh</w:t>
      </w:r>
    </w:p>
    <w:p>
      <w:r>
        <w:t>nghiệp; chuyển nhượng quyền sở hữu, quyền sử dụng tài sản của doanh nghiệp</w:t>
      </w:r>
    </w:p>
    <w:p>
      <w:r>
        <w:t>1. Trường hợp chia, tách, hợp nhất, sáp nhập; bán, cho thuê, chuyển đổi loại</w:t>
      </w:r>
    </w:p>
    <w:p>
      <w:r>
        <w:t>hình doanh nghiệp; chuyển nhượng quyền sở hữu, quyền sử dụng tài sản của doanh</w:t>
      </w:r>
    </w:p>
    <w:p>
      <w:r>
        <w:t>nghiệp thì người sử dụng lao động kế tiếp và tổ chức đại diện người lao động có</w:t>
      </w:r>
    </w:p>
    <w:p>
      <w:r>
        <w:t>quyền thương lượng theo quy định tại Điều 68 của Bộ luật này căn cứ vào phương</w:t>
      </w:r>
    </w:p>
    <w:p>
      <w:r>
        <w:t>án sử dụng lao động để xem xét lựa chọn việc tiếp tục thực hiện, sửa đổi, bổ sung</w:t>
      </w:r>
    </w:p>
    <w:p>
      <w:r>
        <w:t>thỏa ước lao động tập thể doanh nghiệp cũ hoặc thương lượng để ký kết thỏa ước</w:t>
      </w:r>
    </w:p>
    <w:p>
      <w:r>
        <w:t>lao động tập thể mới.</w:t>
      </w:r>
    </w:p>
    <w:p>
      <w:r>
        <w:t>2. Trường hợp thỏa ước lao động tập thể doanh nghiệp hết hiệu lực do người</w:t>
      </w:r>
    </w:p>
    <w:p>
      <w:r>
        <w:t>sử dụng lao động chấm dứt hoạt động thì quyền lợi của người lao động được giải</w:t>
      </w:r>
    </w:p>
    <w:p>
      <w:r>
        <w:t>quyết theo quy định của pháp luật.</w:t>
      </w:r>
    </w:p>
    <w:p>
      <w:r>
        <w:t>Điều 81. Quan hệ giữa thỏa ước lao động tập thể doanh nghiệp, thỏa ước</w:t>
      </w:r>
    </w:p>
    <w:p>
      <w:r>
        <w:t>lao động tập thể ngành và thỏa ước lao động tập thể có nhiều doanh nghiệp</w:t>
      </w:r>
    </w:p>
    <w:p>
      <w:r>
        <w:t>1. Trường hợp thỏa ước lao động tập thể doanh nghiệp, thỏa ước lao động tập</w:t>
      </w:r>
    </w:p>
    <w:p>
      <w:r>
        <w:t>thể có nhiều doanh nghiệp, thỏa ước lao động tập thể ngành quy định về quyền,</w:t>
      </w:r>
    </w:p>
    <w:p>
      <w:r>
        <w:t>nghĩa vụ và lợi ích của người lao động khác nhau thì thực hiện theo nội dung có lợi</w:t>
      </w:r>
    </w:p>
    <w:p>
      <w:r>
        <w:t>nhất cho người lao động.</w:t>
      </w:r>
    </w:p>
    <w:p>
      <w:r>
        <w:t>2. Doanh nghiệp thuộc đối tượng áp dụng của thỏa ước lao động tập thể ngành</w:t>
      </w:r>
    </w:p>
    <w:p>
      <w:r>
        <w:t>hoặc thỏa ước lao động tập thể có nhiều doanh nghiệp nhưng chưa có thỏa ước lao</w:t>
      </w:r>
    </w:p>
    <w:p>
      <w:r>
        <w:t>động tập thể doanh nghiệp thì có thể xây dựng thỏa ước lao động tập thể doanh</w:t>
      </w:r>
    </w:p>
    <w:p>
      <w:r>
        <w:t>nghiệp với những nội dung có lợi hơn cho người lao động so với thỏa ước lao động</w:t>
      </w:r>
    </w:p>
    <w:p>
      <w:r>
        <w:t>tập thể ngành hoặc thỏa ước lao động tập thể có nhiều doanh nghiệp.</w:t>
      </w:r>
    </w:p>
    <w:p>
      <w:r>
        <w:t>3. Khuyến khích doanh nghiệp chưa tham gia thỏa ước lao động tập thể ngành</w:t>
      </w:r>
    </w:p>
    <w:p>
      <w:r>
        <w:t>hoặc thỏa ước lao động tập thể có nhiều doanh nghiệp thực hiện nội dung có lợi</w:t>
      </w:r>
    </w:p>
    <w:p>
      <w:r>
        <w:t>hơn cho người lao động của thỏa ước lao động tập thể ngành hoặc thỏa ước lao</w:t>
      </w:r>
    </w:p>
    <w:p>
      <w:r>
        <w:t>động tập thể có nhiều doanh nghiệp.</w:t>
      </w:r>
    </w:p>
    <w:p>
      <w:r>
        <w:t>Điều 82. Sửa đổi, bổ sung thỏa ước lao động tập thể</w:t>
      </w:r>
    </w:p>
    <w:p>
      <w:r>
        <w:t>1. Thỏa ước lao động tập thể chỉ được sửa đổi, bổ sung theo thỏa thuận tự</w:t>
      </w:r>
    </w:p>
    <w:p>
      <w:r>
        <w:t>nguyện của các bên, thông qua thương lượng tập thể.</w:t>
      </w:r>
    </w:p>
    <w:p>
      <w:r>
        <w:t>Việc sửa đổi, bổ sung thỏa ước lao động tập thể được thực hiện như việc</w:t>
      </w:r>
    </w:p>
    <w:p>
      <w:r>
        <w:t>thương lượng, ký kết thỏa ước lao động tập thể.</w:t>
      </w:r>
    </w:p>
    <w:p>
      <w:r>
        <w:t>2. Trường hợp quy định của pháp luật thay đổi dẫn đến thỏa ước lao động tập</w:t>
      </w:r>
    </w:p>
    <w:p>
      <w:r>
        <w:t>thể không còn phù hợp với quy định của pháp luật thì các bên phải tiến hành sửa</w:t>
      </w:r>
    </w:p>
    <w:p>
      <w:r>
        <w:t>đổi, bổ sung thỏa ước lao động tập thể cho phù hợp với quy định của pháp luật.</w:t>
      </w:r>
    </w:p>
    <w:p>
      <w:r>
        <w:t>Trong thời gian tiến hành sửa đổi, bổ sung thỏa ước lao động tập thể thì quyền lợi</w:t>
      </w:r>
    </w:p>
    <w:p>
      <w:r>
        <w:t>của người lao động được thực hiện theo quy định của pháp luật.</w:t>
      </w:r>
    </w:p>
    <w:p>
      <w:r>
        <w:t>Điều 83. Thỏa ước lao động tập thể hết hạn</w:t>
      </w:r>
    </w:p>
    <w:p>
      <w:r>
        <w:t>Trong thời hạn 90 ngày trước ngày thỏa ước lao động tập thể hết hạn,</w:t>
      </w:r>
    </w:p>
    <w:p>
      <w:r>
        <w:t>các bên có thể thương lượng để kéo dài thời hạn của thỏa ước lao động tập</w:t>
      </w:r>
    </w:p>
    <w:p>
      <w:r>
        <w:t>thể hoặc ký kết thỏa ước lao động tập thể mới. Trường hợp các bên thỏa</w:t>
      </w:r>
    </w:p>
    <w:p>
      <w:r>
        <w:t>thuận kéo dài thời hạn của thỏa ước lao động tập thể thì phải lấy ý kiến theo</w:t>
      </w:r>
    </w:p>
    <w:p>
      <w:r>
        <w:t>quy định tại Điều 76 của Bộ luật này.</w:t>
      </w:r>
    </w:p>
    <w:p>
      <w:r>
        <w:t>Khi thỏa ước lao động tập thể hết hạn mà các bên vẫn tiếp tục thương lượng thì</w:t>
      </w:r>
    </w:p>
    <w:p>
      <w:r>
        <w:t>thỏa ước lao động tập thể cũ vẫn được tiếp tục thực hiện trong thời hạn không quá</w:t>
      </w:r>
    </w:p>
    <w:p>
      <w:r>
        <w:t>90 ngày kể từ ngày thỏa ước lao động tập thể hết hạn, trừ trường hợp các bên có</w:t>
      </w:r>
    </w:p>
    <w:p>
      <w:r>
        <w:t>thỏa thuận khác.</w:t>
      </w:r>
    </w:p>
    <w:p>
      <w:r>
        <w:t>Điều 84. Mở rộng phạm vi áp dụng của thỏa ước lao động tập thể ngành</w:t>
      </w:r>
    </w:p>
    <w:p>
      <w:r>
        <w:t>hoặc thỏa ước lao động tập thể có nhiều doanh nghiệp</w:t>
      </w:r>
    </w:p>
    <w:p>
      <w:r>
        <w:t>1. Khi một thỏa ước lao động tập thể ngành hoặc thỏa ước lao động tập thể có</w:t>
      </w:r>
    </w:p>
    <w:p>
      <w:r>
        <w:t>nhiều doanh nghiệp có phạm vi áp dụng chiếm trên 75% người lao động hoặc trên</w:t>
      </w:r>
    </w:p>
    <w:p>
      <w:r>
        <w:t>75% doanh nghiệp cùng ngành, nghề, lĩnh vực trong khu công nghiệp, khu kinh tế,</w:t>
      </w:r>
    </w:p>
    <w:p>
      <w:r>
        <w:t>khu chế xuất, khu công nghệ cao thì người sử dụng lao động hoặc tổ chức đại diện</w:t>
      </w:r>
    </w:p>
    <w:p>
      <w:r>
        <w:t>của người lao động tại đó đề nghị cơ quan nhà nước có thẩm quyền quyết định mở</w:t>
      </w:r>
    </w:p>
    <w:p>
      <w:r>
        <w:t>rộng phạm vi áp dụng một phần hoặc toàn bộ thỏa ước đó đối với các doanh</w:t>
      </w:r>
    </w:p>
    <w:p>
      <w:r>
        <w:t>nghiệp cùng ngành, nghề, lĩnh vực trong khu công nghiệp, khu kinh tế, khu chế</w:t>
      </w:r>
    </w:p>
    <w:p>
      <w:r>
        <w:t>xuất, khu công nghệ cao.</w:t>
      </w:r>
    </w:p>
    <w:p>
      <w:r>
        <w:t>2. Chính phủ quy định chi tiết khoản 1 Điều này; quy định trình tự, thủ tục và</w:t>
      </w:r>
    </w:p>
    <w:p>
      <w:r>
        <w:t>thẩm quyền quyết định mở rộng phạm vi áp dụng thỏa ước lao động tập thể quy</w:t>
      </w:r>
    </w:p>
    <w:p>
      <w:r>
        <w:t>định tại khoản 1 Điều này.</w:t>
      </w:r>
    </w:p>
    <w:p>
      <w:r>
        <w:t>Điều 85. Gia nhập và rút khỏi thỏa ước lao động tập thể ngành hoặc thỏa</w:t>
      </w:r>
    </w:p>
    <w:p>
      <w:r>
        <w:t>ước lao động tập thể có nhiều doanh nghiệp</w:t>
      </w:r>
    </w:p>
    <w:p>
      <w:r>
        <w:t>1. Doanh nghiệp có thể gia nhập thỏa ước lao động tập thể ngành, thỏa ước lao</w:t>
      </w:r>
    </w:p>
    <w:p>
      <w:r>
        <w:t>động tập thể có nhiều doanh nghiệp khi có sự đồng thuận của tất cả người sử dụng</w:t>
      </w:r>
    </w:p>
    <w:p>
      <w:r>
        <w:t>lao động và tổ chức đại diện người lao động tại doanh nghiệp là thành viên của</w:t>
      </w:r>
    </w:p>
    <w:p>
      <w:r>
        <w:t>thỏa ước, trừ trường hợp quy định tại khoản 1 Điều 84 của Bộ luật này.</w:t>
      </w:r>
    </w:p>
    <w:p>
      <w:r>
        <w:t>2. Doanh nghiệp thành viên của thỏa ước lao động tập thể ngành, thỏa ước lao</w:t>
      </w:r>
    </w:p>
    <w:p>
      <w:r>
        <w:t>động tập thể có nhiều doanh nghiệp được rút khỏi thỏa ước lao động tập thể khi có</w:t>
      </w:r>
    </w:p>
    <w:p>
      <w:r>
        <w:t>sự đồng thuận của tất cả người sử dụng lao động và tổ chức đại diện người lao</w:t>
      </w:r>
    </w:p>
    <w:p>
      <w:r>
        <w:t>động tại doanh nghiệp là thành viên của thỏa ước, trừ trường hợp có khó khăn đặc</w:t>
      </w:r>
    </w:p>
    <w:p>
      <w:r>
        <w:t>biệt trong hoạt động sản xuất, kinh doanh.</w:t>
      </w:r>
    </w:p>
    <w:p>
      <w:r>
        <w:t>3. Chính phủ quy định chi tiết Điều này.</w:t>
      </w:r>
    </w:p>
    <w:p>
      <w:r>
        <w:t>Điều 86. Thỏa ước lao động tập thể vô hiệu</w:t>
      </w:r>
    </w:p>
    <w:p>
      <w:r>
        <w:t>1. Thỏa ước lao động tập thể vô hiệu từng phần khi một hoặc một số nội dung</w:t>
      </w:r>
    </w:p>
    <w:p>
      <w:r>
        <w:t>trong thỏa ước lao động tập thể vi phạm pháp luật.</w:t>
      </w:r>
    </w:p>
    <w:p>
      <w:r>
        <w:t>2. Thỏa ước lao động tập thể vô hiệu toàn bộ thuộc một trong các trường hợp</w:t>
      </w:r>
    </w:p>
    <w:p>
      <w:r>
        <w:t>sau đây:</w:t>
      </w:r>
    </w:p>
    <w:p>
      <w:r>
        <w:t>a) Toàn bộ nội dung thỏa ước lao động tập thể vi phạm pháp luật;</w:t>
      </w:r>
    </w:p>
    <w:p>
      <w:r>
        <w:t>b) Người ký kết không đúng thẩm quyền;</w:t>
      </w:r>
    </w:p>
    <w:p>
      <w:r>
        <w:t>c) Không tuân thủ đúng quy trình thương lượng, ký kết thỏa ước lao động</w:t>
      </w:r>
    </w:p>
    <w:p>
      <w:r>
        <w:t>tập thể.</w:t>
      </w:r>
    </w:p>
    <w:p>
      <w:r>
        <w:t>Điều 87. Thẩm quyền tuyên bố thỏa ước lao động tập thể vô hiệu</w:t>
      </w:r>
    </w:p>
    <w:p>
      <w:r>
        <w:t>Tòa án nhân dân có quyền tuyên bố thỏa ước lao động tập thể vô hiệu.</w:t>
      </w:r>
    </w:p>
    <w:p>
      <w:r>
        <w:t>Điều 88. Xử lý thỏa ước lao động tập thể vô hiệu</w:t>
      </w:r>
    </w:p>
    <w:p>
      <w:r>
        <w:t>Khi thỏa ước lao động tập thể bị tuyên bố vô hiệu thì quyền, nghĩa vụ và lợi</w:t>
      </w:r>
    </w:p>
    <w:p>
      <w:r>
        <w:t>ích của các bên ghi trong thỏa ước lao động tập thể tương ứng với toàn bộ hoặc</w:t>
      </w:r>
    </w:p>
    <w:p>
      <w:r>
        <w:t>phần bị tuyên bố vô hiệu được giải quyết theo quy định của pháp luật và các thỏa</w:t>
      </w:r>
    </w:p>
    <w:p>
      <w:r>
        <w:t>thuận hợp pháp trong hợp đồng lao động.</w:t>
      </w:r>
    </w:p>
    <w:p>
      <w:r>
        <w:t>Điều 89. Chi phí thương lượng, ký kết thỏa ước lao động tập thể</w:t>
      </w:r>
    </w:p>
    <w:p>
      <w:r>
        <w:t>Mọi chi phí cho việc thương lượng, ký kết, sửa đổi, bổ sung, gửi và công bố</w:t>
      </w:r>
    </w:p>
    <w:p>
      <w:r>
        <w:t>thỏa ước lao động tập thể do phía người sử dụng lao động chi trả.</w:t>
      </w:r>
    </w:p>
    <w:p>
      <w:pPr>
        <w:pStyle w:val="Heading2"/>
      </w:pPr>
      <w:r>
        <w:t>Chương VI</w:t>
        <w:br/>
        <w:t>TIỀN LƯƠNG</w:t>
      </w:r>
    </w:p>
    <w:p>
      <w:pPr>
        <w:pStyle w:val="Heading3"/>
      </w:pPr>
      <w:r>
        <w:t>Điều 90. Tiền lương</w:t>
        <w:br/>
        <w:t>1. Tiền lương là số tiền mà người sử dụng lao động trả cho người lao động</w:t>
        <w:br/>
        <w:t>theo thỏa thuận để thực hiện công việc, bao gồm mức lương theo công việc hoặc</w:t>
        <w:br/>
        <w:t>chức danh, phụ cấp lương và các khoản bổ sung khác.</w:t>
        <w:br/>
        <w:t>2. Mức lương theo công việc hoặc chức danh không được thấp hơn mức lương</w:t>
        <w:br/>
        <w:t>tối thiểu.</w:t>
        <w:br/>
        <w:t>3. Người sử dụng lao động phải bảo đảm trả lương bình đẳng, không phân biệt</w:t>
        <w:br/>
        <w:t>giới tính đối với người lao động làm công việc có giá trị như nhau.</w:t>
        <w:br/>
        <w:t>Điều 91. Mức lương tối thiểu</w:t>
        <w:br/>
        <w:t>1. Mức lương tối thiểu là mức lương thấp nhất được trả cho người lao động</w:t>
        <w:br/>
        <w:t>làm công việc giản đơn nhất trong điều kiện lao động bình thường nhằm bảo đảm</w:t>
        <w:br/>
        <w:t>mức sống tối thiểu của người lao động và gia đình họ, phù hợp với điều kiện phát</w:t>
        <w:br/>
        <w:t>triển kinh tế - xã hội.</w:t>
        <w:br/>
        <w:t>2. Mức lương tối thiểu được xác lập theo vùng, ấn định theo tháng, giờ.</w:t>
        <w:br/>
        <w:t>3. Mức lương tối thiểu được điều chỉnh dựa trên mức sống tối thiểu của</w:t>
        <w:br/>
        <w:t>người lao động và gia đình họ; tương quan giữa mức lương tối thiểu và mức</w:t>
        <w:br/>
        <w:t>lương trên thị trường; chỉ số giá tiêu dùng, tốc độ tăng trưởng kinh tế; quan hệ</w:t>
      </w:r>
    </w:p>
    <w:p>
      <w:r>
        <w:t>cung, cầu lao động; việc làm và thất nghiệp; năng suất lao động; khả năng chi</w:t>
      </w:r>
    </w:p>
    <w:p>
      <w:r>
        <w:t>trả của doanh nghiệp.</w:t>
      </w:r>
    </w:p>
    <w:p>
      <w:r>
        <w:t>4. Chính phủ quy định chi tiết Điều này; quyết định và công bố mức lương tối</w:t>
      </w:r>
    </w:p>
    <w:p>
      <w:r>
        <w:t>thiểu trên cơ sở khuyến nghị của Hội đồng tiền lương quốc gia.</w:t>
      </w:r>
    </w:p>
    <w:p>
      <w:r>
        <w:t>Điều 92. Hội đồng tiền lương quốc gia</w:t>
      </w:r>
    </w:p>
    <w:p>
      <w:r>
        <w:t>1. Hội đồng tiền lương quốc gia là cơ quan tư vấn cho Chính phủ về mức</w:t>
      </w:r>
    </w:p>
    <w:p>
      <w:r>
        <w:t>lương tối thiểu và chính sách tiền lương đối với người lao động.</w:t>
      </w:r>
    </w:p>
    <w:p>
      <w:r>
        <w:t>2. Thủ tướng Chính phủ thành lập Hội đồng tiền lương quốc gia bao gồm các</w:t>
      </w:r>
    </w:p>
    <w:p>
      <w:r>
        <w:t>thành viên là đại diện của Bộ Lao động - Thương binh và Xã hội, Tổng Liên đoàn</w:t>
      </w:r>
    </w:p>
    <w:p>
      <w:r>
        <w:t>Lao động Việt Nam, một số tổ chức đại diện người sử dụng lao động ở trung ương</w:t>
      </w:r>
    </w:p>
    <w:p>
      <w:r>
        <w:t>và chuyên gia độc lập.</w:t>
      </w:r>
    </w:p>
    <w:p>
      <w:r>
        <w:t>3. Chính phủ quy định chức năng, nhiệm vụ, cơ cấu tổ chức và hoạt động của</w:t>
      </w:r>
    </w:p>
    <w:p>
      <w:r>
        <w:t>Hội đồng tiền lương quốc gia.</w:t>
      </w:r>
    </w:p>
    <w:p>
      <w:r>
        <w:t>Điều 93. Xây dựng thang lương, bảng lương và định mức lao động</w:t>
      </w:r>
    </w:p>
    <w:p>
      <w:r>
        <w:t>1. Người sử dụng lao động phải xây dựng thang lương, bảng lương và định</w:t>
      </w:r>
    </w:p>
    <w:p>
      <w:r>
        <w:t>mức lao động làm cơ sở để tuyển dụng, sử dụng lao động, thỏa thuận mức lương</w:t>
      </w:r>
    </w:p>
    <w:p>
      <w:r>
        <w:t>theo công việc hoặc chức danh ghi trong hợp đồng lao động và trả lương cho người</w:t>
      </w:r>
    </w:p>
    <w:p>
      <w:r>
        <w:t>lao động.</w:t>
      </w:r>
    </w:p>
    <w:p>
      <w:r>
        <w:t>2. Mức lao động phải là mức trung bình bảo đảm số đông người lao động thực</w:t>
      </w:r>
    </w:p>
    <w:p>
      <w:r>
        <w:t>hiện được mà không phải kéo dài thời giờ làm việc bình thường và phải được áp</w:t>
      </w:r>
    </w:p>
    <w:p>
      <w:r>
        <w:t>dụng thử trước khi ban hành chính thức.</w:t>
      </w:r>
    </w:p>
    <w:p>
      <w:r>
        <w:t>3. Người sử dụng lao động phải tham khảo ý kiến của tổ chức đại diện người</w:t>
      </w:r>
    </w:p>
    <w:p>
      <w:r>
        <w:t>lao động tại cơ sở đối với nơi có tổ chức đại diện người lao động tại cơ sở khi xây</w:t>
      </w:r>
    </w:p>
    <w:p>
      <w:r>
        <w:t>dựng thang lương, bảng lương và định mức lao động.</w:t>
      </w:r>
    </w:p>
    <w:p>
      <w:r>
        <w:t>Thang lương, bảng lương và mức lao động phải được công bố công khai tại</w:t>
      </w:r>
    </w:p>
    <w:p>
      <w:r>
        <w:t>nơi làm việc trước khi thực hiện.</w:t>
      </w:r>
    </w:p>
    <w:p>
      <w:r>
        <w:t>Điều 94. Nguyên tắc trả lương</w:t>
      </w:r>
    </w:p>
    <w:p>
      <w:r>
        <w:t>1. Người sử dụng lao động phải trả lương trực tiếp, đầy đủ, đúng hạn cho</w:t>
      </w:r>
    </w:p>
    <w:p>
      <w:r>
        <w:t>người lao động. Trường hợp người lao động không thể nhận lương trực tiếp thì</w:t>
      </w:r>
    </w:p>
    <w:p>
      <w:r>
        <w:t>người sử dụng lao động có thể trả lương cho người được người lao động ủy quyền</w:t>
      </w:r>
    </w:p>
    <w:p>
      <w:r>
        <w:t>hợp pháp.</w:t>
      </w:r>
    </w:p>
    <w:p>
      <w:r>
        <w:t>2. Người sử dụng lao động không được hạn chế hoặc can thiệp vào quyền tự</w:t>
      </w:r>
    </w:p>
    <w:p>
      <w:r>
        <w:t>quyết chi tiêu lương của người lao động; không được ép buộc người lao động chi</w:t>
      </w:r>
    </w:p>
    <w:p>
      <w:r>
        <w:t>tiêu lương vào việc mua hàng hóa, sử dụng dịch vụ của người sử dụng lao động</w:t>
      </w:r>
    </w:p>
    <w:p>
      <w:r>
        <w:t>hoặc của đơn vị khác mà người sử dụng lao động chỉ định.</w:t>
      </w:r>
    </w:p>
    <w:p>
      <w:pPr>
        <w:pStyle w:val="Heading3"/>
      </w:pPr>
      <w:r>
        <w:t>Điều 95. Trả lương</w:t>
        <w:br/>
        <w:t>1. Người sử dụng lao động trả lương cho người lao động căn cứ vào tiền lương</w:t>
        <w:br/>
        <w:t>đã thỏa thuận, năng suất lao động và chất lượng thực hiện công việc.</w:t>
        <w:br/>
        <w:t>2. Tiền lương ghi trong hợp đồng lao động và tiền lương trả cho người lao</w:t>
        <w:br/>
        <w:t>động bằng tiền Đồng Việt Nam, trường hợp người lao động là người nước ngoài</w:t>
        <w:br/>
        <w:t>tại Việt Nam thì có thể bằng ngoại tệ.</w:t>
        <w:br/>
        <w:t>3. Mỗi lần trả lương, người sử dụng lao động phải thông báo bảng kê trả lương</w:t>
        <w:br/>
        <w:t>cho người lao động, trong đó ghi rõ tiền lương, tiền lương làm thêm giờ, tiền lương</w:t>
        <w:br/>
        <w:t>làm việc vào ban đêm, nội dung và số tiền bị khấu trừ (nếu có).</w:t>
        <w:br/>
        <w:t>Điều 96. Hình thức trả lương</w:t>
        <w:br/>
        <w:t>1. Người sử dụng lao động và người lao động thỏa thuận về hình thức trả</w:t>
        <w:br/>
        <w:t>lương theo thời gian, sản phẩm hoặc khoán.</w:t>
        <w:br/>
        <w:t>2. Lương được trả bằng tiền mặt hoặc trả qua tài khoản cá nhân của người lao</w:t>
        <w:br/>
        <w:t>động được mở tại ngân hàng.</w:t>
        <w:br/>
        <w:t>Trường hợp trả lương qua tài khoản cá nhân của người lao động được mở tại</w:t>
        <w:br/>
        <w:t>ngân hàng thì người sử dụng lao động phải trả các loại phí liên quan đến việc mở</w:t>
        <w:br/>
        <w:t>tài khoản và chuyển tiền lương.</w:t>
        <w:br/>
        <w:t>3. Chính phủ quy định chi tiết Điều này.</w:t>
        <w:br/>
        <w:t>Điều 97. Kỳ hạn trả lương</w:t>
        <w:br/>
        <w:t>1. Người lao động hưởng lương theo giờ, ngày, tuần thì được trả lương sau</w:t>
        <w:br/>
        <w:t>giờ, ngày, tuần làm việc hoặc được trả gộp do hai bên thỏa thuận nhưng không</w:t>
        <w:br/>
        <w:t>quá 15 ngày phải được trả gộp một lần.</w:t>
        <w:br/>
        <w:t>2. Người lao động hưởng lương theo tháng được trả một tháng một lần hoặc</w:t>
        <w:br/>
        <w:t>nửa tháng một lần. Thời điểm trả lương do hai bên thỏa thuận và phải được ấn định</w:t>
        <w:br/>
        <w:t>vào một thời điểm có tính chu kỳ.</w:t>
        <w:br/>
        <w:t>3. Người lao động hưởng lương theo sản phẩm, theo khoán được trả lương</w:t>
        <w:br/>
        <w:t>theo thỏa thuận của hai bên; nếu công việc phải làm trong nhiều tháng thì hằng</w:t>
        <w:br/>
        <w:t>tháng được tạm ứng tiền lương theo khối lượng công việc đã làm trong tháng.</w:t>
        <w:br/>
        <w:t>4. Trường hợp vì lý do bất khả kháng mà người sử dụng lao động đã tìm mọi</w:t>
        <w:br/>
        <w:t>biện pháp khắc phục nhưng không thể trả lương đúng hạn thì không được chậm</w:t>
        <w:br/>
        <w:t>quá 30 ngày; nếu trả lương chậm từ 15 ngày trở lên thì người sử dụng lao động</w:t>
        <w:br/>
        <w:t>phải đền bù cho người lao động một khoản tiền ít nhất bằng số tiền lãi của số tiền</w:t>
        <w:br/>
        <w:t>trả chậm tính theo lãi suất huy động tiền gửi có kỳ hạn 01 tháng do ngân hàng nơi</w:t>
        <w:br/>
        <w:t>người sử dụng lao động mở tài khoản trả lương cho người lao động công bố tại</w:t>
        <w:br/>
        <w:t>thời điểm trả lương.</w:t>
      </w:r>
    </w:p>
    <w:p>
      <w:pPr>
        <w:pStyle w:val="Heading3"/>
      </w:pPr>
      <w:r>
        <w:t>Điều 98. Tiền lương làm thêm giờ, làm việc vào ban đêm</w:t>
        <w:br/>
        <w:t>1. Người lao động làm thêm giờ được trả lương tính theo đơn giá tiền lương</w:t>
        <w:br/>
        <w:t>hoặc tiền lương thực trả theo công việc đang làm như sau:</w:t>
        <w:br/>
        <w:t>a) Vào ngày thường, ít nhất bằng 150%;</w:t>
        <w:br/>
        <w:t>b) Vào ngày nghỉ hằng tuần, ít nhất bằng 200%;</w:t>
        <w:br/>
        <w:t>c) Vào ngày nghỉ lễ, tết, ngày nghỉ có hưởng lương, ít nhất bằng 300% chưa kể</w:t>
        <w:br/>
        <w:t>tiền lương ngày lễ, tết, ngày nghỉ có hưởng lương đối với người lao động hưởng</w:t>
        <w:br/>
        <w:t>lương ngày.</w:t>
        <w:br/>
        <w:t>2. Người lao động làm việc vào ban đêm thì được trả thêm ít nhất bằng 30%</w:t>
        <w:br/>
        <w:t>tiền lương tính theo đơn giá tiền lương hoặc tiền lương thực trả theo công việc của</w:t>
        <w:br/>
        <w:t>ngày làm việc bình thường.</w:t>
        <w:br/>
        <w:t>3. Người lao động làm thêm giờ vào ban đêm thì ngoài việc trả lương theo quy</w:t>
        <w:br/>
        <w:t>định tại khoản 1 và khoản 2 Điều này, người lao động còn được trả thêm 20% tiền</w:t>
        <w:br/>
        <w:t>lương tính theo đơn giá tiền lương hoặc tiền lương theo công việc làm vào ban</w:t>
        <w:br/>
        <w:t>ngày của ngày làm việc bình thường hoặc của ngày nghỉ hằng tuần hoặc của ngày</w:t>
        <w:br/>
        <w:t>nghỉ lễ, tết.</w:t>
        <w:br/>
        <w:t>4. Chính phủ quy định chi tiết Điều này.</w:t>
        <w:br/>
        <w:t>Điều 99. Tiền lương ngừng việc</w:t>
        <w:br/>
        <w:t>Trường hợp phải ngừng việc, người lao động được trả lương như sau:</w:t>
        <w:br/>
        <w:t>1. Nếu do lỗi của người sử dụng lao động thì người lao động được trả đủ tiền</w:t>
        <w:br/>
        <w:t>lương theo hợp đồng lao động;</w:t>
        <w:br/>
        <w:t>2. Nếu do lỗi của người lao động thì người đó không được trả lương; những</w:t>
        <w:br/>
        <w:t>người lao động khác trong cùng đơn vị phải ngừng việc thì được trả lương theo</w:t>
        <w:br/>
        <w:t>mức do hai bên thỏa thuận nhưng không được thấp hơn mức lương tối thiểu;</w:t>
        <w:br/>
        <w:t>3. Nếu vì sự cố về điện, nước mà không do lỗi của người sử dụng lao động</w:t>
        <w:br/>
        <w:t>hoặc do thiên tai, hỏa hoạn, dịch bệnh nguy hiểm, địch họa, di dời địa điểm hoạt</w:t>
        <w:br/>
        <w:t>động theo yêu cầu của cơ quan nhà nước có thẩm quyền hoặc vì lý do kinh tế thì</w:t>
        <w:br/>
        <w:t>hai bên thỏa thuận về tiền lương ngừng việc như sau:</w:t>
        <w:br/>
        <w:t>a) Trường hợp ngừng việc từ 14 ngày làm việc trở xuống thì tiền lương ngừng</w:t>
        <w:br/>
        <w:t>việc được thỏa thuận không thấp hơn mức lương tối thiểu;</w:t>
        <w:br/>
        <w:t>b) Trường hợp phải ngừng việc trên 14 ngày làm việc thì tiền lương ngừng</w:t>
        <w:br/>
        <w:t>việc do hai bên thỏa thuận nhưng phải bảo đảm tiền lương ngừng việc trong 14</w:t>
        <w:br/>
        <w:t>ngày đầu tiên không thấp hơn mức lương tối thiểu.</w:t>
      </w:r>
    </w:p>
    <w:p>
      <w:pPr>
        <w:pStyle w:val="Heading3"/>
      </w:pPr>
      <w:r>
        <w:t>Điều 100. Trả lương thông qua người cai thầu</w:t>
        <w:br/>
        <w:t>1. Nơi nào sử dụng người cai thầu hoặc người có vai trò trung gian tương tự thì</w:t>
        <w:br/>
        <w:t>người sử dụng lao động là chủ chính phải có danh sách và địa chỉ của những người</w:t>
        <w:br/>
        <w:t>này kèm theo danh sách những người lao động làm việc với họ và phải bảo đảm</w:t>
        <w:br/>
        <w:t>việc họ tuân thủ quy định của pháp luật về trả lương, an toàn, vệ sinh lao động.</w:t>
        <w:br/>
        <w:t>2. Trường hợp người cai thầu hoặc người có vai trò trung gian tương tự không</w:t>
        <w:br/>
        <w:t>trả lương hoặc trả lương không đầy đủ và không bảo đảm các quyền lợi khác cho</w:t>
        <w:br/>
        <w:t>người lao động thì người sử dụng lao động là chủ chính phải chịu trách nhiệm trả</w:t>
        <w:br/>
        <w:t>lương và bảo đảm các quyền lợi cho người lao động.</w:t>
        <w:br/>
        <w:t>Trong trường hợp này, người sử dụng lao động là chủ chính có quyền yêu cầu</w:t>
        <w:br/>
        <w:t>người cai thầu hoặc người có vai trò trung gian tương tự đền bù hoặc yêu cầu cơ</w:t>
        <w:br/>
        <w:t>quan nhà nước có thẩm quyền giải quyết tranh chấp theo quy định của pháp luật.</w:t>
        <w:br/>
        <w:t>Điều 101. Tạm ứng tiền lương</w:t>
        <w:br/>
        <w:t>1. Người lao động được tạm ứng tiền lương theo điều kiện do hai bên thỏa</w:t>
        <w:br/>
        <w:t>thuận và không bị tính lãi.</w:t>
        <w:br/>
        <w:t>2. Người sử dụng lao động phải cho người lao động tạm ứng tiền lương tương</w:t>
        <w:br/>
        <w:t>ứng với số ngày người lao động tạm thời nghỉ việc để thực hiện nghĩa vụ công dân</w:t>
        <w:br/>
        <w:t>từ 01 tuần trở lên nhưng tối đa không quá 01 tháng tiền lương theo hợp đồng lao</w:t>
        <w:br/>
        <w:t>động và người lao động phải hoàn trả số tiền đã tạm ứng.</w:t>
        <w:br/>
        <w:t>Người lao động nhập ngũ theo quy định của Luật Nghĩa vụ quân sự thì không</w:t>
        <w:br/>
        <w:t>được tạm ứng tiền lương.</w:t>
        <w:br/>
        <w:t>3. Khi nghỉ hằng năm, người lao động được tạm ứng một khoản tiền ít nhất</w:t>
        <w:br/>
        <w:t>bằng tiền lương của những ngày nghỉ.</w:t>
        <w:br/>
        <w:t>Điều 102. Khấu trừ tiền lương</w:t>
        <w:br/>
        <w:t>1. Người sử dụng lao động chỉ được khấu trừ tiền lương của người lao động để</w:t>
        <w:br/>
        <w:t>bồi thường thiệt hại do làm hư hỏng dụng cụ, thiết bị, tài sản của người sử dụng</w:t>
        <w:br/>
        <w:t>lao động theo quy định tại Điều 129 của Bộ luật này.</w:t>
        <w:br/>
        <w:t>2. Người lao động có quyền được biết lý do khấu trừ tiền lương của mình.</w:t>
        <w:br/>
        <w:t>3. Mức khấu trừ tiền lương hằng tháng không được quá 30% tiền lương thực</w:t>
        <w:br/>
        <w:t>trả hằng tháng của người lao động sau khi trích nộp các khoản bảo hiểm xã hội bắt</w:t>
        <w:br/>
        <w:t>buộc, bảo hiểm y tế, bảo hiểm thất nghiệp, thuế thu nhập cá nhân.</w:t>
        <w:br/>
        <w:t>Điều 103. Chế độ nâng lương, nâng bậc, phụ cấp, trợ cấp</w:t>
        <w:br/>
        <w:t>Chế độ nâng lương, nâng bậc, phụ cấp, trợ cấp và các chế độ khuyến khích đối</w:t>
        <w:br/>
        <w:t>với người lao động được thỏa thuận trong hợp đồng lao động, thỏa ước lao động</w:t>
        <w:br/>
        <w:t>tập thể hoặc quy định của người sử dụng lao động.</w:t>
      </w:r>
    </w:p>
    <w:p>
      <w:pPr>
        <w:pStyle w:val="Heading3"/>
      </w:pPr>
      <w:r>
        <w:t>Điều 104. Thưởng</w:t>
        <w:br/>
        <w:t>1. Thưởng là số tiền hoặc tài sản hoặc bằng các hình thức khác mà người sử</w:t>
        <w:br/>
        <w:t>dụng lao động thưởng cho người lao động căn cứ vào kết quả sản xuất, kinh doanh,</w:t>
        <w:br/>
        <w:t>mức độ hoàn thành công việc của người lao động.</w:t>
        <w:br/>
        <w:t>2. Quy chế thưởng do người sử dụng lao động quyết định và công bố công</w:t>
        <w:br/>
        <w:t>khai tại nơi làm việc sau khi tham khảo ý kiến của tổ chức đại diện người lao động</w:t>
        <w:br/>
        <w:t>tại cơ sở đối với nơi có tổ chức đại diện người lao động tại cơ sở.</w:t>
      </w:r>
    </w:p>
    <w:p>
      <w:pPr>
        <w:pStyle w:val="Heading2"/>
      </w:pPr>
      <w:r>
        <w:t>Chương VII</w:t>
        <w:br/>
        <w:t>THỜI GIỜ LÀM VIỆC, THỜI GIỜ NGHỈ NGƠI</w:t>
      </w:r>
    </w:p>
    <w:p>
      <w:pPr>
        <w:pStyle w:val="Heading2"/>
      </w:pPr>
      <w:r>
        <w:t>Mục 1</w:t>
        <w:br/>
        <w:t>THỜI GIỜ LÀM VIỆC</w:t>
      </w:r>
    </w:p>
    <w:p>
      <w:pPr>
        <w:pStyle w:val="Heading3"/>
      </w:pPr>
      <w:r>
        <w:t>Điều 105. Thời giờ làm việc bình thường</w:t>
        <w:br/>
        <w:t>1. Thời giờ làm việc bình thường không quá 08 giờ trong 01 ngày và không</w:t>
        <w:br/>
        <w:t>quá 48 giờ trong 01 tuần.</w:t>
        <w:br/>
        <w:t>2. Người sử dụng lao động có quyền quy định thời giờ làm việc theo ngày hoặc</w:t>
        <w:br/>
        <w:t>tuần nhưng phải thông báo cho người lao động biết; trường hợp theo tuần thì thời</w:t>
        <w:br/>
        <w:t>giờ làm việc bình thường không quá 10 giờ trong 01 ngày và không quá 48 giờ</w:t>
        <w:br/>
        <w:t>trong 01 tuần.</w:t>
        <w:br/>
        <w:t>Nhà nước khuyến khích người sử dụng lao động thực hiện tuần làm việc 40</w:t>
        <w:br/>
        <w:t>giờ đối với người lao động.</w:t>
        <w:br/>
        <w:t>3. Người sử dụng lao động có trách nhiệm bảo đảm giới hạn thời gian làm việc</w:t>
        <w:br/>
        <w:t>tiếp xúc với yếu tố nguy hiểm, yếu tố có hại đúng theo quy chuẩn kỹ thuật quốc</w:t>
        <w:br/>
        <w:t>gia và pháp luật có liên quan.</w:t>
        <w:br/>
        <w:t>Điều 106. Giờ làm việc ban đêm</w:t>
        <w:br/>
        <w:t>Giờ làm việc ban đêm được tính từ 22 giờ đến 06 giờ sáng ngày hôm sau.</w:t>
        <w:br/>
        <w:t>Điều 107. Làm thêm giờ</w:t>
        <w:br/>
        <w:t>1. Thời gian làm thêm giờ là khoảng thời gian làm việc ngoài thời giờ làm việc</w:t>
        <w:br/>
        <w:t>bình thường theo quy định của pháp luật, thỏa ước lao động tập thể hoặc nội quy</w:t>
        <w:br/>
        <w:t>lao động.</w:t>
        <w:br/>
        <w:t>2. Người sử dụng lao động được sử dụng người lao động làm thêm giờ khi đáp</w:t>
        <w:br/>
        <w:t>ứng đầy đủ các yêu cầu sau đây:</w:t>
      </w:r>
    </w:p>
    <w:p>
      <w:r>
        <w:t>a) Phải được sự đồng ý của người lao động;</w:t>
      </w:r>
    </w:p>
    <w:p>
      <w:r>
        <w:t>b) Bảo đảm số giờ làm thêm của người lao động không quá 50% số giờ làm</w:t>
      </w:r>
    </w:p>
    <w:p>
      <w:r>
        <w:t>việc bình thường trong 01 ngày; trường hợp áp dụng quy định thời giờ làm việc</w:t>
      </w:r>
    </w:p>
    <w:p>
      <w:r>
        <w:t>bình thường theo tuần thì tổng số giờ làm việc bình thường và số giờ làm thêm</w:t>
      </w:r>
    </w:p>
    <w:p>
      <w:r>
        <w:t>không quá 12 giờ trong 01 ngày; không quá 40 giờ trong 01 tháng;</w:t>
      </w:r>
    </w:p>
    <w:p>
      <w:r>
        <w:t>c) Bảo đảm số giờ làm thêm của người lao động không quá 200 giờ trong 01</w:t>
      </w:r>
    </w:p>
    <w:p>
      <w:r>
        <w:t>năm, trừ trường hợp quy định tại khoản 3 Điều này.</w:t>
      </w:r>
    </w:p>
    <w:p>
      <w:r>
        <w:t>3. Người sử dụng lao động được sử dụng người lao động làm thêm không</w:t>
      </w:r>
    </w:p>
    <w:p>
      <w:r>
        <w:t>quá 300 giờ trong 01 năm trong một số ngành, nghề, công việc hoặc trường</w:t>
      </w:r>
    </w:p>
    <w:p>
      <w:r>
        <w:t>hợp sau đây:</w:t>
      </w:r>
    </w:p>
    <w:p>
      <w:r>
        <w:t>a) Sản xuất, gia công xuất khẩu sản phẩm hàng dệt, may, da, giày, điện, điện</w:t>
      </w:r>
    </w:p>
    <w:p>
      <w:r>
        <w:t>tử, chế biến nông, lâm, diêm nghiệp, thủy sản;</w:t>
      </w:r>
    </w:p>
    <w:p>
      <w:r>
        <w:t>b) Sản xuất, cung cấp điện, viễn thông, lọc dầu; cấp, thoát nước;</w:t>
      </w:r>
    </w:p>
    <w:p>
      <w:r>
        <w:t>c) Trường hợp giải quyết công việc đòi hỏi lao động có trình độ chuyên môn,</w:t>
      </w:r>
    </w:p>
    <w:p>
      <w:r>
        <w:t>kỹ thuật cao mà thị trường lao động không cung ứng đầy đủ, kịp thời;</w:t>
      </w:r>
    </w:p>
    <w:p>
      <w:r>
        <w:t>d) Trường hợp phải giải quyết công việc cấp bách, không thể trì hoãn do tính chất</w:t>
      </w:r>
    </w:p>
    <w:p>
      <w:r>
        <w:t>thời vụ, thời điểm của nguyên liệu, sản phẩm hoặc để giải quyết công việc phát sinh</w:t>
      </w:r>
    </w:p>
    <w:p>
      <w:r>
        <w:t>do yếu tố khách quan không dự liệu trước, do hậu quả thời tiết, thiên tai, hỏa hoạn,</w:t>
      </w:r>
    </w:p>
    <w:p>
      <w:r>
        <w:t>địch họa, thiếu điện, thiếu nguyên liệu, sự cố kỹ thuật của dây chuyền sản xuất;</w:t>
      </w:r>
    </w:p>
    <w:p>
      <w:r>
        <w:t>đ) Trường hợp khác do Chính phủ quy định.</w:t>
      </w:r>
    </w:p>
    <w:p>
      <w:r>
        <w:t>4. Khi tổ chức làm thêm giờ theo quy định tại khoản 3 Điều này, người sử</w:t>
      </w:r>
    </w:p>
    <w:p>
      <w:r>
        <w:t>dụng lao động phải thông báo bằng văn bản cho cơ quan chuyên môn về lao động</w:t>
      </w:r>
    </w:p>
    <w:p>
      <w:r>
        <w:t>thuộc Ủy ban nhân dân cấp tỉnh.</w:t>
      </w:r>
    </w:p>
    <w:p>
      <w:r>
        <w:t>5. Chính phủ quy định chi tiết Điều này.</w:t>
      </w:r>
    </w:p>
    <w:p>
      <w:r>
        <w:t>Điều 108. Làm thêm giờ trong trường hợp đặc biệt</w:t>
      </w:r>
    </w:p>
    <w:p>
      <w:r>
        <w:t>Người sử dụng lao động có quyền yêu cầu người lao động làm thêm giờ vào bất</w:t>
      </w:r>
    </w:p>
    <w:p>
      <w:r>
        <w:t>kỳ ngày nào mà không bị giới hạn về số giờ làm thêm theo quy định tại Điều 107 của</w:t>
      </w:r>
    </w:p>
    <w:p>
      <w:r>
        <w:t>Bộ luật này và người lao động không được từ chối trong trường hợp sau đây:</w:t>
      </w:r>
    </w:p>
    <w:p>
      <w:r>
        <w:t>1. Thực hiện lệnh động viên, huy động bảo đảm nhiệm vụ quốc phòng, an ninh</w:t>
      </w:r>
    </w:p>
    <w:p>
      <w:r>
        <w:t>theo quy định của pháp luật;</w:t>
      </w:r>
    </w:p>
    <w:p>
      <w:r>
        <w:t>2. Thực hiện các công việc nhằm bảo vệ tính mạng con người, tài sản của cơ</w:t>
      </w:r>
    </w:p>
    <w:p>
      <w:r>
        <w:t>quan, tổ chức, cá nhân trong phòng ngừa, khắc phục hậu quả thiên tai, hỏa hoạn,</w:t>
      </w:r>
    </w:p>
    <w:p>
      <w:r>
        <w:t>dịch bệnh nguy hiểm và thảm họa, trừ trường hợp có nguy cơ ảnh hưởng đến tính</w:t>
      </w:r>
    </w:p>
    <w:p>
      <w:r>
        <w:t>mạng, sức khỏe của người lao động theo quy định của pháp luật về an toàn, vệ sinh</w:t>
      </w:r>
    </w:p>
    <w:p>
      <w:r>
        <w:t>lao động.</w:t>
      </w:r>
    </w:p>
    <w:p>
      <w:pPr>
        <w:pStyle w:val="Heading2"/>
      </w:pPr>
      <w:r>
        <w:t>Mục 2</w:t>
        <w:br/>
        <w:t>THỜI GIỜ NGHỈ NGƠI</w:t>
      </w:r>
    </w:p>
    <w:p>
      <w:pPr>
        <w:pStyle w:val="Heading3"/>
      </w:pPr>
      <w:r>
        <w:t>Điều 109. Nghỉ trong giờ làm việc</w:t>
        <w:br/>
        <w:t>1. Người lao động làm việc theo thời giờ làm việc quy định tại Điều 105 của</w:t>
        <w:br/>
        <w:t>Bộ luật này từ 06 giờ trở lên trong một ngày thì được nghỉ giữa giờ ít nhất 30 phút</w:t>
        <w:br/>
        <w:t>liên tục, làm việc ban đêm thì được nghỉ giữa giờ ít nhất 45 phút liên tục.</w:t>
        <w:br/>
        <w:t>Trường hợp người lao động làm việc theo ca liên tục từ 06 giờ trở lên thì thời</w:t>
        <w:br/>
        <w:t>gian nghỉ giữa giờ được tính vào giờ làm việc.</w:t>
        <w:br/>
        <w:t>2. Ngoài thời gian nghỉ quy định tại khoản 1 Điều này, người sử dụng lao động</w:t>
        <w:br/>
        <w:t>bố trí cho người lao động các đợt nghỉ giải lao và ghi vào nội quy lao động.</w:t>
        <w:br/>
        <w:t>Điều 110. Nghỉ chuyển ca</w:t>
        <w:br/>
        <w:t>Người lao động làm việc theo ca được nghỉ ít nhất 12 giờ trước khi chuyển</w:t>
        <w:br/>
        <w:t>sang ca làm việc khác.</w:t>
        <w:br/>
        <w:t>Điều 111. Nghỉ hằng tuần</w:t>
        <w:br/>
        <w:t>1. Mỗi tuần, người lao động được nghỉ ít nhất 24 giờ liên tục. Trong trường</w:t>
        <w:br/>
        <w:t>hợp đặc biệt do chu kỳ lao động không thể nghỉ hằng tuần thì người sử dụng lao</w:t>
        <w:br/>
        <w:t>động có trách nhiệm bảo đảm cho người lao động được nghỉ tính bình quân 01 tháng ít</w:t>
        <w:br/>
        <w:t>nhất 04 ngày.</w:t>
        <w:br/>
        <w:t>2. Người sử dụng lao động có quyền quyết định sắp xếp ngày nghỉ hằng tuần vào</w:t>
        <w:br/>
        <w:t>ngày Chủ nhật hoặc ngày xác định khác trong tuần nhưng phải ghi vào nội quy lao động.</w:t>
        <w:br/>
        <w:t>3. Nếu ngày nghỉ hằng tuần trùng với ngày nghỉ lễ, tết quy định tại khoản 1</w:t>
        <w:br/>
        <w:t>Điều 112 của Bộ luật này thì người lao động được nghỉ bù ngày nghỉ hằng tuần</w:t>
        <w:br/>
        <w:t>vào ngày làm việc kế tiếp.</w:t>
        <w:br/>
        <w:t>Điều 112. Nghỉ lễ, tết</w:t>
        <w:br/>
        <w:t>1. Người lao động được nghỉ làm việc, hưởng nguyên lương trong những ngày</w:t>
        <w:br/>
        <w:t>lễ, tết sau đây:</w:t>
        <w:br/>
        <w:t>a) Tết Dương lịch: 01 ngày (ngày 01 tháng 01 dương lịch);</w:t>
        <w:br/>
        <w:t>b) Tết Âm lịch: 05 ngày;</w:t>
        <w:br/>
        <w:t>c) Ngày Chiến thắng: 01 ngày (ngày 30 tháng 4 dương lịch);</w:t>
        <w:br/>
        <w:t>d) Ngày Quốc tế lao động: 01 ngày (ngày 01 tháng 5 dương lịch);</w:t>
        <w:br/>
        <w:t>đ) Quốc khánh: 02 ngày (ngày 02 tháng 9 dương lịch và 01 ngày liền kề trước</w:t>
        <w:br/>
        <w:t>hoặc sau);</w:t>
        <w:br/>
        <w:t>e) Ngày Giỗ Tổ Hùng Vương: 01 ngày (ngày 10 tháng 3 âm lịch).</w:t>
      </w:r>
    </w:p>
    <w:p>
      <w:r>
        <w:t>2. Lao động là người nước ngoài làm việc tại Việt Nam ngoài các ngày nghỉ</w:t>
      </w:r>
    </w:p>
    <w:p>
      <w:r>
        <w:t>theo quy định tại khoản 1 Điều này còn được nghỉ thêm 01 ngày Tết cổ truyền dân</w:t>
      </w:r>
    </w:p>
    <w:p>
      <w:r>
        <w:t>tộc và 01 ngày Quốc khánh của nước họ.</w:t>
      </w:r>
    </w:p>
    <w:p>
      <w:r>
        <w:t>3. Hằng năm, căn cứ vào điều kiện thực tế, Thủ tướng Chính phủ quyết định cụ</w:t>
      </w:r>
    </w:p>
    <w:p>
      <w:r>
        <w:t>thể ngày nghỉ quy định tại điểm b và điểm đ khoản 1 Điều này.</w:t>
      </w:r>
    </w:p>
    <w:p>
      <w:r>
        <w:t>Điều 113. Nghỉ hằng năm</w:t>
      </w:r>
    </w:p>
    <w:p>
      <w:r>
        <w:t>1. Người lao động làm việc đủ 12 tháng cho một người sử dụng lao động thì</w:t>
      </w:r>
    </w:p>
    <w:p>
      <w:r>
        <w:t>được nghỉ hằng năm, hưởng nguyên lương theo hợp đồng lao động như sau:</w:t>
      </w:r>
    </w:p>
    <w:p>
      <w:r>
        <w:t>a) 12 ngày làm việc đối với người làm công việc trong điều kiện bình thường;</w:t>
      </w:r>
    </w:p>
    <w:p>
      <w:r>
        <w:t>b) 14 ngày làm việc đối với người lao động chưa thành niên, lao động là người</w:t>
      </w:r>
    </w:p>
    <w:p>
      <w:r>
        <w:t>khuyết tật, người làm nghề, công việc nặng nhọc, độc hại, nguy hiểm;</w:t>
      </w:r>
    </w:p>
    <w:p>
      <w:r>
        <w:t>c) 16 ngày làm việc đối với người làm nghề, công việc đặc biệt nặng nhọc, độc</w:t>
      </w:r>
    </w:p>
    <w:p>
      <w:r>
        <w:t>hại, nguy hiểm.</w:t>
      </w:r>
    </w:p>
    <w:p>
      <w:r>
        <w:t>2. Người lao động làm việc chưa đủ 12 tháng cho một người sử dụng lao động</w:t>
      </w:r>
    </w:p>
    <w:p>
      <w:r>
        <w:t>thì số ngày nghỉ hằng năm theo tỷ lệ tương ứng với số tháng làm việc.</w:t>
      </w:r>
    </w:p>
    <w:p>
      <w:r>
        <w:t>3. Trường hợp do thôi việc, bị mất việc làm mà chưa nghỉ hằng năm hoặc chưa</w:t>
      </w:r>
    </w:p>
    <w:p>
      <w:r>
        <w:t>nghỉ hết số ngày nghỉ hằng năm thì được người sử dụng lao động thanh toán tiền</w:t>
      </w:r>
    </w:p>
    <w:p>
      <w:r>
        <w:t>lương cho những ngày chưa nghỉ.</w:t>
      </w:r>
    </w:p>
    <w:p>
      <w:r>
        <w:t>4. Người sử dụng lao động có trách nhiệm quy định lịch nghỉ hằng năm sau khi</w:t>
      </w:r>
    </w:p>
    <w:p>
      <w:r>
        <w:t>tham khảo ý kiến của người lao động và phải thông báo trước cho người lao động</w:t>
      </w:r>
    </w:p>
    <w:p>
      <w:r>
        <w:t>biết. Người lao động có thể thỏa thuận với người sử dụng lao động để nghỉ hằng</w:t>
      </w:r>
    </w:p>
    <w:p>
      <w:r>
        <w:t>năm thành nhiều lần hoặc nghỉ gộp tối đa 03 năm một lần.</w:t>
      </w:r>
    </w:p>
    <w:p>
      <w:r>
        <w:t>5. Khi nghỉ hằng năm mà chưa đến kỳ trả lương, người lao động được tạm ứng</w:t>
      </w:r>
    </w:p>
    <w:p>
      <w:r>
        <w:t>tiền lương theo quy định tại khoản 3 Điều 101 của Bộ luật này.</w:t>
      </w:r>
    </w:p>
    <w:p>
      <w:r>
        <w:t>6. Khi nghỉ hằng năm, nếu người lao động đi bằng các phương tiện đường bộ,</w:t>
      </w:r>
    </w:p>
    <w:p>
      <w:r>
        <w:t>đường sắt, đường thủy mà số ngày đi đường cả đi và về trên 02 ngày thì từ ngày</w:t>
      </w:r>
    </w:p>
    <w:p>
      <w:r>
        <w:t>thứ 03 trở đi được tính thêm thời gian đi đường ngoài ngày nghỉ hằng năm và chỉ</w:t>
      </w:r>
    </w:p>
    <w:p>
      <w:r>
        <w:t>được tính cho 01 lần nghỉ trong năm.</w:t>
      </w:r>
    </w:p>
    <w:p>
      <w:r>
        <w:t>7. Chính phủ quy định chi tiết điều này.</w:t>
      </w:r>
    </w:p>
    <w:p>
      <w:r>
        <w:t>Điều 114. Ngày nghỉ hằng năm tăng thêm theo thâm niên làm việc</w:t>
      </w:r>
    </w:p>
    <w:p>
      <w:r>
        <w:t>Cứ đủ 05 năm làm việc cho một người sử dụng lao động thì số ngày nghỉ hằng</w:t>
      </w:r>
    </w:p>
    <w:p>
      <w:r>
        <w:t>năm của người lao động theo quy định tại khoản 1 Điều 113 của Bộ luật này được</w:t>
      </w:r>
    </w:p>
    <w:p>
      <w:r>
        <w:t>tăng thêm tương ứng 01 ngày.</w:t>
      </w:r>
    </w:p>
    <w:p>
      <w:r>
        <w:t>Điều 115. Nghỉ việc riêng, nghỉ không hưởng lương</w:t>
      </w:r>
    </w:p>
    <w:p>
      <w:r>
        <w:t>1. Người lao động được nghỉ việc riêng mà vẫn hưởng nguyên lương và phải</w:t>
      </w:r>
    </w:p>
    <w:p>
      <w:r>
        <w:t>thông báo với người sử dụng lao động trong trường hợp sau đây:</w:t>
      </w:r>
    </w:p>
    <w:p>
      <w:r>
        <w:t>a) Kết hôn: nghỉ 03 ngày;</w:t>
      </w:r>
    </w:p>
    <w:p>
      <w:r>
        <w:t>b) Con đẻ, con nuôi kết hôn: nghỉ 01 ngày;</w:t>
      </w:r>
    </w:p>
    <w:p>
      <w:r>
        <w:t>c) Cha đẻ, mẹ đẻ, cha nuôi, mẹ nuôi; cha đẻ, mẹ đẻ, cha nuôi, mẹ nuôi của vợ</w:t>
      </w:r>
    </w:p>
    <w:p>
      <w:r>
        <w:t>hoặc chồng; vợ hoặc chồng; con đẻ, con nuôi chết: nghỉ 03 ngày.</w:t>
      </w:r>
    </w:p>
    <w:p>
      <w:r>
        <w:t>2. Người lao động được nghỉ không hưởng lương 01 ngày và phải thông báo</w:t>
      </w:r>
    </w:p>
    <w:p>
      <w:r>
        <w:t>với người sử dụng lao động khi ông nội, bà nội, ông ngoại, bà ngoại, anh, chị, em</w:t>
      </w:r>
    </w:p>
    <w:p>
      <w:r>
        <w:t>ruột chết; cha hoặc mẹ kết hôn; anh, chị, em ruột kết hôn.</w:t>
      </w:r>
    </w:p>
    <w:p>
      <w:r>
        <w:t>3. Ngoài quy định tại khoản 1 và khoản 2 Điều này, người lao động có thể thỏa</w:t>
      </w:r>
    </w:p>
    <w:p>
      <w:r>
        <w:t>thuận với người sử dụng lao động để nghỉ không hưởng lương.</w:t>
      </w:r>
    </w:p>
    <w:p>
      <w:pPr>
        <w:pStyle w:val="Heading2"/>
      </w:pPr>
      <w:r>
        <w:t>Mục 3</w:t>
        <w:br/>
        <w:t>THỜI GIỜ LÀM VIỆC, THỜI GIỜ NGHỈ NGƠI</w:t>
        <w:br/>
        <w:t>ĐỐI VỚI NGƯỜI LÀM CÔNG VIỆC CÓ TÍNH CHẤT ĐẶC BIỆT</w:t>
      </w:r>
    </w:p>
    <w:p>
      <w:pPr>
        <w:pStyle w:val="Heading3"/>
      </w:pPr>
      <w:r>
        <w:t>Điều 116. Thời giờ làm việc, thời giờ nghỉ ngơi đối với người làm công việc</w:t>
        <w:br/>
        <w:t>có tính chất đặc biệt</w:t>
        <w:br/>
        <w:t>Đối với các công việc có tính chất đặc biệt trong lĩnh vực vận tải đường bộ,</w:t>
        <w:br/>
        <w:t>đường sắt, đường thủy, đường hàng không; thăm dò, khai thác dầu khí trên biển;</w:t>
        <w:br/>
        <w:t>làm việc trên biển; trong lĩnh vực nghệ thuật; sử dụng kỹ thuật bức xạ và hạt nhân;</w:t>
        <w:br/>
        <w:t>ứng dụng kỹ thuật sóng cao tần; tin học, công nghệ tin học; nghiên cứu ứng dụng</w:t>
        <w:br/>
        <w:t>khoa học, công nghệ tiên tiến; thiết kế công nghiệp; công việc của thợ lặn; công</w:t>
        <w:br/>
        <w:t>việc trong hầm lò; công việc sản xuất có tính thời vụ, công việc gia công theo đơn</w:t>
        <w:br/>
        <w:t>đặt hàng; công việc phải thường trực 24/24 giờ; các công việc có tính chất đặc biệt</w:t>
        <w:br/>
        <w:t>khác do Chính phủ quy định thì các Bộ, ngành quản lý quy định cụ thể thời giờ</w:t>
        <w:br/>
        <w:t>làm việc, thời giờ nghỉ ngơi sau khi thống nhất với Bộ Lao động - Thương binh và</w:t>
        <w:br/>
        <w:t>Xã hội và phải tuân thủ quy định tại Điều 109 của Bộ luật này.</w:t>
      </w:r>
    </w:p>
    <w:p>
      <w:pPr>
        <w:pStyle w:val="Heading2"/>
      </w:pPr>
      <w:r>
        <w:t>Chương VIII</w:t>
        <w:br/>
        <w:t>KỶ LUẬT LAO ĐỘNG, TRÁCH NHIỆM VẬT CHẤT</w:t>
      </w:r>
    </w:p>
    <w:p>
      <w:pPr>
        <w:pStyle w:val="Heading2"/>
      </w:pPr>
      <w:r>
        <w:t>Mục 1</w:t>
        <w:br/>
        <w:t>KỶ LUẬT LAO ĐỘNG</w:t>
      </w:r>
    </w:p>
    <w:p>
      <w:pPr>
        <w:pStyle w:val="Heading3"/>
      </w:pPr>
      <w:r>
        <w:t>Điều 117. Kỷ luật lao động</w:t>
        <w:br/>
        <w:t>Kỷ luật lao động là những quy định về việc tuân theo thời gian, công nghệ và</w:t>
        <w:br/>
        <w:t>điều hành sản xuất, kinh doanh do người sử dụng lao động ban hành trong nội quy</w:t>
        <w:br/>
        <w:t>lao động và do pháp luật quy định.</w:t>
      </w:r>
    </w:p>
    <w:p>
      <w:pPr>
        <w:pStyle w:val="Heading3"/>
      </w:pPr>
      <w:r>
        <w:t>Điều 118. Nội quy lao động</w:t>
        <w:br/>
        <w:t>1. Người sử dụng lao động phải ban hành nội quy lao động, nếu sử dụng từ</w:t>
        <w:br/>
        <w:t>10 người lao động trở lên thì nội quy lao động phải bằng văn bản.</w:t>
        <w:br/>
        <w:t>2. Nội dung nội quy lao động không được trái với pháp luật về lao động và quy</w:t>
        <w:br/>
        <w:t>định của pháp luật có liên quan. Nội quy lao động bao gồm những nội dung chủ</w:t>
        <w:br/>
        <w:t>yếu sau đây:</w:t>
        <w:br/>
        <w:t>a) Thời giờ làm việc, thời giờ nghỉ ngơi;</w:t>
        <w:br/>
        <w:t>b) Trật tự tại nơi làm việc;</w:t>
        <w:br/>
        <w:t>c) An toàn, vệ sinh lao động;</w:t>
        <w:br/>
        <w:t>d) Phòng, chống quấy rối tình dục tại nơi làm việc; trình tự, thủ tục xử lý hành</w:t>
        <w:br/>
        <w:t>vi quấy rối tình dục tại nơi làm việc;</w:t>
        <w:br/>
        <w:t>đ) Việc bảo vệ tài sản và bí mật kinh doanh, bí mật công nghệ, sở hữu trí tuệ</w:t>
        <w:br/>
        <w:t>của người sử dụng lao động;</w:t>
        <w:br/>
        <w:t>e) Trường hợp được tạm thời chuyển người lao động làm việc khác so với hợp</w:t>
        <w:br/>
        <w:t>đồng lao động;</w:t>
        <w:br/>
        <w:t>g) Các hành vi vi phạm kỷ luật lao động của người lao động và các hình thức</w:t>
        <w:br/>
        <w:t>xử lý kỷ luật lao động;</w:t>
        <w:br/>
        <w:t>h) Trách nhiệm vật chất;</w:t>
        <w:br/>
        <w:t>i) Người có thẩm quyền xử lý kỷ luật lao động.</w:t>
        <w:br/>
        <w:t>3. Trước khi ban hành nội quy lao động hoặc sửa đổi, bổ sung nội quy lao</w:t>
        <w:br/>
        <w:t>động, người sử dụng lao động phải tham khảo ý kiến của tổ chức đại diện người</w:t>
        <w:br/>
        <w:t>lao động tại cơ sở đối với nơi có tổ chức đại diện người lao động tại cơ sở.</w:t>
        <w:br/>
        <w:t>4. Nội quy lao động phải được thông báo đến người lao động và những nội</w:t>
        <w:br/>
        <w:t>dung chính phải được niêm yết ở những nơi cần thiết tại nơi làm việc.</w:t>
        <w:br/>
        <w:t>5. Chính phủ quy định chi tiết Điều này.</w:t>
        <w:br/>
        <w:t>Điều 119. Đăng ký nội quy lao động</w:t>
        <w:br/>
        <w:t>1. Người sử dụng lao động sử dụng từ 10 người lao động trở lên phải đăng ký</w:t>
        <w:br/>
        <w:t>nội quy lao động tại cơ quan chuyên môn về lao động thuộc Ủy ban nhân dân cấp</w:t>
        <w:br/>
        <w:t>tỉnh nơi người sử dụng lao động đăng ký kinh doanh.</w:t>
        <w:br/>
        <w:t>2. Trong thời hạn 10 ngày kể từ ngày ban hành nội quy lao động, người sử</w:t>
        <w:br/>
        <w:t>dụng lao động phải nộp hồ sơ đăng ký nội quy lao động.</w:t>
        <w:br/>
        <w:t>3. Trong thời hạn 07 ngày làm việc kể từ ngày nhận được hồ sơ đăng ký nội</w:t>
        <w:br/>
        <w:t>quy lao động, nếu nội dung nội quy lao động có quy định trái với pháp luật thì cơ</w:t>
      </w:r>
    </w:p>
    <w:p>
      <w:r>
        <w:t>quan chuyên môn về lao động thuộc Ủy ban nhân dân cấp tỉnh thông báo, hướng</w:t>
      </w:r>
    </w:p>
    <w:p>
      <w:r>
        <w:t>dẫn người sử dụng lao động sửa đổi, bổ sung và đăng ký lại.</w:t>
      </w:r>
    </w:p>
    <w:p>
      <w:r>
        <w:t>4. Người sử dụng lao động có các chi nhánh, đơn vị, cơ sở sản xuất, kinh</w:t>
      </w:r>
    </w:p>
    <w:p>
      <w:r>
        <w:t>doanh đặt ở nhiều địa bàn khác nhau thì gửi nội quy lao động đã được đăng ký đến</w:t>
      </w:r>
    </w:p>
    <w:p>
      <w:r>
        <w:t>cơ quan chuyên môn về lao động thuộc Ủy ban nhân dân cấp tỉnh nơi đặt chi</w:t>
      </w:r>
    </w:p>
    <w:p>
      <w:r>
        <w:t>nhánh, đơn vị, cơ sở sản xuất, kinh doanh.</w:t>
      </w:r>
    </w:p>
    <w:p>
      <w:r>
        <w:t>5. Căn cứ điều kiện cụ thể, cơ quan chuyên môn về lao động thuộc Ủy ban</w:t>
      </w:r>
    </w:p>
    <w:p>
      <w:r>
        <w:t>nhân dân cấp tỉnh có thể ủy quyền cho cơ quan chuyên môn về lao động thuộc Ủy</w:t>
      </w:r>
    </w:p>
    <w:p>
      <w:r>
        <w:t>ban nhân dân cấp huyện thực hiện việc đăng ký nội quy lao động theo quy định tại</w:t>
      </w:r>
    </w:p>
    <w:p>
      <w:r>
        <w:t>Điều này.</w:t>
      </w:r>
    </w:p>
    <w:p>
      <w:r>
        <w:t>Điều 120. Hồ sơ đăng ký nội quy lao động</w:t>
      </w:r>
    </w:p>
    <w:p>
      <w:r>
        <w:t>Hồ sơ đăng ký nội quy lao động bao gồm:</w:t>
      </w:r>
    </w:p>
    <w:p>
      <w:r>
        <w:t>1. Văn bản đề nghị đăng ký nội quy lao động;</w:t>
      </w:r>
    </w:p>
    <w:p>
      <w:r>
        <w:t>2. Nội quy lao động;</w:t>
      </w:r>
    </w:p>
    <w:p>
      <w:r>
        <w:t>3. Văn bản góp ý của tổ chức đại diện người lao động tại cơ sở đối với nơi có</w:t>
      </w:r>
    </w:p>
    <w:p>
      <w:r>
        <w:t>tổ chức đại diện người lao động tại cơ sở;</w:t>
      </w:r>
    </w:p>
    <w:p>
      <w:r>
        <w:t>4. Các văn bản của người sử dụng lao động có quy định liên quan đến kỷ luật</w:t>
      </w:r>
    </w:p>
    <w:p>
      <w:r>
        <w:t>lao động và trách nhiệm vật chất (nếu có).</w:t>
      </w:r>
    </w:p>
    <w:p>
      <w:r>
        <w:t>Điều 121. Hiệu lực của nội quy lao động</w:t>
      </w:r>
    </w:p>
    <w:p>
      <w:r>
        <w:t>Nội quy lao động có hiệu lực sau 15 ngày kể từ ngày cơ quan nhà nước có</w:t>
      </w:r>
    </w:p>
    <w:p>
      <w:r>
        <w:t>thẩm quyền quy định tại Điều 119 của Bộ luật này nhận được đầy đủ hồ sơ đăng</w:t>
      </w:r>
    </w:p>
    <w:p>
      <w:r>
        <w:t>ký nội quy lao động.</w:t>
      </w:r>
    </w:p>
    <w:p>
      <w:r>
        <w:t>Trường hợp người sử dụng lao động sử dụng dưới 10 người lao động ban hành</w:t>
      </w:r>
    </w:p>
    <w:p>
      <w:r>
        <w:t>nội quy lao động bằng văn bản thì hiệu lực do người sử dụng lao động quyết định</w:t>
      </w:r>
    </w:p>
    <w:p>
      <w:r>
        <w:t>trong nội quy lao động.</w:t>
      </w:r>
    </w:p>
    <w:p>
      <w:r>
        <w:t>Điều 122. Nguyên tắc, trình tự, thủ tục xử lý kỷ luật lao động</w:t>
      </w:r>
    </w:p>
    <w:p>
      <w:r>
        <w:t>1. Việc xử lý kỷ luật lao động được quy định như sau:</w:t>
      </w:r>
    </w:p>
    <w:p>
      <w:r>
        <w:t>a) Người sử dụng lao động phải chứng minh được lỗi của người lao động;</w:t>
      </w:r>
    </w:p>
    <w:p>
      <w:r>
        <w:t>b) Phải có sự tham gia của tổ chức đại diện người lao động tại cơ sở mà người</w:t>
      </w:r>
    </w:p>
    <w:p>
      <w:r>
        <w:t>lao động đang bị xử lý kỷ luật là thành viên;</w:t>
      </w:r>
    </w:p>
    <w:p>
      <w:r>
        <w:t>c) Người lao động phải có mặt và có quyền tự bào chữa, nhờ luật sư hoặc tổ</w:t>
      </w:r>
    </w:p>
    <w:p>
      <w:r>
        <w:t>chức đại diện người lao động bào chữa; trường hợp là người chưa đủ 15 tuổi thì</w:t>
      </w:r>
    </w:p>
    <w:p>
      <w:r>
        <w:t>phải có sự tham gia của người đại diện theo pháp luật;</w:t>
      </w:r>
    </w:p>
    <w:p>
      <w:r>
        <w:t>d) Việc xử lý kỷ luật lao động phải được ghi thành biên bản.</w:t>
      </w:r>
    </w:p>
    <w:p>
      <w:r>
        <w:t>2. Không được áp dụng nhiều hình thức xử lý kỷ luật lao động đối với một</w:t>
      </w:r>
    </w:p>
    <w:p>
      <w:r>
        <w:t>hành vi vi phạm kỷ luật lao động.</w:t>
      </w:r>
    </w:p>
    <w:p>
      <w:r>
        <w:t>3. Khi một người lao động đồng thời có nhiều hành vi vi phạm kỷ luật lao</w:t>
      </w:r>
    </w:p>
    <w:p>
      <w:r>
        <w:t>động thì chỉ áp dụng hình thức kỷ luật cao nhất tương ứng với hành vi vi phạm</w:t>
      </w:r>
    </w:p>
    <w:p>
      <w:r>
        <w:t>nặng nhất.</w:t>
      </w:r>
    </w:p>
    <w:p>
      <w:r>
        <w:t>4. Không được xử lý kỷ luật lao động đối với người lao động đang trong thời</w:t>
      </w:r>
    </w:p>
    <w:p>
      <w:r>
        <w:t>gian sau đây:</w:t>
      </w:r>
    </w:p>
    <w:p>
      <w:r>
        <w:t>a) Nghỉ ốm đau, điều dưỡng; nghỉ việc được sự đồng ý của người sử dụng</w:t>
      </w:r>
    </w:p>
    <w:p>
      <w:r>
        <w:t>lao động;</w:t>
      </w:r>
    </w:p>
    <w:p>
      <w:r>
        <w:t>b) Đang bị tạm giữ, tạm giam;</w:t>
      </w:r>
    </w:p>
    <w:p>
      <w:r>
        <w:t>c) Đang chờ kết quả của cơ quan có thẩm quyền điều tra xác minh và kết luận</w:t>
      </w:r>
    </w:p>
    <w:p>
      <w:r>
        <w:t>đối với hành vi vi phạm được quy định tại khoản 1 và khoản 2 Điều 125 của Bộ</w:t>
      </w:r>
    </w:p>
    <w:p>
      <w:r>
        <w:t>luật này;</w:t>
      </w:r>
    </w:p>
    <w:p>
      <w:r>
        <w:t>d) Người lao động nữ mang thai; người lao động nghỉ thai sản, nuôi con dưới</w:t>
      </w:r>
    </w:p>
    <w:p>
      <w:r>
        <w:t>12 tháng tuổi.</w:t>
      </w:r>
    </w:p>
    <w:p>
      <w:r>
        <w:t>5. Không xử lý kỷ luật lao động đối với người lao động vi phạm kỷ luật lao</w:t>
      </w:r>
    </w:p>
    <w:p>
      <w:r>
        <w:t>động trong khi mắc bệnh tâm thần hoặc một bệnh khác làm mất khả năng nhận</w:t>
      </w:r>
    </w:p>
    <w:p>
      <w:r>
        <w:t>thức hoặc khả năng điều khiển hành vi của mình.</w:t>
      </w:r>
    </w:p>
    <w:p>
      <w:r>
        <w:t>6. Chính phủ quy định trình tự, thủ tục xử lý kỷ luật lao động.</w:t>
      </w:r>
    </w:p>
    <w:p>
      <w:r>
        <w:t>Điều 123. Thời hiệu xử lý kỷ luật lao động</w:t>
      </w:r>
    </w:p>
    <w:p>
      <w:r>
        <w:t>1. Thời hiệu xử lý kỷ luật lao động là 06 tháng kể từ ngày xảy ra hành vi vi</w:t>
      </w:r>
    </w:p>
    <w:p>
      <w:r>
        <w:t>phạm; trường hợp hành vi vi phạm liên quan trực tiếp đến tài chính, tài sản, tiết lộ</w:t>
      </w:r>
    </w:p>
    <w:p>
      <w:r>
        <w:t>bí mật công nghệ, bí mật kinh doanh của người sử dụng lao động thì thời hiệu xử</w:t>
      </w:r>
    </w:p>
    <w:p>
      <w:r>
        <w:t>lý kỷ luật lao động là 12 tháng.</w:t>
      </w:r>
    </w:p>
    <w:p>
      <w:r>
        <w:t>2. Khi hết thời gian quy định tại khoản 4 Điều 122 của Bộ luật này, nếu hết</w:t>
      </w:r>
    </w:p>
    <w:p>
      <w:r>
        <w:t>thời hiệu hoặc còn thời hiệu nhưng không đủ 60 ngày thì được kéo dài thời hiệu để</w:t>
      </w:r>
    </w:p>
    <w:p>
      <w:r>
        <w:t>xử lý kỷ luật lao động nhưng không quá 60 ngày kể từ ngày hết thời gian nêu trên.</w:t>
      </w:r>
    </w:p>
    <w:p>
      <w:r>
        <w:t>3. Người sử dụng lao động phải ban hành quyết định xử lý kỷ luật lao động</w:t>
      </w:r>
    </w:p>
    <w:p>
      <w:r>
        <w:t>trong thời hạn quy định tại khoản 1 và khoản 2 Điều này.</w:t>
      </w:r>
    </w:p>
    <w:p>
      <w:r>
        <w:t>Điều 124. Hình thức xử lý kỷ luật lao động</w:t>
      </w:r>
    </w:p>
    <w:p>
      <w:r>
        <w:t>1. Khiển trách.</w:t>
      </w:r>
    </w:p>
    <w:p>
      <w:r>
        <w:t>2. Kéo dài thời hạn nâng lương không quá 06 tháng.</w:t>
      </w:r>
    </w:p>
    <w:p>
      <w:r>
        <w:t>3. Cách chức.</w:t>
      </w:r>
    </w:p>
    <w:p>
      <w:r>
        <w:t>4. Sa thải.</w:t>
      </w:r>
    </w:p>
    <w:p>
      <w:r>
        <w:t>Điều 125. Áp dụng hình thức xử lý kỷ luật sa thải</w:t>
      </w:r>
    </w:p>
    <w:p>
      <w:r>
        <w:t>Hình thức xử lý kỷ luật sa thải được người sử dụng lao động áp dụng trong</w:t>
      </w:r>
    </w:p>
    <w:p>
      <w:r>
        <w:t>trường hợp sau đây:</w:t>
      </w:r>
    </w:p>
    <w:p>
      <w:r>
        <w:t>1. Người lao động có hành vi trộm cắp, tham ô, đánh bạc, cố ý gây thương</w:t>
      </w:r>
    </w:p>
    <w:p>
      <w:r>
        <w:t>tích, sử dụng ma túy tại nơi làm việc;</w:t>
      </w:r>
    </w:p>
    <w:p>
      <w:r>
        <w:t>2. Người lao động có hành vi tiết lộ bí mật kinh doanh, bí mật công nghệ, xâm</w:t>
      </w:r>
    </w:p>
    <w:p>
      <w:r>
        <w:t>phạm quyền sở hữu trí tuệ của người sử dụng lao động, có hành vi gây thiệt hại</w:t>
      </w:r>
    </w:p>
    <w:p>
      <w:r>
        <w:t>nghiêm trọng hoặc đe dọa gây thiệt hại đặc biệt nghiêm trọng về tài sản, lợi ích của</w:t>
      </w:r>
    </w:p>
    <w:p>
      <w:r>
        <w:t>người sử dụng lao động hoặc quấy rối tình dục tại nơi làm việc được quy định</w:t>
      </w:r>
    </w:p>
    <w:p>
      <w:r>
        <w:t>trong nội quy lao động;</w:t>
      </w:r>
    </w:p>
    <w:p>
      <w:r>
        <w:t>3. Người lao động bị xử lý kỷ luật kéo dài thời hạn nâng lương hoặc cách chức</w:t>
      </w:r>
    </w:p>
    <w:p>
      <w:r>
        <w:t>mà tái phạm trong thời gian chưa xóa kỷ luật. Tái phạm là trường hợp người lao</w:t>
      </w:r>
    </w:p>
    <w:p>
      <w:r>
        <w:t>động lặp lại hành vi vi phạm đã bị xử lý kỷ luật mà chưa được xóa kỷ luật theo quy</w:t>
      </w:r>
    </w:p>
    <w:p>
      <w:r>
        <w:t>định tại Điều 126 của Bộ luật này;</w:t>
      </w:r>
    </w:p>
    <w:p>
      <w:r>
        <w:t>4. Người lao động tự ý bỏ việc 05 ngày cộng dồn trong thời hạn 30 ngày hoặc</w:t>
      </w:r>
    </w:p>
    <w:p>
      <w:r>
        <w:t>20 ngày cộng dồn trong thời hạn 365 ngày tính từ ngày đầu tiên tự ý bỏ việc mà</w:t>
      </w:r>
    </w:p>
    <w:p>
      <w:r>
        <w:t>không có lý do chính đáng.</w:t>
      </w:r>
    </w:p>
    <w:p>
      <w:r>
        <w:t>Trường hợp được coi là có lý do chính đáng bao gồm thiên tai, hỏa hoạn, bản</w:t>
      </w:r>
    </w:p>
    <w:p>
      <w:r>
        <w:t>thân, thân nhân bị ốm có xác nhận của cơ sở khám bệnh, chữa bệnh có thẩm quyền</w:t>
      </w:r>
    </w:p>
    <w:p>
      <w:r>
        <w:t>và trường hợp khác được quy định trong nội quy lao động.</w:t>
      </w:r>
    </w:p>
    <w:p>
      <w:r>
        <w:t>Điều 126. Xóa kỷ luật, giảm thời hạn chấp hành kỷ luật lao động</w:t>
      </w:r>
    </w:p>
    <w:p>
      <w:r>
        <w:t>1. Người lao động bị khiển trách sau 03 tháng hoặc bị xử lý kỷ luật kéo dài</w:t>
      </w:r>
    </w:p>
    <w:p>
      <w:r>
        <w:t>thời hạn nâng lương sau 06 tháng hoặc bị xử lý kỷ luật cách chức sau 03 năm kể từ</w:t>
      </w:r>
    </w:p>
    <w:p>
      <w:r>
        <w:t>ngày bị xử lý, nếu không tiếp tục vi phạm kỷ luật lao động thì đương nhiên được</w:t>
      </w:r>
    </w:p>
    <w:p>
      <w:r>
        <w:t>xóa kỷ luật.</w:t>
      </w:r>
    </w:p>
    <w:p>
      <w:r>
        <w:t>2. Người lao động bị xử lý kỷ luật kéo dài thời hạn nâng lương sau khi chấp</w:t>
      </w:r>
    </w:p>
    <w:p>
      <w:r>
        <w:t>hành được một nửa thời hạn nếu sửa chữa tiến bộ thì có thể được người sử dụng</w:t>
      </w:r>
    </w:p>
    <w:p>
      <w:r>
        <w:t>lao động xét giảm thời hạn.</w:t>
      </w:r>
    </w:p>
    <w:p>
      <w:r>
        <w:t>Điều 127. Các hành vi bị nghiêm cấm khi xử lý kỷ luật lao động</w:t>
      </w:r>
    </w:p>
    <w:p>
      <w:r>
        <w:t>1. Xâm phạm sức khỏe, danh dự, tính mạng, uy tín, nhân phẩm của người</w:t>
      </w:r>
    </w:p>
    <w:p>
      <w:r>
        <w:t>lao động.</w:t>
      </w:r>
    </w:p>
    <w:p>
      <w:r>
        <w:t>2. Phạt tiền, cắt lương thay việc xử lý kỷ luật lao động.</w:t>
      </w:r>
    </w:p>
    <w:p>
      <w:r>
        <w:t>3. Xử lý kỷ luật lao động đối với người lao động có hành vi vi phạm không</w:t>
      </w:r>
    </w:p>
    <w:p>
      <w:r>
        <w:t>được quy định trong nội quy lao động hoặc không thỏa thuận trong hợp đồng lao</w:t>
      </w:r>
    </w:p>
    <w:p>
      <w:r>
        <w:t>động đã giao kết hoặc pháp luật về lao động không có quy định.</w:t>
      </w:r>
    </w:p>
    <w:p>
      <w:r>
        <w:t>Điều 128. Tạm đình chỉ công việc</w:t>
      </w:r>
    </w:p>
    <w:p>
      <w:r>
        <w:t>1. Người sử dụng lao động có quyền tạm đình chỉ công việc của người lao</w:t>
      </w:r>
    </w:p>
    <w:p>
      <w:r>
        <w:t>động khi vụ việc vi phạm có những tình tiết phức tạp nếu xét thấy để người lao</w:t>
      </w:r>
    </w:p>
    <w:p>
      <w:r>
        <w:t>động tiếp tục làm việc sẽ gây khó khăn cho việc xác minh. Việc tạm đình chỉ công</w:t>
      </w:r>
    </w:p>
    <w:p>
      <w:r>
        <w:t>việc của người lao động chỉ được thực hiện sau khi tham khảo ý kiến của tổ chức</w:t>
      </w:r>
    </w:p>
    <w:p>
      <w:r>
        <w:t>đại diện người lao động tại cơ sở mà người lao động đang bị xem xét tạm đình chỉ</w:t>
      </w:r>
    </w:p>
    <w:p>
      <w:r>
        <w:t>công việc là thành viên.</w:t>
      </w:r>
    </w:p>
    <w:p>
      <w:r>
        <w:t>2. Thời hạn tạm đình chỉ công việc không được quá 15 ngày, trường hợp đặc</w:t>
      </w:r>
    </w:p>
    <w:p>
      <w:r>
        <w:t>biệt không được quá 90 ngày. Trong thời gian bị tạm đình chỉ công việc, người lao</w:t>
      </w:r>
    </w:p>
    <w:p>
      <w:r>
        <w:t>động được tạm ứng 50% tiền lương trước khi bị đình chỉ công việc.</w:t>
      </w:r>
    </w:p>
    <w:p>
      <w:r>
        <w:t>Hết thời hạn tạm đình chỉ công việc, người sử dụng lao động phải nhận người</w:t>
      </w:r>
    </w:p>
    <w:p>
      <w:r>
        <w:t>lao động trở lại làm việc.</w:t>
      </w:r>
    </w:p>
    <w:p>
      <w:r>
        <w:t>3. Trường hợp người lao động bị xử lý kỷ luật lao động, người lao động cũng</w:t>
      </w:r>
    </w:p>
    <w:p>
      <w:r>
        <w:t>không phải trả lại số tiền lương đã tạm ứng.</w:t>
      </w:r>
    </w:p>
    <w:p>
      <w:r>
        <w:t>4. Trường hợp người lao động không bị xử lý kỷ luật lao động thì được người</w:t>
      </w:r>
    </w:p>
    <w:p>
      <w:r>
        <w:t>sử dụng lao động trả đủ tiền lương cho thời gian bị tạm đình chỉ công việc.</w:t>
      </w:r>
    </w:p>
    <w:p>
      <w:pPr>
        <w:pStyle w:val="Heading2"/>
      </w:pPr>
      <w:r>
        <w:t>Mục 2</w:t>
        <w:br/>
        <w:t>TRÁCH NHIỆM VẬT CHẤT</w:t>
      </w:r>
    </w:p>
    <w:p>
      <w:pPr>
        <w:pStyle w:val="Heading3"/>
      </w:pPr>
      <w:r>
        <w:t>Điều 129. Bồi thường thiệt hại</w:t>
        <w:br/>
        <w:t>1. Người lao động làm hư hỏng dụng cụ, thiết bị hoặc có hành vi khác gây thiệt</w:t>
        <w:br/>
        <w:t>hại tài sản của người sử dụng lao động thì phải bồi thường theo quy định của pháp</w:t>
        <w:br/>
        <w:t>luật hoặc nội quy lao động của người sử dụng lao động.</w:t>
        <w:br/>
        <w:t>Trường hợp người lao động gây thiệt hại không nghiêm trọng do sơ suất với</w:t>
        <w:br/>
        <w:t>giá trị không quá 10 tháng lương tối thiểu vùng do Chính phủ công bố được áp</w:t>
        <w:br/>
        <w:t>dụng tại nơi người lao động làm việc thì người lao động phải bồi thường nhiều</w:t>
        <w:br/>
        <w:t>nhất là 03 tháng tiền lương và bị khấu trừ hằng tháng vào lương theo quy định tại</w:t>
        <w:br/>
        <w:t>khoản 3 Điều 102 của Bộ luật này.</w:t>
        <w:br/>
        <w:t>2. Người lao động làm mất dụng cụ, thiết bị, tài sản của người sử dụng lao</w:t>
        <w:br/>
        <w:t>động hoặc tài sản khác do người sử dụng lao động giao hoặc tiêu hao vật tư quá</w:t>
        <w:br/>
        <w:t>định mức cho phép thì phải bồi thường thiệt hại một phần hoặc toàn bộ theo thời</w:t>
      </w:r>
    </w:p>
    <w:p>
      <w:r>
        <w:t>giá thị trường hoặc nội quy lao động; trường hợp có hợp đồng trách nhiệm thì phải</w:t>
      </w:r>
    </w:p>
    <w:p>
      <w:r>
        <w:t>bồi thường theo hợp đồng trách nhiệm; trường hợp do thiên tai, hỏa hoạn, địch</w:t>
      </w:r>
    </w:p>
    <w:p>
      <w:r>
        <w:t>họa, dịch bệnh nguy hiểm, thảm họa, sự kiện xảy ra khách quan không thể lường</w:t>
      </w:r>
    </w:p>
    <w:p>
      <w:r>
        <w:t>trước được và không thể khắc phục được mặc dù đã áp dụng mọi biện pháp cần</w:t>
      </w:r>
    </w:p>
    <w:p>
      <w:r>
        <w:t>thiết và khả năng cho phép thì không phải bồi thường.</w:t>
      </w:r>
    </w:p>
    <w:p>
      <w:r>
        <w:t>Điều 130. Xử lý bồi thường thiệt hại</w:t>
      </w:r>
    </w:p>
    <w:p>
      <w:r>
        <w:t>1. Việc xem xét, quyết định mức bồi thường thiệt hại phải căn cứ vào lỗi, mức</w:t>
      </w:r>
    </w:p>
    <w:p>
      <w:r>
        <w:t>độ thiệt hại thực tế và hoàn cảnh thực tế gia đình, nhân thân và tài sản của người</w:t>
      </w:r>
    </w:p>
    <w:p>
      <w:r>
        <w:t>lao động.</w:t>
      </w:r>
    </w:p>
    <w:p>
      <w:r>
        <w:t>2. Chính phủ quy định trình tự, thủ tục, thời hiệu xử lý việc bồi thường</w:t>
      </w:r>
    </w:p>
    <w:p>
      <w:r>
        <w:t>thiệt hại.</w:t>
      </w:r>
    </w:p>
    <w:p>
      <w:r>
        <w:t>Điều 131. Khiếu nại về kỷ luật lao động, trách nhiệm vật chất</w:t>
      </w:r>
    </w:p>
    <w:p>
      <w:r>
        <w:t>Người bị xử lý kỷ luật lao động, bị tạm đình chỉ công việc hoặc phải bồi</w:t>
      </w:r>
    </w:p>
    <w:p>
      <w:r>
        <w:t>thường theo chế độ trách nhiệm vật chất nếu thấy không thỏa đáng có quyền khiếu</w:t>
      </w:r>
    </w:p>
    <w:p>
      <w:r>
        <w:t>nại với người sử dụng lao động, với cơ quan có thẩm quyền theo quy định của</w:t>
      </w:r>
    </w:p>
    <w:p>
      <w:r>
        <w:t>pháp luật hoặc yêu cầu giải quyết tranh chấp lao động theo trình tự do pháp luật</w:t>
      </w:r>
    </w:p>
    <w:p>
      <w:r>
        <w:t>quy định.</w:t>
      </w:r>
    </w:p>
    <w:p>
      <w:r>
        <w:t>Chính phủ quy định chi tiết Điều này.</w:t>
      </w:r>
    </w:p>
    <w:p>
      <w:pPr>
        <w:pStyle w:val="Heading2"/>
      </w:pPr>
      <w:r>
        <w:t>Chương IX</w:t>
        <w:br/>
        <w:t>AN TOÀN, VỆ SINH LAO ĐỘNG</w:t>
      </w:r>
    </w:p>
    <w:p>
      <w:pPr>
        <w:pStyle w:val="Heading3"/>
      </w:pPr>
      <w:r>
        <w:t>Điều 132. Tuân thủ pháp luật về an toàn, vệ sinh lao động</w:t>
        <w:br/>
        <w:t>Người sử dụng lao động, người lao động và cơ quan, tổ chức, cá nhân có liên</w:t>
        <w:br/>
        <w:t>quan đến lao động, sản xuất, kinh doanh phải thực hiện quy định của pháp luật về</w:t>
        <w:br/>
        <w:t>an toàn, vệ sinh lao động.</w:t>
        <w:br/>
        <w:t>Điều 133. Chương trình an toàn, vệ sinh lao động</w:t>
        <w:br/>
        <w:t>1. Chính phủ quyết định Chương trình quốc gia về an toàn, vệ sinh lao động.</w:t>
        <w:br/>
        <w:t>2. Ủy ban nhân dân cấp tỉnh trình Hội đồng nhân dân cùng cấp quyết định</w:t>
        <w:br/>
        <w:t>Chương trình an toàn, vệ sinh lao động của địa phương và đưa vào kế hoạch phát</w:t>
        <w:br/>
        <w:t>triển kinh tế - xã hội.</w:t>
        <w:br/>
        <w:t>Điều 134. Bảo đảm an toàn, vệ sinh lao động tại nơi làm việc</w:t>
        <w:br/>
        <w:t>1. Người sử dụng lao động có trách nhiệm thực hiện đầy đủ các giải pháp</w:t>
        <w:br/>
        <w:t>nhằm bảo đảm an toàn, vệ sinh lao động tại nơi làm việc.</w:t>
      </w:r>
    </w:p>
    <w:p>
      <w:r>
        <w:t>2. Người lao động có trách nhiệm chấp hành quy định, nội quy, quy trình, yêu</w:t>
      </w:r>
    </w:p>
    <w:p>
      <w:r>
        <w:t>cầu về an toàn, vệ sinh lao động; tuân thủ pháp luật và nắm vững kiến thức, kỹ</w:t>
      </w:r>
    </w:p>
    <w:p>
      <w:r>
        <w:t>năng về các biện pháp bảo đảm an toàn, vệ sinh lao động tại nơi làm việc.</w:t>
      </w:r>
    </w:p>
    <w:p>
      <w:pPr>
        <w:pStyle w:val="Heading2"/>
      </w:pPr>
      <w:r>
        <w:t>Chương X</w:t>
        <w:br/>
        <w:t>NHỮNG QUY ĐỊNH RIÊNG ĐỐI VỚI LAO ĐỘNG NỮ</w:t>
        <w:br/>
        <w:t>VÀ BẢO ĐẢM BÌNH ĐẲNG GIỚI</w:t>
      </w:r>
    </w:p>
    <w:p>
      <w:pPr>
        <w:pStyle w:val="Heading3"/>
      </w:pPr>
      <w:r>
        <w:t>Điều 135. Chính sách của Nhà nước</w:t>
        <w:br/>
        <w:t>1. Bảo đảm quyền bình đẳng của lao động nữ, lao động nam, thực hiện các</w:t>
        <w:br/>
        <w:t>biện pháp bảo đảm bình đẳng giới và phòng, chống quấy rối tình dục tại nơi</w:t>
        <w:br/>
        <w:t>làm việc.</w:t>
        <w:br/>
        <w:t>2. Khuyến khích người sử dụng lao động tạo điều kiện để lao động nữ, lao</w:t>
        <w:br/>
        <w:t>động nam có việc làm thường xuyên, áp dụng rộng rãi chế độ làm việc theo thời</w:t>
        <w:br/>
        <w:t>gian biểu linh hoạt, làm việc không trọn thời gian, giao việc làm tại nhà.</w:t>
        <w:br/>
        <w:t>3. Có biện pháp tạo việc làm, cải thiện điều kiện lao động, nâng cao trình độ</w:t>
        <w:br/>
        <w:t>nghề nghiệp, chăm sóc sức khỏe, tăng cường phúc lợi về vật chất và tinh thần của</w:t>
        <w:br/>
        <w:t>lao động nữ nhằm giúp lao động nữ phát huy có hiệu quả năng lực nghề nghiệp,</w:t>
        <w:br/>
        <w:t>kết hợp hài hòa cuộc sống lao động và cuộc sống gia đình.</w:t>
        <w:br/>
        <w:t>4. Có chính sách giảm thuế đối với người sử dụng lao động có sử dụng nhiều</w:t>
        <w:br/>
        <w:t>lao động nữ theo quy định của pháp luật về thuế.</w:t>
        <w:br/>
        <w:t>5. Nhà nước có kế hoạch, biện pháp tổ chức nhà trẻ, lớp mẫu giáo ở nơi có</w:t>
        <w:br/>
        <w:t>nhiều lao động. Mở rộng nhiều loại hình đào tạo thuận lợi cho lao động nữ có thêm</w:t>
        <w:br/>
        <w:t>nghề dự phòng và phù hợp với đặc điểm về cơ thể, sinh lý và chức năng làm mẹ</w:t>
        <w:br/>
        <w:t>của phụ nữ.</w:t>
        <w:br/>
        <w:t>6. Chính phủ quy định chi tiết Điều này.</w:t>
        <w:br/>
        <w:t>Điều 136. Trách nhiệm của người sử dụng lao động</w:t>
        <w:br/>
        <w:t>1. Bảo đảm thực hiện bình đẳng giới và các biện pháp thúc đẩy bình đẳng giới</w:t>
        <w:br/>
        <w:t>trong tuyển dụng, bố trí, sắp xếp việc làm, đào tạo, thời giờ làm việc, thời giờ nghỉ</w:t>
        <w:br/>
        <w:t>ngơi, tiền lương và các chế độ khác.</w:t>
        <w:br/>
        <w:t>2. Tham khảo ý kiến của lao động nữ hoặc đại diện của họ khi quyết định</w:t>
        <w:br/>
        <w:t>những vấn đề liên quan đến quyền và lợi ích của phụ nữ.</w:t>
        <w:br/>
        <w:t>3. Bảo đảm có đủ buồng tắm và buồng vệ sinh phù hợp tại nơi làm việc.</w:t>
        <w:br/>
        <w:t>4. Giúp đỡ, hỗ trợ xây dựng nhà trẻ, lớp mẫu giáo hoặc một phần chi phí gửi</w:t>
        <w:br/>
        <w:t>trẻ, mẫu giáo cho người lao động.</w:t>
      </w:r>
    </w:p>
    <w:p>
      <w:pPr>
        <w:pStyle w:val="Heading3"/>
      </w:pPr>
      <w:r>
        <w:t>Điều 137. Bảo vệ thai sản</w:t>
        <w:br/>
        <w:t>1. Người sử dụng lao động không được sử dụng người lao động làm việc ban</w:t>
        <w:br/>
        <w:t>đêm, làm thêm giờ và đi công tác xa trong trường hợp sau đây:</w:t>
        <w:br/>
        <w:t>a) Mang thai từ tháng thứ 07 hoặc từ tháng thứ 06 nếu làm việc ở vùng cao,</w:t>
        <w:br/>
        <w:t>vùng sâu, vùng xa, biên giới, hải đảo;</w:t>
        <w:br/>
        <w:t>b) Đang nuôi con dưới 12 tháng tuổi, trừ trường hợp được người lao động</w:t>
        <w:br/>
        <w:t>đồng ý.</w:t>
        <w:br/>
        <w:t>2. Lao động nữ làm nghề, công việc nặng nhọc, độc hại, nguy hiểm hoặc đặc</w:t>
        <w:br/>
        <w:t>biệt nặng nhọc, độc hại, nguy hiểm hoặc làm nghề, công việc có ảnh hưởng xấu tới</w:t>
        <w:br/>
        <w:t>chức năng sinh sản và nuôi con khi mang thai và có thông báo cho người sử dụng</w:t>
        <w:br/>
        <w:t>lao động biết thì được người sử dụng lao động chuyển sang làm công việc nhẹ hơn,</w:t>
        <w:br/>
        <w:t>an toàn hơn hoặc giảm bớt 01 giờ làm việc hằng ngày mà không bị cắt giảm tiền</w:t>
        <w:br/>
        <w:t>lương và quyền, lợi ích cho đến hết thời gian nuôi con dưới 12 tháng tuổi.</w:t>
        <w:br/>
        <w:t>3. Người sử dụng lao động không được sa thải hoặc đơn phương chấm dứt hợp</w:t>
        <w:br/>
        <w:t>đồng lao động đối với người lao động vì lý do kết hôn, mang thai, nghỉ thai sản,</w:t>
        <w:br/>
        <w:t>nuôi con dưới 12 tháng tuổi, trừ trường hợp người sử dụng lao động là cá nhân</w:t>
        <w:br/>
        <w:t>chết, bị Tòa án tuyên bố mất năng lực hành vi dân sự, mất tích hoặc đã chết hoặc</w:t>
        <w:br/>
        <w:t>người sử dụng lao động không phải là cá nhân chấm dứt hoạt động hoặc bị cơ quan</w:t>
        <w:br/>
        <w:t>chuyên môn về đăng ký kinh doanh thuộc Ủy ban nhân dân cấp tỉnh ra thông báo</w:t>
        <w:br/>
        <w:t>không có người đại diện theo pháp luật, người được ủy quyền thực hiện quyền và</w:t>
        <w:br/>
        <w:t>nghĩa vụ của người đại diện theo pháp luật.</w:t>
        <w:br/>
        <w:t>Trường hợp hợp đồng lao động hết hạn trong thời gian lao động nữ mang thai</w:t>
        <w:br/>
        <w:t>hoặc nuôi con dưới 12 tháng tuổi thì được ưu tiên giao kết hợp đồng lao động mới.</w:t>
        <w:br/>
        <w:t>4. Lao động nữ trong thời gian hành kinh được nghỉ mỗi ngày 30 phút, trong</w:t>
        <w:br/>
        <w:t>thời gian nuôi con dưới 12 tháng tuổi được nghỉ mỗi ngày 60 phút trong thời gian</w:t>
        <w:br/>
        <w:t>làm việc. Thời gian nghỉ vẫn được hưởng đủ tiền lương theo hợp đồng lao động.</w:t>
        <w:br/>
        <w:t>Điều 138. Quyền đơn phương chấm dứt, tạm hoãn hợp đồng lao động của</w:t>
        <w:br/>
        <w:t>lao động nữ mang thai</w:t>
        <w:br/>
        <w:t>1. Lao động nữ mang thai nếu có xác nhận của cơ sở khám bệnh, chữa</w:t>
        <w:br/>
        <w:t>bệnh có thẩm quyền về việc tiếp tục làm việc sẽ ảnh hưởng xấu tới thai nhi thì</w:t>
        <w:br/>
        <w:t>có quyền đơn phương chấm dứt hợp đồng lao động hoặc tạm hoãn thực hiện</w:t>
        <w:br/>
        <w:t>hợp đồng lao động.</w:t>
        <w:br/>
        <w:t>Trường hợp đơn phương chấm dứt hợp đồng lao động hoặc tạm hoãn thực hiện</w:t>
        <w:br/>
        <w:t>hợp đồng lao động thì phải thông báo cho người sử dụng lao động kèm theo xác</w:t>
        <w:br/>
        <w:t>nhận của cơ sở khám bệnh, chữa bệnh có thẩm quyền về việc tiếp tục làm việc sẽ</w:t>
        <w:br/>
        <w:t>ảnh hưởng xấu tới thai nhi.</w:t>
      </w:r>
    </w:p>
    <w:p>
      <w:r>
        <w:t>2. Trường hợp tạm hoãn thực hiện hợp đồng lao động, thời gian tạm hoãn do người</w:t>
      </w:r>
    </w:p>
    <w:p>
      <w:r>
        <w:t>lao động thỏa thuận với người sử dụng lao động nhưng tối thiểu phải bằng thời gian do</w:t>
      </w:r>
    </w:p>
    <w:p>
      <w:r>
        <w:t>cơ sở khám bệnh, chữa bệnh có thẩm quyền chỉ định tạm nghỉ. Trường hợp không có</w:t>
      </w:r>
    </w:p>
    <w:p>
      <w:r>
        <w:t>chỉ định của cơ sở khám bệnh, chữa bệnh có thẩm quyền về thời gian tạm nghỉ thì hai</w:t>
      </w:r>
    </w:p>
    <w:p>
      <w:r>
        <w:t>bên thỏa thuận về thời gian tạm hoãn thực hiện hợp đồng lao động.</w:t>
      </w:r>
    </w:p>
    <w:p>
      <w:r>
        <w:t>Điều 139. Nghỉ thai sản</w:t>
      </w:r>
    </w:p>
    <w:p>
      <w:r>
        <w:t>1. Lao động nữ được nghỉ thai sản trước và sau khi sinh con là 06 tháng; thời</w:t>
      </w:r>
    </w:p>
    <w:p>
      <w:r>
        <w:t>gian nghỉ trước khi sinh không quá 02 tháng.</w:t>
      </w:r>
    </w:p>
    <w:p>
      <w:r>
        <w:t>Trường hợp lao động nữ sinh đôi trở lên thì tính từ con thứ 02 trở đi, cứ mỗi</w:t>
      </w:r>
    </w:p>
    <w:p>
      <w:r>
        <w:t>con, người mẹ được nghỉ thêm 01 tháng.</w:t>
      </w:r>
    </w:p>
    <w:p>
      <w:r>
        <w:t>2. Trong thời gian nghỉ thai sản, lao động nữ được hưởng chế độ thai sản theo</w:t>
      </w:r>
    </w:p>
    <w:p>
      <w:r>
        <w:t>quy định của pháp luật về bảo hiểm xã hội.</w:t>
      </w:r>
    </w:p>
    <w:p>
      <w:r>
        <w:t>3. Hết thời gian nghỉ thai sản theo quy định tại khoản 1 Điều này, nếu có nhu</w:t>
      </w:r>
    </w:p>
    <w:p>
      <w:r>
        <w:t>cầu, lao động nữ có thể nghỉ thêm một thời gian không hưởng lương sau khi thỏa</w:t>
      </w:r>
    </w:p>
    <w:p>
      <w:r>
        <w:t>thuận với người sử dụng lao động.</w:t>
      </w:r>
    </w:p>
    <w:p>
      <w:r>
        <w:t>4. Trước khi hết thời gian nghỉ thai sản theo quy định tại khoản 1 Điều này, lao</w:t>
      </w:r>
    </w:p>
    <w:p>
      <w:r>
        <w:t>động nữ có thể trở lại làm việc khi đã nghỉ ít nhất được 04 tháng nhưng người lao</w:t>
      </w:r>
    </w:p>
    <w:p>
      <w:r>
        <w:t>động phải báo trước, được người sử dụng lao động đồng ý và có xác nhận của cơ</w:t>
      </w:r>
    </w:p>
    <w:p>
      <w:r>
        <w:t>sở khám bệnh, chữa bệnh có thẩm quyền về việc đi làm sớm không có hại cho sức</w:t>
      </w:r>
    </w:p>
    <w:p>
      <w:r>
        <w:t>khỏe của người lao động. Trong trường hợp này, ngoài tiền lương của những ngày</w:t>
      </w:r>
    </w:p>
    <w:p>
      <w:r>
        <w:t>làm việc do người sử dụng lao động trả, lao động nữ vẫn tiếp tục được hưởng trợ</w:t>
      </w:r>
    </w:p>
    <w:p>
      <w:r>
        <w:t>cấp thai sản theo quy định của pháp luật về bảo hiểm xã hội.</w:t>
      </w:r>
    </w:p>
    <w:p>
      <w:r>
        <w:t>5. Lao động nam khi vợ sinh con, người lao động nhận nuôi con nuôi dưới</w:t>
      </w:r>
    </w:p>
    <w:p>
      <w:r>
        <w:t>06 tháng tuổi, lao động nữ mang thai hộ và người lao động là người mẹ nhờ mang thai</w:t>
      </w:r>
    </w:p>
    <w:p>
      <w:r>
        <w:t>hộ được nghỉ việc hưởng chế độ thai sản theo quy định của pháp luật về bảo hiểm xã hội.</w:t>
      </w:r>
    </w:p>
    <w:p>
      <w:r>
        <w:t>Điều 140. Bảo đảm việc làm cho lao động nghỉ thai sản</w:t>
      </w:r>
    </w:p>
    <w:p>
      <w:r>
        <w:t>Lao động được bảo đảm việc làm cũ khi trở lại làm việc sau khi nghỉ hết thời</w:t>
      </w:r>
    </w:p>
    <w:p>
      <w:r>
        <w:t>gian theo quy định tại các khoản 1, 3 và 5 Điều 139 của Bộ luật này mà không bị</w:t>
      </w:r>
    </w:p>
    <w:p>
      <w:r>
        <w:t>cắt giảm tiền lương và quyền, lợi ích so với trước khi nghỉ thai sản; trường hợp</w:t>
      </w:r>
    </w:p>
    <w:p>
      <w:r>
        <w:t>việc làm cũ không còn thì người sử dụng lao động phải bố trí việc làm khác cho họ</w:t>
      </w:r>
    </w:p>
    <w:p>
      <w:r>
        <w:t>với mức lương không thấp hơn mức lương trước khi nghỉ thai sản.</w:t>
      </w:r>
    </w:p>
    <w:p>
      <w:r>
        <w:t>Điều 141. Trợ cấp trong thời gian chăm sóc con ốm đau, thai sản và thực</w:t>
      </w:r>
    </w:p>
    <w:p>
      <w:r>
        <w:t>hiện các biện pháp tránh thai</w:t>
      </w:r>
    </w:p>
    <w:p>
      <w:r>
        <w:t>Thời gian nghỉ việc khi chăm sóc con dưới 07 tuổi ốm đau, khám thai, sẩy thai,</w:t>
      </w:r>
    </w:p>
    <w:p>
      <w:r>
        <w:t>nạo, hút thai, thai chết lưu, phá thai bệnh lý, thực hiện các biện pháp tránh thai,</w:t>
      </w:r>
    </w:p>
    <w:p>
      <w:r>
        <w:t>triệt sản, người lao động được hưởng trợ cấp theo quy định của pháp luật về bảo</w:t>
      </w:r>
    </w:p>
    <w:p>
      <w:r>
        <w:t>hiểm xã hội.</w:t>
      </w:r>
    </w:p>
    <w:p>
      <w:r>
        <w:t>Điều 142. Nghề, công việc có ảnh hưởng xấu tới chức năng sinh sản và</w:t>
      </w:r>
    </w:p>
    <w:p>
      <w:r>
        <w:t>nuôi con</w:t>
      </w:r>
    </w:p>
    <w:p>
      <w:r>
        <w:t>1. Bộ trưởng Bộ Lao động - Thương binh và Xã hội ban hành danh mục nghề,</w:t>
      </w:r>
    </w:p>
    <w:p>
      <w:r>
        <w:t>công việc có ảnh hưởng xấu tới chức năng sinh sản và nuôi con.</w:t>
      </w:r>
    </w:p>
    <w:p>
      <w:r>
        <w:t>2. Người sử dụng lao động phải cung cấp đầy đủ thông tin về tính chất nguy</w:t>
      </w:r>
    </w:p>
    <w:p>
      <w:r>
        <w:t>hiểm, nguy cơ, yêu cầu của công việc để người lao động lựa chọn và phải bảo đảm</w:t>
      </w:r>
    </w:p>
    <w:p>
      <w:r>
        <w:t>điều kiện an toàn, vệ sinh lao động cho người lao động theo quy định khi sử dụng</w:t>
      </w:r>
    </w:p>
    <w:p>
      <w:r>
        <w:t>họ làm công việc thuộc danh mục quy định tại khoản 1 Điều này.</w:t>
      </w:r>
    </w:p>
    <w:p>
      <w:pPr>
        <w:pStyle w:val="Heading2"/>
      </w:pPr>
      <w:r>
        <w:t>Chương XI</w:t>
        <w:br/>
        <w:t>NHỮNG QUY ĐỊNH RIÊNG ĐỐI VỚI LAO ĐỘNG</w:t>
        <w:br/>
        <w:t>CHƯA THÀNH NIÊN VÀ MỘT SỐ LAO ĐỘNG KHÁC</w:t>
      </w:r>
    </w:p>
    <w:p>
      <w:pPr>
        <w:pStyle w:val="Heading2"/>
      </w:pPr>
      <w:r>
        <w:t>Mục 1</w:t>
        <w:br/>
        <w:t>LAO ĐỘNG CHƯA THÀNH NIÊN</w:t>
      </w:r>
    </w:p>
    <w:p>
      <w:pPr>
        <w:pStyle w:val="Heading3"/>
      </w:pPr>
      <w:r>
        <w:t>Điều 143. Lao động chưa thành niên</w:t>
        <w:br/>
        <w:t>1. Lao động chưa thành niên là người lao động chưa đủ 18 tuổi.</w:t>
        <w:br/>
        <w:t>2. Người từ đủ 15 tuổi đến chưa đủ 18 tuổi không được làm công việc hoặc</w:t>
        <w:br/>
        <w:t>làm việc ở nơi làm việc quy định tại Điều 147 của Bộ luật này.</w:t>
        <w:br/>
        <w:t>3. Người từ đủ 13 tuổi đến chưa đủ 15 tuổi chỉ được làm công việc nhẹ theo</w:t>
        <w:br/>
        <w:t>danh mục do Bộ trưởng Bộ Lao động - Thương binh và Xã hội ban hành.</w:t>
        <w:br/>
        <w:t>4. Người chưa đủ 13 tuổi chỉ được làm các công việc theo quy định tại khoản 3</w:t>
        <w:br/>
        <w:t>Điều 145 của Bộ luật này.</w:t>
        <w:br/>
        <w:t>Điều 144. Nguyên tắc sử dụng lao động chưa thành niên</w:t>
        <w:br/>
        <w:t>1. Lao động chưa thành niên chỉ được làm công việc phù hợp với sức khỏe để</w:t>
        <w:br/>
        <w:t>bảo đảm sự phát triển thể lực, trí lực, nhân cách.</w:t>
        <w:br/>
        <w:t>2. Người sử dụng lao động khi sử dụng lao động chưa thành niên có trách</w:t>
        <w:br/>
        <w:t>nhiệm quan tâm chăm sóc người lao động về các mặt lao động, sức khỏe, học tập</w:t>
        <w:br/>
        <w:t>trong quá trình lao động.</w:t>
        <w:br/>
        <w:t>3. Khi sử dụng lao động chưa thành niên, người sử dụng lao động phải có sự</w:t>
        <w:br/>
        <w:t>đồng ý của cha, mẹ hoặc người giám hộ; lập sổ theo dõi riêng, ghi đầy đủ họ tên,</w:t>
      </w:r>
    </w:p>
    <w:p>
      <w:r>
        <w:t>ngày tháng năm sinh, công việc đang làm, kết quả những lần kiểm tra sức khỏe</w:t>
      </w:r>
    </w:p>
    <w:p>
      <w:r>
        <w:t>định kỳ và xuất trình khi cơ quan nhà nước có thẩm quyền yêu cầu.</w:t>
      </w:r>
    </w:p>
    <w:p>
      <w:r>
        <w:t>4. Người sử dụng lao động phải tạo cơ hội để lao động chưa thành niên</w:t>
      </w:r>
    </w:p>
    <w:p>
      <w:r>
        <w:t>được học văn hóa, giáo dục nghề nghiệp, đào tạo, bồi dưỡng, nâng cao trình độ</w:t>
      </w:r>
    </w:p>
    <w:p>
      <w:r>
        <w:t>kỹ năng nghề.</w:t>
      </w:r>
    </w:p>
    <w:p>
      <w:r>
        <w:t>Điều 145. Sử dụng người chưa đủ 15 tuổi làm việc</w:t>
      </w:r>
    </w:p>
    <w:p>
      <w:r>
        <w:t>1. Khi sử dụng người chưa đủ 15 tuổi làm việc, người sử dụng lao động phải</w:t>
      </w:r>
    </w:p>
    <w:p>
      <w:r>
        <w:t>tuân theo quy định sau đây:</w:t>
      </w:r>
    </w:p>
    <w:p>
      <w:r>
        <w:t>a) Phải giao kết hợp đồng lao động bằng văn bản với người chưa đủ 15 tuổi và</w:t>
      </w:r>
    </w:p>
    <w:p>
      <w:r>
        <w:t>người đại diện theo pháp luật của người đó;</w:t>
      </w:r>
    </w:p>
    <w:p>
      <w:r>
        <w:t>b) Bố trí giờ làm việc không ảnh hưởng đến thời gian học tập của người chưa</w:t>
      </w:r>
    </w:p>
    <w:p>
      <w:r>
        <w:t>đủ 15 tuổi;</w:t>
      </w:r>
    </w:p>
    <w:p>
      <w:r>
        <w:t>c) Phải có giấy khám sức khỏe của cơ sở khám bệnh, chữa bệnh có thẩm quyền</w:t>
      </w:r>
    </w:p>
    <w:p>
      <w:r>
        <w:t>xác nhận sức khỏe của người chưa đủ 15 tuổi phù hợp với công việc và tổ chức</w:t>
      </w:r>
    </w:p>
    <w:p>
      <w:r>
        <w:t>kiểm tra sức khỏe định kỳ ít nhất một lần trong 06 tháng;</w:t>
      </w:r>
    </w:p>
    <w:p>
      <w:r>
        <w:t>d) Bảo đảm điều kiện làm việc, an toàn, vệ sinh lao động phù hợp với lứa tuổi.</w:t>
      </w:r>
    </w:p>
    <w:p>
      <w:r>
        <w:t>2. Người sử dụng lao động chỉ được tuyển dụng và sử dụng người từ đủ 13 tuổi</w:t>
      </w:r>
    </w:p>
    <w:p>
      <w:r>
        <w:t>đến chưa đủ 15 tuổi vào làm các công việc nhẹ theo quy định tại khoản 3 Điều 143</w:t>
      </w:r>
    </w:p>
    <w:p>
      <w:r>
        <w:t>của Bộ luật này.</w:t>
      </w:r>
    </w:p>
    <w:p>
      <w:r>
        <w:t>3. Người sử dụng lao động không được tuyển dụng và sử dụng người chưa</w:t>
      </w:r>
    </w:p>
    <w:p>
      <w:r>
        <w:t>đủ 13 tuổi làm việc, trừ các công việc nghệ thuật, thể dục, thể thao nhưng không</w:t>
      </w:r>
    </w:p>
    <w:p>
      <w:r>
        <w:t>làm tổn hại đến sự phát triển thể lực, trí lực, nhân cách của người chưa đủ 13 tuổi</w:t>
      </w:r>
    </w:p>
    <w:p>
      <w:r>
        <w:t>và phải có sự đồng ý của cơ quan chuyên môn về lao động thuộc Ủy ban nhân dân</w:t>
      </w:r>
    </w:p>
    <w:p>
      <w:r>
        <w:t>cấp tỉnh.</w:t>
      </w:r>
    </w:p>
    <w:p>
      <w:r>
        <w:t>4. Bộ trưởng Bộ Lao động - Thương binh và Xã hội quy định chi tiết Điều này.</w:t>
      </w:r>
    </w:p>
    <w:p>
      <w:r>
        <w:t>Điều 146. Thời giờ làm việc của người chưa thành niên</w:t>
      </w:r>
    </w:p>
    <w:p>
      <w:r>
        <w:t>1. Thời giờ làm việc của người chưa đủ 15 tuổi không được quá 04 giờ trong</w:t>
      </w:r>
    </w:p>
    <w:p>
      <w:r>
        <w:t>01 ngày và 20 giờ trong 01 tuần; không được làm thêm giờ, làm việc vào ban đêm.</w:t>
      </w:r>
    </w:p>
    <w:p>
      <w:r>
        <w:t>2. Thời giờ làm việc của người từ đủ 15 tuổi đến chưa đủ 18 tuổi không</w:t>
      </w:r>
    </w:p>
    <w:p>
      <w:r>
        <w:t>được quá 08 giờ trong 01 ngày và 40 giờ trong 01 tuần. Người từ đủ 15 tuổi</w:t>
      </w:r>
    </w:p>
    <w:p>
      <w:r>
        <w:t>đến chưa đủ 18 tuổi có thể được làm thêm giờ, làm việc vào ban đêm trong</w:t>
      </w:r>
    </w:p>
    <w:p>
      <w:r>
        <w:t>một số nghề, công việc theo danh mục do Bộ trưởng Bộ Lao động - Thương</w:t>
      </w:r>
    </w:p>
    <w:p>
      <w:r>
        <w:t>binh và Xã hội ban hành.</w:t>
      </w:r>
    </w:p>
    <w:p>
      <w:pPr>
        <w:pStyle w:val="Heading3"/>
      </w:pPr>
      <w:r>
        <w:t>Điều 147. Công việc và nơi làm việc cấm sử dụng người lao động từ đủ</w:t>
        <w:br/>
        <w:t>15 tuổi đến chưa đủ 18 tuổi</w:t>
        <w:br/>
        <w:t>1. Cấm sử dụng người lao động từ đủ 15 tuổi đến chưa đủ 18 tuổi làm các công</w:t>
        <w:br/>
        <w:t>việc sau đây:</w:t>
        <w:br/>
        <w:t>a) Mang, vác, nâng các vật nặng vượt quá thể trạng của người chưa thành niên;</w:t>
        <w:br/>
        <w:t>b) Sản xuất, kinh doanh cồn, rượu, bia, thuốc lá, chất tác động đến tinh thần</w:t>
        <w:br/>
        <w:t>hoặc chất gây nghiện khác;</w:t>
        <w:br/>
        <w:t>c) Sản xuất, sử dụng hoặc vận chuyển hóa chất, khí gas, chất nổ;</w:t>
        <w:br/>
        <w:t>d) Bảo trì, bảo dưỡng thiết bị, máy móc;</w:t>
        <w:br/>
        <w:t>đ) Phá dỡ các công trình xây dựng;</w:t>
        <w:br/>
        <w:t>e) Nấu, thổi, đúc, cán, dập, hàn kim loại;</w:t>
        <w:br/>
        <w:t>g) Lặn biển, đánh bắt thủy, hải sản xa bờ;</w:t>
        <w:br/>
        <w:t>h) Công việc khác gây tổn hại đến sự phát triển thể lực, trí lực, nhân cách của</w:t>
        <w:br/>
        <w:t>người chưa thành niên.</w:t>
        <w:br/>
        <w:t>2. Cấm sử dụng người lao động từ đủ 15 tuổi đến chưa đủ 18 tuổi làm việc ở</w:t>
        <w:br/>
        <w:t>các nơi sau đây:</w:t>
        <w:br/>
        <w:t>a) Dưới nước, dưới lòng đất, trong hang động, trong đường hầm;</w:t>
        <w:br/>
        <w:t>b) Công trường xây dựng;</w:t>
        <w:br/>
        <w:t>c) Cơ sở giết mổ gia súc;</w:t>
        <w:br/>
        <w:t>d) Sòng bạc, quán bar, vũ trường, phòng hát karaoke, khách sạn, nhà nghỉ, cơ</w:t>
        <w:br/>
        <w:t>sở tắm hơi, cơ sở xoa bóp; điểm kinh doanh xổ số, dịch vụ trò chơi điện tử;</w:t>
        <w:br/>
        <w:t>đ) Nơi làm việc khác gây tổn hại đến sự phát triển thể lực, trí lực, nhân cách</w:t>
        <w:br/>
        <w:t>của người chưa thành niên.</w:t>
        <w:br/>
        <w:t>3. Bộ trưởng Bộ Lao động - Thương binh và Xã hội quy định danh mục tại</w:t>
        <w:br/>
        <w:t>điểm h khoản 1 và điểm đ khoản 2 Điều này.</w:t>
      </w:r>
    </w:p>
    <w:p>
      <w:pPr>
        <w:pStyle w:val="Heading2"/>
      </w:pPr>
      <w:r>
        <w:t>Mục 2</w:t>
        <w:br/>
        <w:t>NGƯỜI LAO ĐỘNG CAO TUỔI</w:t>
      </w:r>
    </w:p>
    <w:p>
      <w:pPr>
        <w:pStyle w:val="Heading3"/>
      </w:pPr>
      <w:r>
        <w:t>Điều 148. Người lao động cao tuổi</w:t>
        <w:br/>
        <w:t>1. Người lao động cao tuổi là người tiếp tục lao động sau độ tuổi theo quy định</w:t>
        <w:br/>
        <w:t>tại khoản 2 Điều 169 của Bộ luật này.</w:t>
      </w:r>
    </w:p>
    <w:p>
      <w:r>
        <w:t>2. Người lao động cao tuổi có quyền thỏa thuận với người sử dụng lao động về</w:t>
      </w:r>
    </w:p>
    <w:p>
      <w:r>
        <w:t>việc rút ngắn thời giờ làm việc hằng ngày hoặc áp dụng chế độ làm việc không</w:t>
      </w:r>
    </w:p>
    <w:p>
      <w:r>
        <w:t>trọn thời gian.</w:t>
      </w:r>
    </w:p>
    <w:p>
      <w:r>
        <w:t>3. Nhà nước khuyến khích sử dụng người lao động cao tuổi làm việc phù hợp</w:t>
      </w:r>
    </w:p>
    <w:p>
      <w:r>
        <w:t>với sức khỏe để bảo đảm quyền lao động và sử dụng hiệu quả nguồn nhân lực.</w:t>
      </w:r>
    </w:p>
    <w:p>
      <w:r>
        <w:t>Điều 149. Sử dụng người lao động cao tuổi</w:t>
      </w:r>
    </w:p>
    <w:p>
      <w:r>
        <w:t>1. Khi sử dụng người lao động cao tuổi, hai bên có thể thỏa thuận giao kết</w:t>
      </w:r>
    </w:p>
    <w:p>
      <w:r>
        <w:t>nhiều lần hợp đồng lao động xác định thời hạn.</w:t>
      </w:r>
    </w:p>
    <w:p>
      <w:r>
        <w:t>2. Khi người lao động cao tuổi đang hưởng lương hưu theo quy định của Luật</w:t>
      </w:r>
    </w:p>
    <w:p>
      <w:r>
        <w:t>Bảo hiểm xã hội mà làm việc theo hợp đồng lao động mới thì ngoài quyền lợi đang</w:t>
      </w:r>
    </w:p>
    <w:p>
      <w:r>
        <w:t>hưởng theo chế độ hưu trí, người lao động cao tuổi được hưởng tiền lương và các</w:t>
      </w:r>
    </w:p>
    <w:p>
      <w:r>
        <w:t>quyền lợi khác theo quy định của pháp luật, hợp đồng lao động.</w:t>
      </w:r>
    </w:p>
    <w:p>
      <w:r>
        <w:t>3. Không được sử dụng người lao động cao tuổi làm nghề, công việc nặng</w:t>
      </w:r>
    </w:p>
    <w:p>
      <w:r>
        <w:t>nhọc, độc hại, nguy hiểm hoặc đặc biệt nặng nhọc, độc hại, nguy hiểm có ảnh</w:t>
      </w:r>
    </w:p>
    <w:p>
      <w:r>
        <w:t>hưởng xấu tới sức khỏe người lao động cao tuổi, trừ trường hợp bảo đảm các điều</w:t>
      </w:r>
    </w:p>
    <w:p>
      <w:r>
        <w:t>kiện làm việc an toàn.</w:t>
      </w:r>
    </w:p>
    <w:p>
      <w:r>
        <w:t>4. Người sử dụng lao động có trách nhiệm quan tâm chăm sóc sức khỏe của</w:t>
      </w:r>
    </w:p>
    <w:p>
      <w:r>
        <w:t>người lao động cao tuổi tại nơi làm việc.</w:t>
      </w:r>
    </w:p>
    <w:p>
      <w:pPr>
        <w:pStyle w:val="Heading2"/>
      </w:pPr>
      <w:r>
        <w:t>Mục 3</w:t>
        <w:br/>
        <w:t>NGƯỜI LAO ĐỘNG VIỆT NAM ĐI LÀM VIỆC Ở NƯỚC NGOÀI,</w:t>
        <w:br/>
        <w:t>LAO ĐỘNG CHO CÁC TỔ CHỨC, CÁ NHÂN NƯỚC NGOÀI</w:t>
        <w:br/>
        <w:t>TẠI VIỆT NAM, LAO ĐỘNG LÀ NGƯỜI NƯỚC NGOÀI</w:t>
        <w:br/>
        <w:t>LÀM VIỆC TẠI VIỆT NAM</w:t>
      </w:r>
    </w:p>
    <w:p>
      <w:pPr>
        <w:pStyle w:val="Heading3"/>
      </w:pPr>
      <w:r>
        <w:t>Điều 150. Người lao động Việt Nam đi làm việc ở nước ngoài, lao động cho</w:t>
        <w:br/>
        <w:t>các tổ chức, cá nhân nước ngoài tại Việt Nam</w:t>
        <w:br/>
        <w:t>1. Nhà nước khuyến khích doanh nghiệp, cơ quan, tổ chức, cá nhân tìm kiếm</w:t>
        <w:br/>
        <w:t>và mở rộng thị trường lao động để đưa người lao động Việt Nam đi làm việc ở</w:t>
        <w:br/>
        <w:t>nước ngoài.</w:t>
        <w:br/>
        <w:t>Người lao động Việt Nam đi làm việc ở nước ngoài phải tuân theo quy định</w:t>
        <w:br/>
        <w:t>của pháp luật Việt Nam, pháp luật nước sở tại, trừ trường hợp điều ước quốc tế mà</w:t>
        <w:br/>
        <w:t>nước Cộng hòa xã hội chủ nghĩa Việt Nam là thành viên có quy định khác.</w:t>
        <w:br/>
        <w:t>2. Công dân Việt Nam làm việc cho các tổ chức nước ngoài tại Việt Nam,</w:t>
        <w:br/>
        <w:t>trong khu công nghiệp, khu kinh tế, khu chế xuất, khu công nghệ cao hoặc làm</w:t>
      </w:r>
    </w:p>
    <w:p>
      <w:r>
        <w:t>việc cho cá nhân là công dân nước ngoài tại Việt Nam phải tuân theo pháp luật</w:t>
      </w:r>
    </w:p>
    <w:p>
      <w:r>
        <w:t>Việt Nam và được pháp luật bảo vệ.</w:t>
      </w:r>
    </w:p>
    <w:p>
      <w:r>
        <w:t>3. Chính phủ quy định chi tiết việc tuyển dụng, quản lý lao động Việt Nam làm</w:t>
      </w:r>
    </w:p>
    <w:p>
      <w:r>
        <w:t>việc cho các tổ chức, cá nhân nước ngoài tại Việt Nam.</w:t>
      </w:r>
    </w:p>
    <w:p>
      <w:r>
        <w:t>Điều 151. Điều kiện người lao động nước ngoài làm việc tại Việt Nam</w:t>
      </w:r>
    </w:p>
    <w:p>
      <w:r>
        <w:t>1. Người lao động nước ngoài làm việc tại Việt Nam là người có quốc tịch</w:t>
      </w:r>
    </w:p>
    <w:p>
      <w:r>
        <w:t>nước ngoài và phải đáp ứng các điều kiện sau đây:</w:t>
      </w:r>
    </w:p>
    <w:p>
      <w:r>
        <w:t>a) Đủ 18 tuổi trở lên và có năng lực hành vi dân sự đầy đủ;</w:t>
      </w:r>
    </w:p>
    <w:p>
      <w:r>
        <w:t>b) Có trình độ chuyên môn, kỹ thuật, tay nghề, kinh nghiệm làm việc; có đủ</w:t>
      </w:r>
    </w:p>
    <w:p>
      <w:r>
        <w:t>sức khỏe theo quy định của Bộ trưởng Bộ Y tế;</w:t>
      </w:r>
    </w:p>
    <w:p>
      <w:r>
        <w:t>c) Không phải là người đang trong thời gian chấp hành hình phạt hoặc chưa</w:t>
      </w:r>
    </w:p>
    <w:p>
      <w:r>
        <w:t>được xóa án tích hoặc đang trong thời gian bị truy cứu trách nhiệm hình sự theo</w:t>
      </w:r>
    </w:p>
    <w:p>
      <w:r>
        <w:t>quy định của pháp luật nước ngoài hoặc pháp luật Việt Nam;</w:t>
      </w:r>
    </w:p>
    <w:p>
      <w:r>
        <w:t>d) Có giấy phép lao động do cơ quan nhà nước có thẩm quyền của Việt Nam</w:t>
      </w:r>
    </w:p>
    <w:p>
      <w:r>
        <w:t>cấp, trừ trường hợp quy định tại Điều 154 của Bộ luật này.</w:t>
      </w:r>
    </w:p>
    <w:p>
      <w:r>
        <w:t>2. Thời hạn của hợp đồng lao động đối với người lao động nước ngoài làm</w:t>
      </w:r>
    </w:p>
    <w:p>
      <w:r>
        <w:t>việc tại Việt Nam không được vượt quá thời hạn của Giấy phép lao động. Khi sử</w:t>
      </w:r>
    </w:p>
    <w:p>
      <w:r>
        <w:t>dụng người lao động nước ngoài làm việc tại Việt Nam, hai bên có thể thỏa thuận</w:t>
      </w:r>
    </w:p>
    <w:p>
      <w:r>
        <w:t>giao kết nhiều lần hợp đồng lao động xác định thời hạn.</w:t>
      </w:r>
    </w:p>
    <w:p>
      <w:r>
        <w:t>3. Người lao động nước ngoài làm việc tại Việt Nam phải tuân theo pháp</w:t>
      </w:r>
    </w:p>
    <w:p>
      <w:r>
        <w:t>luật lao động Việt Nam và được pháp luật Việt Nam bảo vệ, trừ trường hợp điều</w:t>
      </w:r>
    </w:p>
    <w:p>
      <w:r>
        <w:t>ước quốc tế mà nước Cộng hòa xã hội chủ nghĩa Việt Nam là thành viên có quy</w:t>
      </w:r>
    </w:p>
    <w:p>
      <w:r>
        <w:t>định khác.</w:t>
      </w:r>
    </w:p>
    <w:p>
      <w:r>
        <w:t>Điều 152. Điều kiện tuyển dụng, sử dụng người lao động nước ngoài làm</w:t>
      </w:r>
    </w:p>
    <w:p>
      <w:r>
        <w:t>việc tại Việt Nam</w:t>
      </w:r>
    </w:p>
    <w:p>
      <w:r>
        <w:t>1. Doanh nghiệp, cơ quan, tổ chức, cá nhân, nhà thầu chỉ được tuyển dụng</w:t>
      </w:r>
    </w:p>
    <w:p>
      <w:r>
        <w:t>người lao động nước ngoài vào làm vị trí công việc quản lý, điều hành, chuyên gia</w:t>
      </w:r>
    </w:p>
    <w:p>
      <w:r>
        <w:t>và lao động kỹ thuật mà người lao động Việt Nam chưa đáp ứng được theo nhu</w:t>
      </w:r>
    </w:p>
    <w:p>
      <w:r>
        <w:t>cầu sản xuất, kinh doanh.</w:t>
      </w:r>
    </w:p>
    <w:p>
      <w:r>
        <w:t>2. Doanh nghiệp, cơ quan, tổ chức, cá nhân trước khi tuyển dụng người lao</w:t>
      </w:r>
    </w:p>
    <w:p>
      <w:r>
        <w:t>động nước ngoài vào làm việc tại Việt Nam phải giải trình nhu cầu sử dụng lao</w:t>
      </w:r>
    </w:p>
    <w:p>
      <w:r>
        <w:t>động và được sự chấp thuận bằng văn bản của cơ quan nhà nước có thẩm quyền.</w:t>
      </w:r>
    </w:p>
    <w:p>
      <w:r>
        <w:t>3. Nhà thầu trước khi tuyển và sử dụng lao động nước ngoài làm việc tại</w:t>
      </w:r>
    </w:p>
    <w:p>
      <w:r>
        <w:t>Việt Nam phải kê khai cụ thể các vị trí công việc, trình độ chuyên môn, kỹ thuật,</w:t>
      </w:r>
    </w:p>
    <w:p>
      <w:r>
        <w:t>kinh nghiệm làm việc, thời gian làm việc cần sử dụng lao động nước ngoài để</w:t>
      </w:r>
    </w:p>
    <w:p>
      <w:r>
        <w:t>thực hiện gói thầu và được sự chấp thuận bằng văn bản của cơ quan nhà nước có</w:t>
      </w:r>
    </w:p>
    <w:p>
      <w:r>
        <w:t>thẩm quyền.</w:t>
      </w:r>
    </w:p>
    <w:p>
      <w:r>
        <w:t>Điều 153. Trách nhiệm của người sử dụng lao động và người lao động</w:t>
      </w:r>
    </w:p>
    <w:p>
      <w:r>
        <w:t>nước ngoài</w:t>
      </w:r>
    </w:p>
    <w:p>
      <w:r>
        <w:t>1. Người lao động nước ngoài phải xuất trình giấy phép lao động khi có yêu</w:t>
      </w:r>
    </w:p>
    <w:p>
      <w:r>
        <w:t>cầu của cơ quan nhà nước có thẩm quyền.</w:t>
      </w:r>
    </w:p>
    <w:p>
      <w:r>
        <w:t>2. Người lao động nước ngoài làm việc tại Việt Nam không có giấy phép lao</w:t>
      </w:r>
    </w:p>
    <w:p>
      <w:r>
        <w:t>động sẽ bị buộc xuất cảnh hoặc trục xuất theo quy định của pháp luật về nhập</w:t>
      </w:r>
    </w:p>
    <w:p>
      <w:r>
        <w:t>cảnh, xuất cảnh, quá cảnh, cư trú của người nước ngoài tại Việt Nam.</w:t>
      </w:r>
    </w:p>
    <w:p>
      <w:r>
        <w:t>3. Người sử dụng lao động sử dụng người lao động nước ngoài làm việc cho</w:t>
      </w:r>
    </w:p>
    <w:p>
      <w:r>
        <w:t>mình mà không có giấy phép lao động thì bị xử lý theo quy định của pháp luật.</w:t>
      </w:r>
    </w:p>
    <w:p>
      <w:r>
        <w:t>Điều 154. Người lao động nước ngoài làm việc tại Việt Nam không thuộc</w:t>
      </w:r>
    </w:p>
    <w:p>
      <w:r>
        <w:t>diện cấp giấy phép lao động</w:t>
      </w:r>
    </w:p>
    <w:p>
      <w:r>
        <w:t>1. Là chủ sở hữu hoặc thành viên góp vốn của công ty trách nhiệm hữu hạn có</w:t>
      </w:r>
    </w:p>
    <w:p>
      <w:r>
        <w:t>giá trị góp vốn theo quy định của Chính phủ.</w:t>
      </w:r>
    </w:p>
    <w:p>
      <w:r>
        <w:t>2. Là Chủ tịch Hội đồng quản trị hoặc thành viên Hội đồng quản trị của công</w:t>
      </w:r>
    </w:p>
    <w:p>
      <w:r>
        <w:t>ty cổ phần có giá trị góp vốn theo quy định của Chính phủ.</w:t>
      </w:r>
    </w:p>
    <w:p>
      <w:r>
        <w:t>3. Là Trưởng văn phòng đại diện, dự án hoặc chịu trách nhiệm chính về hoạt</w:t>
      </w:r>
    </w:p>
    <w:p>
      <w:r>
        <w:t>động của tổ chức quốc tế, tổ chức phi chính phủ nước ngoài tại Việt Nam.</w:t>
      </w:r>
    </w:p>
    <w:p>
      <w:r>
        <w:t>4. Vào Việt Nam với thời hạn dưới 03 tháng để thực hiện chào bán dịch vụ.</w:t>
      </w:r>
    </w:p>
    <w:p>
      <w:r>
        <w:t>5. Vào Việt Nam với thời hạn dưới 03 tháng để xử lý sự cố, tình huống kỹ</w:t>
      </w:r>
    </w:p>
    <w:p>
      <w:r>
        <w:t>thuật, công nghệ phức tạp nảy sinh làm ảnh hưởng hoặc có nguy cơ ảnh hưởng tới</w:t>
      </w:r>
    </w:p>
    <w:p>
      <w:r>
        <w:t>sản xuất, kinh doanh mà các chuyên gia Việt Nam và các chuyên gia nước ngoài</w:t>
      </w:r>
    </w:p>
    <w:p>
      <w:r>
        <w:t>hiện đang ở Việt Nam không xử lý được.</w:t>
      </w:r>
    </w:p>
    <w:p>
      <w:r>
        <w:t>6. Là luật sư nước ngoài đã được cấp Giấy phép hành nghề luật sư tại Việt</w:t>
      </w:r>
    </w:p>
    <w:p>
      <w:r>
        <w:t>Nam theo quy định của Luật Luật sư.</w:t>
      </w:r>
    </w:p>
    <w:p>
      <w:r>
        <w:t>7. Trường hợp theo quy định của điều ước quốc tế mà nước Cộng hòa xã hội</w:t>
      </w:r>
    </w:p>
    <w:p>
      <w:r>
        <w:t>chủ nghĩa Việt Nam là thành viên.</w:t>
      </w:r>
    </w:p>
    <w:p>
      <w:r>
        <w:t>8. Người nước ngoài kết hôn với người Việt Nam và sinh sống trên lãnh thổ</w:t>
      </w:r>
    </w:p>
    <w:p>
      <w:r>
        <w:t>Việt Nam.</w:t>
      </w:r>
    </w:p>
    <w:p>
      <w:r>
        <w:t>9. Trường hợp khác theo quy định của Chính phủ.</w:t>
      </w:r>
    </w:p>
    <w:p>
      <w:r>
        <w:t>Điều 155. Thời hạn của giấy phép lao động</w:t>
      </w:r>
    </w:p>
    <w:p>
      <w:r>
        <w:t>Thời hạn của giấy phép lao động tối đa là 02 năm, trường hợp gia hạn thì chỉ</w:t>
      </w:r>
    </w:p>
    <w:p>
      <w:r>
        <w:t>được gia hạn một lần với thời hạn tối đa là 02 năm.</w:t>
      </w:r>
    </w:p>
    <w:p>
      <w:pPr>
        <w:pStyle w:val="Heading3"/>
      </w:pPr>
      <w:r>
        <w:t>Điều 156. Các trường hợp giấy phép lao động hết hiệu lực</w:t>
        <w:br/>
        <w:t>1. Giấy phép lao động hết thời hạn.</w:t>
        <w:br/>
        <w:t>2. Chấm dứt hợp đồng lao động.</w:t>
        <w:br/>
        <w:t>3. Nội dung của hợp đồng lao động không đúng với nội dung của giấy phép lao</w:t>
        <w:br/>
        <w:t>động đã được cấp.</w:t>
        <w:br/>
        <w:t>4. Làm việc không đúng với nội dung trong giấy phép lao động đã được cấp.</w:t>
        <w:br/>
        <w:t>5. Hợp đồng trong các lĩnh vực là cơ sở phát sinh giấy phép lao động hết thời</w:t>
        <w:br/>
        <w:t>hạn hoặc chấm dứt.</w:t>
        <w:br/>
        <w:t>6. Có văn bản thông báo của phía nước ngoài thôi cử lao động là người nước</w:t>
        <w:br/>
        <w:t>ngoài làm việc tại Việt Nam.</w:t>
        <w:br/>
        <w:t>7. Doanh nghiệp, tổ chức, đối tác phía Việt Nam hoặc tổ chức nước ngoài tại</w:t>
        <w:br/>
        <w:t>Việt Nam sử dụng lao động là người nước ngoài chấm dứt hoạt động.</w:t>
        <w:br/>
        <w:t>8. Giấy phép lao động bị thu hồi.</w:t>
        <w:br/>
        <w:t>Điều 157. Cấp, cấp lại, gia hạn, thu hồi giấy phép lao động, giấy xác nhận</w:t>
        <w:br/>
        <w:t>không thuộc diện cấp giấy phép lao động</w:t>
        <w:br/>
        <w:t>Chính phủ quy định điều kiện, trình tự, thủ tục cấp, cấp lại, gia hạn, thu hồi</w:t>
        <w:br/>
        <w:t>giấy phép lao động và giấy xác nhận không thuộc diện cấp giấy phép lao động đối</w:t>
        <w:br/>
        <w:t>với người lao động nước ngoài làm việc tại Việt Nam.</w:t>
      </w:r>
    </w:p>
    <w:p>
      <w:pPr>
        <w:pStyle w:val="Heading2"/>
      </w:pPr>
      <w:r>
        <w:t>Mục 4</w:t>
        <w:br/>
        <w:t>LAO ĐỘNG LÀ NGƯỜI KHUYẾT TẬT</w:t>
      </w:r>
    </w:p>
    <w:p>
      <w:pPr>
        <w:pStyle w:val="Heading3"/>
      </w:pPr>
      <w:r>
        <w:t>Điều 158. Chính sách của Nhà nước đối với lao động là người khuyết tật</w:t>
        <w:br/>
        <w:t>Nhà nước bảo trợ quyền lao động, tự tạo việc làm của người lao động là người</w:t>
        <w:br/>
        <w:t>khuyết tật; có chính sách khuyến khích, ưu đãi phù hợp đối với người sử dụng lao</w:t>
        <w:br/>
        <w:t>động trong tạo việc làm và nhận người lao động là người khuyết tật vào làm việc</w:t>
        <w:br/>
        <w:t>theo quy định của pháp luật về người khuyết tật.</w:t>
        <w:br/>
        <w:t>Điều 159. Sử dụng lao động là người khuyết tật</w:t>
        <w:br/>
        <w:t>1. Người sử dụng lao động phải bảo đảm về điều kiện lao động, công cụ lao</w:t>
        <w:br/>
        <w:t>động, an toàn, vệ sinh lao động và tổ chức khám sức khỏe định kỳ phù hợp với</w:t>
        <w:br/>
        <w:t>người lao động là người khuyết tật.</w:t>
        <w:br/>
        <w:t>2. Người sử dụng lao động phải tham khảo ý kiến của người lao động là người</w:t>
        <w:br/>
        <w:t>khuyết tật khi quyết định những vấn đề liên quan đến quyền và lợi ích của họ.</w:t>
      </w:r>
    </w:p>
    <w:p>
      <w:pPr>
        <w:pStyle w:val="Heading3"/>
      </w:pPr>
      <w:r>
        <w:t>Điều 160. Các hành vi bị nghiêm cấm khi sử dụng lao động là người</w:t>
        <w:br/>
        <w:t>khuyết tật</w:t>
        <w:br/>
        <w:t>1. Sử dụng người lao động là người khuyết tật nhẹ suy giảm khả năng lao động</w:t>
        <w:br/>
        <w:t>từ 51% trở lên, khuyết tật nặng hoặc khuyết tật đặc biệt nặng làm thêm giờ, làm</w:t>
        <w:br/>
        <w:t>việc vào ban đêm, trừ trường hợp người lao động là người khuyết tật đồng ý.</w:t>
        <w:br/>
        <w:t>2. Sử dụng người lao động là người khuyết tật làm công việc nặng nhọc, độc</w:t>
        <w:br/>
        <w:t>hại, nguy hiểm theo danh mục do Bộ trưởng Bộ Lao động - Thương binh và Xã hội</w:t>
        <w:br/>
        <w:t>ban hành mà không có sự đồng ý của người khuyết tật sau khi đã được người sử</w:t>
        <w:br/>
        <w:t>dụng lao động cung cấp đầy đủ thông tin về công việc đó.</w:t>
      </w:r>
    </w:p>
    <w:p>
      <w:pPr>
        <w:pStyle w:val="Heading2"/>
      </w:pPr>
      <w:r>
        <w:t>Mục 5</w:t>
        <w:br/>
        <w:t>LAO ĐỘNG LÀ NGƯỜI GIÚP VIỆC GIA ĐÌNH</w:t>
      </w:r>
    </w:p>
    <w:p>
      <w:pPr>
        <w:pStyle w:val="Heading3"/>
      </w:pPr>
      <w:r>
        <w:t>Điều 161. Lao động là người giúp việc gia đình</w:t>
        <w:br/>
        <w:t>1. Lao động là người giúp việc gia đình là người lao động làm thường xuyên</w:t>
        <w:br/>
        <w:t>các công việc trong gia đình của một hoặc nhiều hộ gia đình.</w:t>
        <w:br/>
        <w:t>Các công việc trong gia đình bao gồm công việc nội trợ, quản gia, chăm sóc trẻ</w:t>
        <w:br/>
        <w:t>em, chăm sóc người bệnh, chăm sóc người già, lái xe, làm vườn và các công việc</w:t>
        <w:br/>
        <w:t>khác cho hộ gia đình nhưng không liên quan đến hoạt động thương mại.</w:t>
        <w:br/>
        <w:t>2. Chính phủ quy định về lao động là người giúp việc gia đình.</w:t>
        <w:br/>
        <w:t>Điều 162. Hợp đồng lao động đối với lao động là người giúp việc gia đình</w:t>
        <w:br/>
        <w:t>1. Người sử dụng lao động phải giao kết hợp đồng lao động bằng văn bản với</w:t>
        <w:br/>
        <w:t>lao động là người giúp việc gia đình.</w:t>
        <w:br/>
        <w:t>2. Thời hạn của hợp đồng lao động đối với lao động là người giúp việc gia</w:t>
        <w:br/>
        <w:t>đình do hai bên thỏa thuận. Một bên có quyền đơn phương chấm dứt hợp đồng lao</w:t>
        <w:br/>
        <w:t>động bất kỳ khi nào nhưng phải báo trước ít nhất 15 ngày.</w:t>
        <w:br/>
        <w:t>3. Hai bên thỏa thuận trong hợp đồng lao động về hình thức trả lương, kỳ hạn</w:t>
        <w:br/>
        <w:t>trả lương, thời giờ làm việc hằng ngày, chỗ ở.</w:t>
        <w:br/>
        <w:t>Điều 163. Nghĩa vụ của người sử dụng lao động khi sử dụng lao động là</w:t>
        <w:br/>
        <w:t>người giúp việc gia đình</w:t>
        <w:br/>
        <w:t>1. Thực hiện đầy đủ thỏa thuận đã giao kết trong hợp đồng lao động.</w:t>
        <w:br/>
        <w:t>2. Trả cho người giúp việc gia đình khoản tiền bảo hiểm xã hội, bảo hiểm y tế</w:t>
        <w:br/>
        <w:t>theo quy định của pháp luật để người lao động chủ động tham gia bảo hiểm xã hội,</w:t>
        <w:br/>
        <w:t>bảo hiểm y tế.</w:t>
      </w:r>
    </w:p>
    <w:p>
      <w:r>
        <w:t>3. Tôn trọng danh dự, nhân phẩm của người giúp việc gia đình.</w:t>
      </w:r>
    </w:p>
    <w:p>
      <w:r>
        <w:t>4. Bố trí chỗ ăn, ở hợp vệ sinh cho người giúp việc gia đình nếu có thỏa thuận.</w:t>
      </w:r>
    </w:p>
    <w:p>
      <w:r>
        <w:t>5. Tạo cơ hội cho người giúp việc gia đình được tham gia học văn hóa, giáo</w:t>
      </w:r>
    </w:p>
    <w:p>
      <w:r>
        <w:t>dục nghề nghiệp.</w:t>
      </w:r>
    </w:p>
    <w:p>
      <w:r>
        <w:t>6. Trả tiền tàu xe đi đường khi người giúp việc gia đình thôi việc về nơi cư</w:t>
      </w:r>
    </w:p>
    <w:p>
      <w:r>
        <w:t>trú, trừ trường hợp người giúp việc gia đình chấm dứt hợp đồng lao động trước</w:t>
      </w:r>
    </w:p>
    <w:p>
      <w:r>
        <w:t>thời hạn.</w:t>
      </w:r>
    </w:p>
    <w:p>
      <w:r>
        <w:t>Điều 164. Nghĩa vụ của lao động là người giúp việc gia đình</w:t>
      </w:r>
    </w:p>
    <w:p>
      <w:r>
        <w:t>1. Thực hiện đầy đủ thỏa thuận đã giao kết trong hợp đồng lao động.</w:t>
      </w:r>
    </w:p>
    <w:p>
      <w:r>
        <w:t>2. Phải bồi thường theo thỏa thuận hoặc theo quy định của pháp luật nếu làm</w:t>
      </w:r>
    </w:p>
    <w:p>
      <w:r>
        <w:t>hỏng, mất tài sản của người sử dụng lao động.</w:t>
      </w:r>
    </w:p>
    <w:p>
      <w:r>
        <w:t>3. Thông báo kịp thời với người sử dụng lao động về khả năng, nguy cơ gây tai</w:t>
      </w:r>
    </w:p>
    <w:p>
      <w:r>
        <w:t>nạn, đe dọa an toàn, sức khỏe, tính mạng, tài sản của gia đình người sử dụng lao</w:t>
      </w:r>
    </w:p>
    <w:p>
      <w:r>
        <w:t>động và bản thân.</w:t>
      </w:r>
    </w:p>
    <w:p>
      <w:r>
        <w:t>4. Tố cáo với cơ quan có thẩm quyền nếu người sử dụng lao động có hành vi</w:t>
      </w:r>
    </w:p>
    <w:p>
      <w:r>
        <w:t>ngược đãi, quấy rối tình dục, cưỡng bức lao động hoặc có hành vi khác vi phạm</w:t>
      </w:r>
    </w:p>
    <w:p>
      <w:r>
        <w:t>pháp luật.</w:t>
      </w:r>
    </w:p>
    <w:p>
      <w:r>
        <w:t>Điều 165. Các hành vi bị nghiêm cấm đối với người sử dụng lao động</w:t>
      </w:r>
    </w:p>
    <w:p>
      <w:r>
        <w:t>1. Ngược đãi, quấy rối tình dục, cưỡng bức lao động, dùng vũ lực đối với lao</w:t>
      </w:r>
    </w:p>
    <w:p>
      <w:r>
        <w:t>động là người giúp việc gia đình.</w:t>
      </w:r>
    </w:p>
    <w:p>
      <w:r>
        <w:t>2. Giao việc cho người giúp việc gia đình không theo hợp đồng lao động.</w:t>
      </w:r>
    </w:p>
    <w:p>
      <w:r>
        <w:t>3. Giữ giấy tờ tùy thân của người lao động.</w:t>
      </w:r>
    </w:p>
    <w:p>
      <w:pPr>
        <w:pStyle w:val="Heading2"/>
      </w:pPr>
      <w:r>
        <w:t>Mục 6</w:t>
        <w:br/>
        <w:t>MỘT SỐ LAO ĐỘNG KHÁC</w:t>
      </w:r>
    </w:p>
    <w:p>
      <w:pPr>
        <w:pStyle w:val="Heading3"/>
      </w:pPr>
      <w:r>
        <w:t>Điều 166. Người lao động làm việc trong lĩnh vực nghệ thuật, thể dục, thể</w:t>
        <w:br/>
        <w:t>thao, hàng hải, hàng không</w:t>
        <w:br/>
        <w:t>Người lao động làm việc trong lĩnh vực nghệ thuật, thể dục, thể thao, hàng hải,</w:t>
        <w:br/>
        <w:t>hàng không được áp dụng một số chế độ phù hợp về đào tạo, bồi dưỡng, nâng cao</w:t>
        <w:br/>
        <w:t>trình độ, kỹ năng nghề; hợp đồng lao động; tiền lương, tiền thưởng; thời giờ làm</w:t>
        <w:br/>
        <w:t>việc, thời giờ nghỉ ngơi; an toàn, vệ sinh lao động theo quy định của Chính phủ.</w:t>
        <w:br/>
        <w:t>Điều 167. Người lao động nhận công việc về làm tại nhà</w:t>
        <w:br/>
        <w:t>Người lao động có thể thỏa thuận với người sử dụng lao động để nhận việc về</w:t>
        <w:br/>
        <w:t>làm tại nhà.</w:t>
      </w:r>
    </w:p>
    <w:p>
      <w:pPr>
        <w:pStyle w:val="Heading2"/>
      </w:pPr>
      <w:r>
        <w:t>Chương XII</w:t>
        <w:br/>
        <w:t>BẢO HIỂM XÃ HỘI, BẢO HIỂM Y TẾ, BẢO HIỂM THẤT NGHIỆP</w:t>
      </w:r>
    </w:p>
    <w:p>
      <w:pPr>
        <w:pStyle w:val="Heading3"/>
      </w:pPr>
      <w:r>
        <w:t>Điều 168. Tham gia bảo hiểm xã hội, bảo hiểm y tế, bảo hiểm thất nghiệp</w:t>
        <w:br/>
        <w:t>1. Người sử dụng lao động, người lao động phải tham gia bảo hiểm xã hội</w:t>
        <w:br/>
        <w:t>bắt buộc, bảo hiểm y tế, bảo hiểm thất nghiệp; người lao động được hưởng các</w:t>
        <w:br/>
        <w:t>chế độ theo quy định của pháp luật về bảo hiểm xã hội, bảo hiểm y tế và bảo</w:t>
        <w:br/>
        <w:t>hiểm thất nghiệp.</w:t>
        <w:br/>
        <w:t>Khuyến khích người sử dụng lao động, người lao động tham gia các hình thức</w:t>
        <w:br/>
        <w:t>bảo hiểm khác đối với người lao động.</w:t>
        <w:br/>
        <w:t>2. Trong thời gian người lao động nghỉ việc hưởng chế độ bảo hiểm xã hội thì</w:t>
        <w:br/>
        <w:t>người sử dụng lao động không phải trả lương cho người lao động, trừ trường hợp</w:t>
        <w:br/>
        <w:t>hai bên có thỏa thuận khác.</w:t>
        <w:br/>
        <w:t>3. Đối với người lao động không thuộc đối tượng tham gia bảo hiểm xã hội bắt</w:t>
        <w:br/>
        <w:t>buộc, bảo hiểm y tế, bảo hiểm thất nghiệp thì người sử dụng lao động có trách</w:t>
        <w:br/>
        <w:t>nhiệm chi trả thêm cùng lúc với kỳ trả lương một khoản tiền cho người lao động</w:t>
        <w:br/>
        <w:t>tương đương với mức người sử dụng lao động đóng bảo hiểm xã hội bắt buộc, bảo</w:t>
        <w:br/>
        <w:t>hiểm y tế, bảo hiểm thất nghiệp cho người lao động theo quy định của pháp luật về</w:t>
        <w:br/>
        <w:t>bảo hiểm xã hội, bảo hiểm y tế, bảo hiểm thất nghiệp.</w:t>
        <w:br/>
        <w:t>Điều 169. Tuổi nghỉ hưu</w:t>
        <w:br/>
        <w:t>1. Người lao động bảo đảm điều kiện về thời gian đóng bảo hiểm xã hội</w:t>
        <w:br/>
        <w:t>theo quy định của pháp luật về bảo hiểm xã hội được hưởng lương hưu khi đủ</w:t>
        <w:br/>
        <w:t>tuổi nghỉ hưu.</w:t>
        <w:br/>
        <w:t>2. Tuổi nghỉ hưu của người lao động trong điều kiện lao động bình thường</w:t>
        <w:br/>
        <w:t>được điều chỉnh theo lộ trình cho đến khi đủ 62 tuổi đối với lao động nam vào</w:t>
        <w:br/>
        <w:t>năm 2028 và đủ 60 tuổi đối với lao động nữ vào năm 2035.</w:t>
        <w:br/>
        <w:t>Kể từ năm 2021, tuổi nghỉ hưu của người lao động trong điều kiện lao động</w:t>
        <w:br/>
        <w:t>bình thường là đủ 60 tuổi 03 tháng đối với lao động nam và đủ 55 tuổi 04 tháng</w:t>
        <w:br/>
        <w:t>đối với lao động nữ; sau đó, cứ mỗi năm tăng thêm 03 tháng đối với lao động nam</w:t>
        <w:br/>
        <w:t>và 04 tháng đối với lao động nữ.</w:t>
        <w:br/>
        <w:t>3. Người lao động bị suy giảm khả năng lao động; làm nghề, công việc đặc</w:t>
        <w:br/>
        <w:t>biệt nặng nhọc, độc hại, nguy hiểm; làm nghề, công việc nặng nhọc, độc hại, nguy</w:t>
        <w:br/>
        <w:t>hiểm; làm việc ở vùng có điều kiện kinh tế - xã hội đặc biệt khó khăn có thể nghỉ</w:t>
        <w:br/>
        <w:t>hưu ở tuổi thấp hơn nhưng không quá 05 tuổi so với quy định tại khoản 2 Điều này</w:t>
        <w:br/>
        <w:t>tại thời điểm nghỉ hưu, trừ trường hợp pháp luật có quy định khác.</w:t>
      </w:r>
    </w:p>
    <w:p>
      <w:r>
        <w:t>4. Người lao động có trình độ chuyên môn, kỹ thuật cao và một số trường</w:t>
      </w:r>
    </w:p>
    <w:p>
      <w:r>
        <w:t>hợp đặc biệt có thể nghỉ hưu ở tuổi cao hơn nhưng không quá 05 tuổi so với quy</w:t>
      </w:r>
    </w:p>
    <w:p>
      <w:r>
        <w:t>định tại khoản 2 Điều này tại thời điểm nghỉ hưu, trừ trường hợp pháp luật có quy</w:t>
      </w:r>
    </w:p>
    <w:p>
      <w:r>
        <w:t>định khác.</w:t>
      </w:r>
    </w:p>
    <w:p>
      <w:r>
        <w:t>5. Chính phủ quy định chi tiết Điều này.</w:t>
      </w:r>
    </w:p>
    <w:p>
      <w:pPr>
        <w:pStyle w:val="Heading2"/>
      </w:pPr>
      <w:r>
        <w:t>Chương XIII</w:t>
        <w:br/>
        <w:t>TỔ CHỨC ĐẠI DIỆN NGƯỜI LAO ĐỘNG TẠI CƠ SỞ</w:t>
      </w:r>
    </w:p>
    <w:p>
      <w:pPr>
        <w:pStyle w:val="Heading3"/>
      </w:pPr>
      <w:r>
        <w:t>Điều 170. Quyền thành lập, gia nhập và tham gia hoạt động của tổ chức</w:t>
        <w:br/>
        <w:t>đại diện người lao động tại cơ sở</w:t>
        <w:br/>
        <w:t>1. Người lao động có quyền thành lập, gia nhập và hoạt động công đoàn theo</w:t>
        <w:br/>
        <w:t>quy định của Luật Công đoàn.</w:t>
        <w:br/>
        <w:t>2. Người lao động trong doanh nghiệp có quyền thành lập, gia nhập và tham</w:t>
        <w:br/>
        <w:t>gia hoạt động của tổ chức của người lao động tại doanh nghiệp theo quy định tại</w:t>
        <w:br/>
        <w:t>các điều 172, 173 và 174 của Bộ luật này.</w:t>
        <w:br/>
        <w:t>3. Các tổ chức đại diện người lao động quy định tại khoản 1 và khoản 2 Điều</w:t>
        <w:br/>
        <w:t>này bình đẳng về quyền và nghĩa vụ trong việc đại diện bảo vệ quyền và lợi ích</w:t>
        <w:br/>
        <w:t>hợp pháp, chính đáng của người lao động trong quan hệ lao động.</w:t>
        <w:br/>
        <w:t>Điều 171. Công đoàn cơ sở thuộc hệ thống tổ chức Công đoàn Việt Nam</w:t>
        <w:br/>
        <w:t>1. Công đoàn cơ sở thuộc hệ thống tổ chức Công đoàn Việt Nam được thành</w:t>
        <w:br/>
        <w:t>lập ở các cơ quan, tổ chức, đơn vị, doanh nghiệp.</w:t>
        <w:br/>
        <w:t>2. Việc thành lập, giải thể, tổ chức và hoạt động của Công đoàn cơ sở được</w:t>
        <w:br/>
        <w:t>thực hiện theo quy định của Luật Công đoàn.</w:t>
        <w:br/>
        <w:t>Điều 172. Thành lập, gia nhập tổ chức của người lao động tại doanh nghiệp</w:t>
        <w:br/>
        <w:t>1. Tổ chức của người lao động tại doanh nghiệp được thành lập và hoạt động</w:t>
        <w:br/>
        <w:t>hợp pháp sau khi cơ quan nhà nước có thẩm quyền cấp đăng ký.</w:t>
        <w:br/>
        <w:t>Tổ chức của người lao động tại doanh nghiệp tổ chức và hoạt động phải bảo</w:t>
        <w:br/>
        <w:t>đảm nguyên tắc tuân thủ Hiến pháp, pháp luật và điều lệ; tự nguyện, tự quản, dân</w:t>
        <w:br/>
        <w:t>chủ, minh bạch.</w:t>
        <w:br/>
        <w:t>2. Tổ chức của người lao động tại doanh nghiệp bị thu hồi đăng ký khi vi</w:t>
        <w:br/>
        <w:t>phạm về tôn chỉ, mục đích của tổ chức quy định tại điểm b khoản 1 Điều 174</w:t>
        <w:br/>
        <w:t>của Bộ luật này hoặc tổ chức của người lao động tại doanh nghiệp chấm dứt sự</w:t>
        <w:br/>
        <w:t>tồn tại trong trường hợp chia, tách, hợp nhất, sáp nhập, giải thể hoặc doanh</w:t>
        <w:br/>
        <w:t>nghiệp giải thể, phá sản.</w:t>
      </w:r>
    </w:p>
    <w:p>
      <w:r>
        <w:t>3. Trường hợp tổ chức của người lao động tại doanh nghiệp gia nhập Công</w:t>
      </w:r>
    </w:p>
    <w:p>
      <w:r>
        <w:t>đoàn Việt Nam thì thực hiện theo quy định của Luật Công đoàn.</w:t>
      </w:r>
    </w:p>
    <w:p>
      <w:r>
        <w:t>4. Chính phủ quy định về hồ sơ, trình tự, thủ tục đăng ký; thẩm quyền, thủ tục</w:t>
      </w:r>
    </w:p>
    <w:p>
      <w:r>
        <w:t>cấp đăng ký, thu hồi đăng ký; quản lý nhà nước đối với vấn đề tài chính, tài sản</w:t>
      </w:r>
    </w:p>
    <w:p>
      <w:r>
        <w:t>của tổ chức của người lao động tại doanh nghiệp; chia, tách, hợp nhất, sáp nhập,</w:t>
      </w:r>
    </w:p>
    <w:p>
      <w:r>
        <w:t>giải thể, quyền liên kết của tổ chức của người lao động tại doanh nghiệp.</w:t>
      </w:r>
    </w:p>
    <w:p>
      <w:r>
        <w:t>Điều 173. Ban lãnh đạo và thành viên tổ chức của người lao động tại</w:t>
      </w:r>
    </w:p>
    <w:p>
      <w:r>
        <w:t>doanh nghiệp</w:t>
      </w:r>
    </w:p>
    <w:p>
      <w:r>
        <w:t>1. Tại thời điểm đăng ký, tổ chức của người lao động tại doanh nghiệp phải có</w:t>
      </w:r>
    </w:p>
    <w:p>
      <w:r>
        <w:t>số lượng tối thiểu thành viên là người lao động làm việc tại doanh nghiệp theo quy</w:t>
      </w:r>
    </w:p>
    <w:p>
      <w:r>
        <w:t>định của Chính phủ.</w:t>
      </w:r>
    </w:p>
    <w:p>
      <w:r>
        <w:t>2. Ban lãnh đạo do thành viên của tổ chức của người lao động tại doanh nghiệp</w:t>
      </w:r>
    </w:p>
    <w:p>
      <w:r>
        <w:t>bầu. Thành viên ban lãnh đạo là người lao động Việt Nam đang làm việc tại doanh</w:t>
      </w:r>
    </w:p>
    <w:p>
      <w:r>
        <w:t>nghiệp; không đang trong thời gian bị truy cứu trách nhiệm hình sự, chấp hành</w:t>
      </w:r>
    </w:p>
    <w:p>
      <w:r>
        <w:t>hình phạt hoặc chưa được xóa án tích do phạm các tội xâm phạm an ninh quốc gia,</w:t>
      </w:r>
    </w:p>
    <w:p>
      <w:r>
        <w:t>các tội xâm phạm quyền tự do của con người, quyền tự do, dân chủ của công dân,</w:t>
      </w:r>
    </w:p>
    <w:p>
      <w:r>
        <w:t>các tội xâm phạm sở hữu theo quy định của Bộ luật Hình sự.</w:t>
      </w:r>
    </w:p>
    <w:p>
      <w:r>
        <w:t>Điều 174. Điều lệ tổ chức của người lao động tại doanh nghiệp</w:t>
      </w:r>
    </w:p>
    <w:p>
      <w:r>
        <w:t>1. Điều lệ tổ chức của người lao động tại doanh nghiệp phải có các nội dung</w:t>
      </w:r>
    </w:p>
    <w:p>
      <w:r>
        <w:t>chủ yếu sau đây:</w:t>
      </w:r>
    </w:p>
    <w:p>
      <w:r>
        <w:t>a) Tên, địa chỉ tổ chức; biểu tượng (nếu có);</w:t>
      </w:r>
    </w:p>
    <w:p>
      <w:r>
        <w:t>b) Tôn chỉ, mục đích và phạm vi hoạt động là bảo vệ quyền, lợi ích hợp pháp,</w:t>
      </w:r>
    </w:p>
    <w:p>
      <w:r>
        <w:t>chính đáng của thành viên tổ chức mình trong quan hệ lao động tại doanh nghiệp;</w:t>
      </w:r>
    </w:p>
    <w:p>
      <w:r>
        <w:t>cùng với người sử dụng lao động giải quyết các vấn đề liên quan đến quyền, nghĩa</w:t>
      </w:r>
    </w:p>
    <w:p>
      <w:r>
        <w:t>vụ và lợi ích của người lao động và người sử dụng lao động; xây dựng quan hệ lao</w:t>
      </w:r>
    </w:p>
    <w:p>
      <w:r>
        <w:t>động tiến bộ, hài hòa và ổn định;</w:t>
      </w:r>
    </w:p>
    <w:p>
      <w:r>
        <w:t>c) Điều kiện, thủ tục gia nhập và ra khỏi tổ chức của người lao động tại</w:t>
      </w:r>
    </w:p>
    <w:p>
      <w:r>
        <w:t>doanh nghiệp.</w:t>
      </w:r>
    </w:p>
    <w:p>
      <w:r>
        <w:t>Trong một tổ chức của người lao động tại doanh nghiệp không đồng thời có</w:t>
      </w:r>
    </w:p>
    <w:p>
      <w:r>
        <w:t>thành viên là người lao động thông thường và thành viên là người lao động trực</w:t>
      </w:r>
    </w:p>
    <w:p>
      <w:r>
        <w:t>tiếp tham gia vào quá trình ra quyết định liên quan đến điều kiện lao động, tuyển</w:t>
      </w:r>
    </w:p>
    <w:p>
      <w:r>
        <w:t>dụng lao động, kỷ luật lao động, chấm dứt hợp đồng lao động hoặc chuyển người</w:t>
      </w:r>
    </w:p>
    <w:p>
      <w:r>
        <w:t>lao động làm công việc khác;</w:t>
      </w:r>
    </w:p>
    <w:p>
      <w:r>
        <w:t>d) Cơ cấu tổ chức, nhiệm kỳ, người đại diện của tổ chức;</w:t>
      </w:r>
    </w:p>
    <w:p>
      <w:r>
        <w:t>đ) Nguyên tắc tổ chức, hoạt động;</w:t>
      </w:r>
    </w:p>
    <w:p>
      <w:r>
        <w:t>e) Thể thức thông qua quyết định của tổ chức.</w:t>
      </w:r>
    </w:p>
    <w:p>
      <w:r>
        <w:t>Những nội dung phải do thành viên quyết định theo đa số bao gồm thông qua,</w:t>
      </w:r>
    </w:p>
    <w:p>
      <w:r>
        <w:t>sửa đổi, bổ sung điều lệ của tổ chức; bầu cử, miễn nhiệm người đứng đầu và thành</w:t>
      </w:r>
    </w:p>
    <w:p>
      <w:r>
        <w:t>viên ban lãnh đạo của tổ chức; chia, tách, hợp nhất, sáp nhập, đổi tên, giải thể, liên</w:t>
      </w:r>
    </w:p>
    <w:p>
      <w:r>
        <w:t>kết tổ chức; gia nhập Công đoàn Việt Nam;</w:t>
      </w:r>
    </w:p>
    <w:p>
      <w:r>
        <w:t>g) Phí thành viên, nguồn tài sản, tài chính và việc quản lý, sử dụng tài sản, tài</w:t>
      </w:r>
    </w:p>
    <w:p>
      <w:r>
        <w:t>chính của tổ chức.</w:t>
      </w:r>
    </w:p>
    <w:p>
      <w:r>
        <w:t>Việc thu, chi tài chính của tổ chức của người lao động tại doanh nghiệp phải</w:t>
      </w:r>
    </w:p>
    <w:p>
      <w:r>
        <w:t>được theo dõi, lưu trữ và định kỳ hằng năm công khai cho thành viên của tổ chức;</w:t>
      </w:r>
    </w:p>
    <w:p>
      <w:r>
        <w:t>h) Kiến nghị và giải quyết kiến nghị của thành viên trong nội bộ tổ chức.</w:t>
      </w:r>
    </w:p>
    <w:p>
      <w:r>
        <w:t>2. Chính phủ quy định chi tiết Điều này.</w:t>
      </w:r>
    </w:p>
    <w:p>
      <w:r>
        <w:t>Điều 175. Các hành vi bị nghiêm cấm đối với người sử dụng lao động liên</w:t>
      </w:r>
    </w:p>
    <w:p>
      <w:r>
        <w:t>quan đến thành lập, gia nhập và hoạt động của tổ chức đại diện người lao</w:t>
      </w:r>
    </w:p>
    <w:p>
      <w:r>
        <w:t>động tại cơ sở</w:t>
      </w:r>
    </w:p>
    <w:p>
      <w:r>
        <w:t>1. Phân biệt đối xử đối với người lao động, thành viên ban lãnh đạo của tổ</w:t>
      </w:r>
    </w:p>
    <w:p>
      <w:r>
        <w:t>chức đại diện người lao động tại cơ sở vì lý do thành lập, gia nhập hoặc hoạt động</w:t>
      </w:r>
    </w:p>
    <w:p>
      <w:r>
        <w:t>tổ chức đại diện người lao động, bao gồm:</w:t>
      </w:r>
    </w:p>
    <w:p>
      <w:r>
        <w:t>a) Yêu cầu tham gia, không tham gia hoặc ra khỏi tổ chức đại diện người lao</w:t>
      </w:r>
    </w:p>
    <w:p>
      <w:r>
        <w:t>động tại cơ sở để được tuyển dụng, giao kết hoặc gia hạn hợp đồng lao động;</w:t>
      </w:r>
    </w:p>
    <w:p>
      <w:r>
        <w:t>b) Sa thải, kỷ luật, đơn phương chấm dứt hợp đồng lao động, không tiếp</w:t>
      </w:r>
    </w:p>
    <w:p>
      <w:r>
        <w:t>tục giao kết hoặc gia hạn hợp đồng lao động, chuyển người lao động làm</w:t>
      </w:r>
    </w:p>
    <w:p>
      <w:r>
        <w:t>công việc khác;</w:t>
      </w:r>
    </w:p>
    <w:p>
      <w:r>
        <w:t>c) Phân biệt đối xử về tiền lương, thời giờ làm việc, các quyền và nghĩa vụ</w:t>
      </w:r>
    </w:p>
    <w:p>
      <w:r>
        <w:t>khác trong quan hệ lao động;</w:t>
      </w:r>
    </w:p>
    <w:p>
      <w:r>
        <w:t>d) Cản trở, gây khó khăn liên quan đến công việc nhằm làm suy yếu hoạt động</w:t>
      </w:r>
    </w:p>
    <w:p>
      <w:r>
        <w:t>của tổ chức đại diện người lao động tại cơ sở.</w:t>
      </w:r>
    </w:p>
    <w:p>
      <w:r>
        <w:t>2. Can thiệp, thao túng quá trình thành lập, bầu cử, xây dựng kế hoạch công tác</w:t>
      </w:r>
    </w:p>
    <w:p>
      <w:r>
        <w:t>và tổ chức thực hiện các hoạt động của tổ chức đại diện người lao động tại cơ sở,</w:t>
      </w:r>
    </w:p>
    <w:p>
      <w:r>
        <w:t>bao gồm cả việc hỗ trợ tài chính hoặc các biện pháp kinh tế khác nhằm làm vô hiệu</w:t>
      </w:r>
    </w:p>
    <w:p>
      <w:r>
        <w:t>hóa hoặc suy yếu việc thực hiện chức năng đại diện của tổ chức đại diện người lao</w:t>
      </w:r>
    </w:p>
    <w:p>
      <w:r>
        <w:t>động tại cơ sở hoặc phân biệt đối xử giữa các tổ chức đại diện người lao động tại</w:t>
      </w:r>
    </w:p>
    <w:p>
      <w:r>
        <w:t>cơ sở.</w:t>
      </w:r>
    </w:p>
    <w:p>
      <w:pPr>
        <w:pStyle w:val="Heading3"/>
      </w:pPr>
      <w:r>
        <w:t>Điều 176. Quyền của thành viên ban lãnh đạo của tổ chức đại diện người</w:t>
        <w:br/>
        <w:t>lao động tại cơ sở</w:t>
        <w:br/>
        <w:t>1. Thành viên ban lãnh đạo của tổ chức đại diện người lao động tại cơ sở có</w:t>
        <w:br/>
        <w:t>quyền sau đây:</w:t>
        <w:br/>
        <w:t>a) Tiếp cận người lao động tại nơi làm việc trong quá trình thực hiện các</w:t>
        <w:br/>
        <w:t>nhiệm vụ của tổ chức đại diện người lao động tại cơ sở. Việc thực hiện quyền</w:t>
        <w:br/>
        <w:t>này phải bảo đảm không ảnh hưởng đến hoạt động bình thường của người sử</w:t>
        <w:br/>
        <w:t>dụng lao động;</w:t>
        <w:br/>
        <w:t>b) Tiếp cận người sử dụng lao động để thực hiện các nhiệm vụ đại diện của tổ</w:t>
        <w:br/>
        <w:t>chức đại diện người lao động tại cơ sở;</w:t>
        <w:br/>
        <w:t>c) Được sử dụng thời gian làm việc theo quy định tại khoản 2 và khoản 3 Điều</w:t>
        <w:br/>
        <w:t>này để thực hiện công việc của tổ chức đại diện người lao động tại cơ sở mà vẫn</w:t>
        <w:br/>
        <w:t>được người sử dụng lao động trả lương;</w:t>
        <w:br/>
        <w:t>d) Được hưởng các bảo đảm khác trong quan hệ lao động và trong việc thực</w:t>
        <w:br/>
        <w:t>hiện chức năng đại diện theo quy định của pháp luật.</w:t>
        <w:br/>
        <w:t>2. Chính phủ quy định thời gian tối thiểu mà người sử dụng lao động dành</w:t>
        <w:br/>
        <w:t>cho toàn bộ thành viên ban lãnh đạo của tổ chức đại diện người lao động tại cơ</w:t>
        <w:br/>
        <w:t>sở để thực hiện nhiệm vụ của tổ chức đại diện trên cơ sở số lượng thành viên</w:t>
        <w:br/>
        <w:t>của tổ chức.</w:t>
        <w:br/>
        <w:t>3. Tổ chức đại diện người lao động tại cơ sở và người sử dụng lao động thỏa</w:t>
        <w:br/>
        <w:t>thuận về thời gian tăng thêm so với thời gian tối thiểu quy định tại khoản 2 Điều</w:t>
        <w:br/>
        <w:t>này và cách thức sử dụng thời gian làm việc của thành viên ban lãnh đạo của tổ</w:t>
        <w:br/>
        <w:t>chức đại diện người lao động tại cơ sở phù hợp với điều kiện thực tế.</w:t>
        <w:br/>
        <w:t>Điều 177. Nghĩa vụ của người sử dụng lao động đối với tổ chức đại diện</w:t>
        <w:br/>
        <w:t>người lao động tại cơ sở</w:t>
        <w:br/>
        <w:t>1. Không được cản trở, gây khó khăn khi người lao động tiến hành các hoạt</w:t>
        <w:br/>
        <w:t>động hợp pháp nhằm thành lập, gia nhập và tham gia các hoạt động của tổ chức đại</w:t>
        <w:br/>
        <w:t>diện người lao động tại cơ sở.</w:t>
        <w:br/>
        <w:t>2. Công nhận và tôn trọng các quyền của tổ chức đại diện người lao động tại</w:t>
        <w:br/>
        <w:t>cơ sở đã được thành lập hợp pháp.</w:t>
        <w:br/>
        <w:t>3. Phải thỏa thuận bằng văn bản với ban lãnh đạo của tổ chức đại diện người</w:t>
        <w:br/>
        <w:t>lao động tại cơ sở khi đơn phương chấm dứt hợp đồng lao động, chuyển làm công</w:t>
        <w:br/>
        <w:t>việc khác, kỷ luật sa thải đối với người lao động là thành viên ban lãnh đạo của tổ</w:t>
        <w:br/>
        <w:t>chức đại diện người lao động tại cơ sở. Trường hợp không thỏa thuận được, hai</w:t>
        <w:br/>
        <w:t>bên phải báo cáo với cơ quan chuyên môn về lao động thuộc Ủy ban nhân dân cấp</w:t>
        <w:br/>
        <w:t>tỉnh. Sau 30 ngày kể từ ngày báo cho cơ quan chuyên môn về lao động thuộc Ủy</w:t>
        <w:br/>
        <w:t>ban nhân dân cấp tỉnh biết, người sử dụng lao động mới có quyền quyết định.</w:t>
      </w:r>
    </w:p>
    <w:p>
      <w:r>
        <w:t>Trường hợp không nhất trí với quyết định của người sử dụng lao động thì người</w:t>
      </w:r>
    </w:p>
    <w:p>
      <w:r>
        <w:t>lao động, ban lãnh đạo của tổ chức đại diện người lao động tại cơ sở có quyền yêu</w:t>
      </w:r>
    </w:p>
    <w:p>
      <w:r>
        <w:t>cầu giải quyết tranh chấp lao động theo trình tự, thủ tục do pháp luật quy định.</w:t>
      </w:r>
    </w:p>
    <w:p>
      <w:r>
        <w:t>4. Phải gia hạn hợp đồng lao động đã giao kết đến hết nhiệm kỳ cho người lao</w:t>
      </w:r>
    </w:p>
    <w:p>
      <w:r>
        <w:t>động là thành viên ban lãnh đạo của tổ chức đại diện người lao động tại cơ sở đang</w:t>
      </w:r>
    </w:p>
    <w:p>
      <w:r>
        <w:t>trong nhiệm kỳ mà hết hạn hợp đồng lao động.</w:t>
      </w:r>
    </w:p>
    <w:p>
      <w:r>
        <w:t>5. Các nghĩa vụ khác theo quy định của pháp luật.</w:t>
      </w:r>
    </w:p>
    <w:p>
      <w:r>
        <w:t>Điều 178. Quyền và nghĩa vụ của tổ chức đại diện người lao động tại cơ sở</w:t>
      </w:r>
    </w:p>
    <w:p>
      <w:r>
        <w:t>trong quan hệ lao động</w:t>
      </w:r>
    </w:p>
    <w:p>
      <w:r>
        <w:t>1. Thương lượng tập thể với người sử dụng lao động theo quy định của Bộ</w:t>
      </w:r>
    </w:p>
    <w:p>
      <w:r>
        <w:t>luật này.</w:t>
      </w:r>
    </w:p>
    <w:p>
      <w:r>
        <w:t>2. Đối thoại tại nơi làm việc theo quy định của Bộ luật này.</w:t>
      </w:r>
    </w:p>
    <w:p>
      <w:r>
        <w:t>3. Được tham khảo ý kiến xây dựng và giám sát việc thực hiện thang lương,</w:t>
      </w:r>
    </w:p>
    <w:p>
      <w:r>
        <w:t>bảng lương, mức lao động, quy chế trả lương, quy chế thưởng, nội quy lao</w:t>
      </w:r>
    </w:p>
    <w:p>
      <w:r>
        <w:t>động và những vấn đề liên quan đến quyền, lợi ích của người lao động là thành</w:t>
      </w:r>
    </w:p>
    <w:p>
      <w:r>
        <w:t>viên của mình.</w:t>
      </w:r>
    </w:p>
    <w:p>
      <w:r>
        <w:t>4. Đại diện cho người lao động trong quá trình giải quyết khiếu nại, tranh chấp</w:t>
      </w:r>
    </w:p>
    <w:p>
      <w:r>
        <w:t>lao động cá nhân khi được người lao động ủy quyền.</w:t>
      </w:r>
    </w:p>
    <w:p>
      <w:r>
        <w:t>5. Tổ chức và lãnh đạo đình công theo quy định của Bộ luật này.</w:t>
      </w:r>
    </w:p>
    <w:p>
      <w:r>
        <w:t>6. Tiếp nhận hỗ trợ kỹ thuật của cơ quan, tổ chức đăng ký hoạt động hợp pháp</w:t>
      </w:r>
    </w:p>
    <w:p>
      <w:r>
        <w:t>tại Việt Nam nhằm tìm hiểu pháp luật về lao động; về trình tự, thủ tục thành lập tổ</w:t>
      </w:r>
    </w:p>
    <w:p>
      <w:r>
        <w:t>chức đại diện người lao động và việc tiến hành các hoạt động đại diện trong quan</w:t>
      </w:r>
    </w:p>
    <w:p>
      <w:r>
        <w:t>hệ lao động sau khi được cấp đăng ký.</w:t>
      </w:r>
    </w:p>
    <w:p>
      <w:r>
        <w:t>7. Được người sử dụng lao động bố trí nơi làm việc và được cung cấp thông</w:t>
      </w:r>
    </w:p>
    <w:p>
      <w:r>
        <w:t>tin, bảo đảm các điều kiện cần thiết cho hoạt động của tổ chức đại diện người lao</w:t>
      </w:r>
    </w:p>
    <w:p>
      <w:r>
        <w:t>động tại cơ sở.</w:t>
      </w:r>
    </w:p>
    <w:p>
      <w:r>
        <w:t>8. Các quyền và nghĩa vụ khác theo quy định của pháp luật.</w:t>
      </w:r>
    </w:p>
    <w:p>
      <w:pPr>
        <w:pStyle w:val="Heading2"/>
      </w:pPr>
      <w:r>
        <w:t>Chương XIV</w:t>
        <w:br/>
        <w:t>GIẢI QUYẾT TRANH CHẤP LAO ĐỘNG</w:t>
      </w:r>
    </w:p>
    <w:p>
      <w:pPr>
        <w:pStyle w:val="Heading2"/>
      </w:pPr>
      <w:r>
        <w:t>Mục 1</w:t>
        <w:br/>
        <w:t>NHỮNG QUY ĐỊNH CHUNG</w:t>
        <w:br/>
        <w:t>VỀ GIẢI QUYẾT TRANH CHẤP LAO ĐỘNG</w:t>
      </w:r>
    </w:p>
    <w:p>
      <w:pPr>
        <w:pStyle w:val="Heading3"/>
      </w:pPr>
      <w:r>
        <w:t>Điều 179. Tranh chấp lao động</w:t>
      </w:r>
    </w:p>
    <w:p>
      <w:r>
        <w:t>1. Tranh chấp lao động là tranh chấp về quyền và nghĩa vụ, lợi ích phát sinh</w:t>
      </w:r>
    </w:p>
    <w:p>
      <w:r>
        <w:t>giữa các bên trong quá trình xác lập, thực hiện hoặc chấm dứt quan hệ lao động;</w:t>
      </w:r>
    </w:p>
    <w:p>
      <w:r>
        <w:t>tranh chấp giữa các tổ chức đại diện người lao động với nhau; tranh chấp phát sinh</w:t>
      </w:r>
    </w:p>
    <w:p>
      <w:r>
        <w:t>từ quan hệ có liên quan trực tiếp đến quan hệ lao động. Các loại tranh chấp lao</w:t>
      </w:r>
    </w:p>
    <w:p>
      <w:r>
        <w:t>động bao gồm:</w:t>
      </w:r>
    </w:p>
    <w:p>
      <w:r>
        <w:t>a) Tranh chấp lao động cá nhân giữa người lao động với người sử dụng lao</w:t>
      </w:r>
    </w:p>
    <w:p>
      <w:r>
        <w:t>động; giữa người lao động với doanh nghiệp, tổ chức đưa người lao động đi làm</w:t>
      </w:r>
    </w:p>
    <w:p>
      <w:r>
        <w:t>việc ở nước ngoài theo hợp đồng; giữa người lao động thuê lại với người sử dụng</w:t>
      </w:r>
    </w:p>
    <w:p>
      <w:r>
        <w:t>lao động thuê lại;</w:t>
      </w:r>
    </w:p>
    <w:p>
      <w:r>
        <w:t>b) Tranh chấp lao động tập thể về quyền hoặc về lợi ích giữa một hay nhiều tổ</w:t>
      </w:r>
    </w:p>
    <w:p>
      <w:r>
        <w:t>chức đại diện người lao động với người sử dụng lao động hoặc một hay nhiều tổ</w:t>
      </w:r>
    </w:p>
    <w:p>
      <w:r>
        <w:t>chức của người sử dụng lao động.</w:t>
      </w:r>
    </w:p>
    <w:p>
      <w:r>
        <w:t>2. Tranh chấp lao động tập thể về quyền là tranh chấp giữa một hay nhiều tổ</w:t>
      </w:r>
    </w:p>
    <w:p>
      <w:r>
        <w:t>chức đại diện người lao động với người sử dụng lao động hoặc một hay nhiều tổ</w:t>
      </w:r>
    </w:p>
    <w:p>
      <w:r>
        <w:t>chức của người sử dụng lao động phát sinh trong trường hợp sau đây:</w:t>
      </w:r>
    </w:p>
    <w:p>
      <w:r>
        <w:t>a) Có sự khác nhau trong việc hiểu và thực hiện quy định của thỏa ước lao</w:t>
      </w:r>
    </w:p>
    <w:p>
      <w:r>
        <w:t>động tập thể, nội quy lao động, quy chế và thỏa thuận hợp pháp khác;</w:t>
      </w:r>
    </w:p>
    <w:p>
      <w:r>
        <w:t>b) Có sự khác nhau trong việc hiểu và thực hiện quy định của pháp luật về</w:t>
      </w:r>
    </w:p>
    <w:p>
      <w:r>
        <w:t>lao động;</w:t>
      </w:r>
    </w:p>
    <w:p>
      <w:r>
        <w:t>c) Khi người sử dụng lao động có hành vi phân biệt đối xử đối với người lao</w:t>
      </w:r>
    </w:p>
    <w:p>
      <w:r>
        <w:t>động, thành viên ban lãnh đạo của tổ chức đại diện người lao động vì lý do thành</w:t>
      </w:r>
    </w:p>
    <w:p>
      <w:r>
        <w:t>lập, gia nhập, hoạt động trong tổ chức đại diện người lao động; can thiệp, thao túng</w:t>
      </w:r>
    </w:p>
    <w:p>
      <w:r>
        <w:t>tổ chức đại diện người lao động; vi phạm nghĩa vụ về thương lượng thiện chí.</w:t>
      </w:r>
    </w:p>
    <w:p>
      <w:r>
        <w:t>3. Tranh chấp lao động tập thể về lợi ích bao gồm:</w:t>
      </w:r>
    </w:p>
    <w:p>
      <w:r>
        <w:t>a) Tranh chấp lao động phát sinh trong quá trình thương lượng tập thể;</w:t>
      </w:r>
    </w:p>
    <w:p>
      <w:r>
        <w:t>b) Khi một bên từ chối thương lượng hoặc không tiến hành thương lượng trong</w:t>
      </w:r>
    </w:p>
    <w:p>
      <w:r>
        <w:t>thời hạn theo quy định của pháp luật.</w:t>
      </w:r>
    </w:p>
    <w:p>
      <w:r>
        <w:t>Điều 180. Nguyên tắc giải quyết tranh chấp lao động</w:t>
      </w:r>
    </w:p>
    <w:p>
      <w:r>
        <w:t>1. Tôn trọng quyền tự định đoạt thông qua thương lượng của các bên trong</w:t>
      </w:r>
    </w:p>
    <w:p>
      <w:r>
        <w:t>suốt quá trình giải quyết tranh chấp lao động.</w:t>
      </w:r>
    </w:p>
    <w:p>
      <w:r>
        <w:t>2. Coi trọng giải quyết tranh chấp lao động thông qua hòa giải, trọng tài trên cơ</w:t>
      </w:r>
    </w:p>
    <w:p>
      <w:r>
        <w:t>sở tôn trọng quyền và lợi ích của hai bên tranh chấp, tôn trọng lợi ích chung của xã</w:t>
      </w:r>
    </w:p>
    <w:p>
      <w:r>
        <w:t>hội, không trái pháp luật.</w:t>
      </w:r>
    </w:p>
    <w:p>
      <w:r>
        <w:t>3. Công khai, minh bạch, khách quan, kịp thời, nhanh chóng và đúng pháp luật.</w:t>
      </w:r>
    </w:p>
    <w:p>
      <w:r>
        <w:t>4. Bảo đảm sự tham gia của đại diện các bên trong quá trình giải quyết tranh</w:t>
      </w:r>
    </w:p>
    <w:p>
      <w:r>
        <w:t>chấp lao động.</w:t>
      </w:r>
    </w:p>
    <w:p>
      <w:r>
        <w:t>5. Việc giải quyết tranh chấp lao động do cơ quan, tổ chức, cá nhân có thẩm</w:t>
      </w:r>
    </w:p>
    <w:p>
      <w:r>
        <w:t>quyền giải quyết tranh chấp lao động tiến hành sau khi có yêu cầu của bên tranh</w:t>
      </w:r>
    </w:p>
    <w:p>
      <w:r>
        <w:t>chấp hoặc theo đề nghị của cơ quan, tổ chức, cá nhân có thẩm quyền và được các</w:t>
      </w:r>
    </w:p>
    <w:p>
      <w:r>
        <w:t>bên tranh chấp đồng ý.</w:t>
      </w:r>
    </w:p>
    <w:p>
      <w:r>
        <w:t>Điều 181. Trách nhiệm của cơ quan, tổ chức trong giải quyết tranh chấp</w:t>
      </w:r>
    </w:p>
    <w:p>
      <w:r>
        <w:t>lao động</w:t>
      </w:r>
    </w:p>
    <w:p>
      <w:r>
        <w:t>1. Cơ quan quản lý nhà nước về lao động có trách nhiệm phối hợp với tổ</w:t>
      </w:r>
    </w:p>
    <w:p>
      <w:r>
        <w:t>chức đại diện người lao động, tổ chức đại diện người sử dụng lao động hướng</w:t>
      </w:r>
    </w:p>
    <w:p>
      <w:r>
        <w:t>dẫn, hỗ trợ và giúp đỡ các bên trong giải quyết tranh chấp lao động.</w:t>
      </w:r>
    </w:p>
    <w:p>
      <w:r>
        <w:t>2. Bộ Lao động - Thương binh và Xã hội tổ chức việc tập huấn, nâng cao năng</w:t>
      </w:r>
    </w:p>
    <w:p>
      <w:r>
        <w:t>lực chuyên môn của hòa giải viên lao động, trọng tài viên lao động trong giải quyết</w:t>
      </w:r>
    </w:p>
    <w:p>
      <w:r>
        <w:t>tranh chấp lao động.</w:t>
      </w:r>
    </w:p>
    <w:p>
      <w:r>
        <w:t>3. Khi có yêu cầu, cơ quan chuyên môn về lao động thuộc Ủy ban nhân dân là</w:t>
      </w:r>
    </w:p>
    <w:p>
      <w:r>
        <w:t>đầu mối tiếp nhận yêu cầu giải quyết tranh chấp lao động và có trách nhiệm phân</w:t>
      </w:r>
    </w:p>
    <w:p>
      <w:r>
        <w:t>loại, hướng dẫn, hỗ trợ, giúp đỡ các bên trong giải quyết tranh chấp lao động.</w:t>
      </w:r>
    </w:p>
    <w:p>
      <w:r>
        <w:t>Trong thời hạn 05 ngày làm việc, cơ quan tiếp nhận yêu cầu giải quyết tranh</w:t>
      </w:r>
    </w:p>
    <w:p>
      <w:r>
        <w:t>chấp lao động có trách nhiệm chuyển yêu cầu đến hòa giải viên lao động đối với</w:t>
      </w:r>
    </w:p>
    <w:p>
      <w:r>
        <w:t>trường hợp bắt buộc phải qua thủ tục hòa giải lao động, chuyển đến Hội đồng</w:t>
      </w:r>
    </w:p>
    <w:p>
      <w:r>
        <w:t>trọng tài trong trường hợp yêu cầu Hội đồng trọng tài giải quyết hoặc hướng dẫn</w:t>
      </w:r>
    </w:p>
    <w:p>
      <w:r>
        <w:t>gửi đến Tòa án để giải quyết.</w:t>
      </w:r>
    </w:p>
    <w:p>
      <w:r>
        <w:t>Điều 182. Quyền và nghĩa vụ của hai bên trong giải quyết tranh chấp</w:t>
      </w:r>
    </w:p>
    <w:p>
      <w:r>
        <w:t>lao động</w:t>
      </w:r>
    </w:p>
    <w:p>
      <w:r>
        <w:t>1. Trong giải quyết tranh chấp lao động, các bên có quyền sau đây:</w:t>
      </w:r>
    </w:p>
    <w:p>
      <w:r>
        <w:t>a) Trực tiếp hoặc thông qua đại diện để tham gia vào quá trình giải quyết;</w:t>
      </w:r>
    </w:p>
    <w:p>
      <w:r>
        <w:t>b) Rút yêu cầu hoặc thay đổi nội dung yêu cầu;</w:t>
      </w:r>
    </w:p>
    <w:p>
      <w:r>
        <w:t>c) Yêu cầu thay đổi người tiến hành giải quyết tranh chấp lao động nếu có lý</w:t>
      </w:r>
    </w:p>
    <w:p>
      <w:r>
        <w:t>do cho rằng người đó có thể không vô tư hoặc không khách quan.</w:t>
      </w:r>
    </w:p>
    <w:p>
      <w:r>
        <w:t>2. Trong giải quyết tranh chấp lao động, các bên có nghĩa vụ sau đây:</w:t>
      </w:r>
    </w:p>
    <w:p>
      <w:r>
        <w:t>a) Cung cấp đầy đủ, kịp thời tài liệu, chứng cứ để chứng minh cho yêu cầu</w:t>
      </w:r>
    </w:p>
    <w:p>
      <w:r>
        <w:t>của mình;</w:t>
      </w:r>
    </w:p>
    <w:p>
      <w:r>
        <w:t>b) Chấp hành thỏa thuận đã đạt được, quyết định của Ban trọng tài lao động,</w:t>
      </w:r>
    </w:p>
    <w:p>
      <w:r>
        <w:t>bản án, quyết định của Tòa án đã có hiệu lực pháp luật.</w:t>
      </w:r>
    </w:p>
    <w:p>
      <w:pPr>
        <w:pStyle w:val="Heading3"/>
      </w:pPr>
      <w:r>
        <w:t>Điều 183. Quyền của cơ quan, tổ chức, cá nhân có thẩm quyền giải quyết</w:t>
        <w:br/>
        <w:t>tranh chấp lao động</w:t>
        <w:br/>
        <w:t>Cơ quan, tổ chức, cá nhân có thẩm quyền giải quyết tranh chấp lao động, trong</w:t>
        <w:br/>
        <w:t>phạm vi nhiệm vụ, quyền hạn của mình, có quyền yêu cầu các bên tranh chấp, cơ</w:t>
        <w:br/>
        <w:t>quan, tổ chức, cá nhân có liên quan cung cấp tài liệu, chứng cứ, trưng cầu giám</w:t>
        <w:br/>
        <w:t>định, mời người làm chứng và người có liên quan.</w:t>
        <w:br/>
        <w:t>Điều 184. Hòa giải viên lao động</w:t>
        <w:br/>
        <w:t>1. Hòa giải viên lao động là người do Chủ tịch Ủy ban nhân dân cấp tỉnh bổ</w:t>
        <w:br/>
        <w:t>nhiệm để hòa giải tranh chấp lao động, tranh chấp về hợp đồng đào tạo nghề; hỗ</w:t>
        <w:br/>
        <w:t>trợ phát triển quan hệ lao động.</w:t>
        <w:br/>
        <w:t>2. Chính phủ quy định tiêu chuẩn, trình tự, thủ tục bổ nhiệm, chế độ, điều kiện</w:t>
        <w:br/>
        <w:t>hoạt động và việc quản lý hòa giải viên lao động; thẩm quyền, trình tự, thủ tục cử</w:t>
        <w:br/>
        <w:t>hòa giải viên lao động.</w:t>
        <w:br/>
        <w:t>Điều 185. Hội đồng trọng tài lao động</w:t>
        <w:br/>
        <w:t>1. Chủ tịch Ủy ban nhân dân cấp tỉnh quyết định thành lập Hội đồng trọng tài</w:t>
        <w:br/>
        <w:t>lao động, bổ nhiệm Chủ tịch, thư ký và các trọng tài viên lao động của Hội đồng</w:t>
        <w:br/>
        <w:t>trọng tài lao động. Nhiệm kỳ của Hội đồng trọng tài lao động là 05 năm.</w:t>
        <w:br/>
        <w:t>2. Số lượng trọng tài viên lao động của Hội đồng trọng tài lao động do Chủ</w:t>
        <w:br/>
        <w:t>tịch Ủy ban nhân dân cấp tỉnh quyết định, ít nhất là 15 người, bao gồm số lượng</w:t>
        <w:br/>
        <w:t>ngang nhau do các bên đề cử, cụ thể như sau:</w:t>
        <w:br/>
        <w:t>a) Tối thiểu 05 thành viên do cơ quan chuyên môn về lao động thuộc Ủy ban</w:t>
        <w:br/>
        <w:t>nhân dân cấp tỉnh đề cử, trong đó có Chủ tịch Hội đồng là đại diện lãnh đạo và thư</w:t>
        <w:br/>
        <w:t>ký Hội đồng là công chức của cơ quan chuyên môn về lao động thuộc Ủy ban nhân</w:t>
        <w:br/>
        <w:t>dân cấp tỉnh;</w:t>
        <w:br/>
        <w:t>b) Tối thiểu 05 thành viên do công đoàn cấp tỉnh đề cử;</w:t>
        <w:br/>
        <w:t>c) Tối thiểu 05 thành viên do các tổ chức đại diện của người sử dụng lao động</w:t>
        <w:br/>
        <w:t>trên địa bàn tỉnh thống nhất đề cử.</w:t>
        <w:br/>
        <w:t>3. Tiêu chuẩn và chế độ làm việc của trọng tài viên lao động được quy định</w:t>
        <w:br/>
        <w:t>như sau:</w:t>
        <w:br/>
        <w:t>a) Trọng tài viên lao động là người hiểu biết pháp luật, có kinh nghiệm trong</w:t>
        <w:br/>
        <w:t>lĩnh vực quan hệ lao động, có uy tín và công tâm;</w:t>
        <w:br/>
        <w:t>b) Khi đề cử trọng tài viên lao động theo quy định tại khoản 2 Điều này, cơ</w:t>
        <w:br/>
        <w:t>quan chuyên môn về lao động thuộc Ủy ban nhân dân cấp tỉnh, công đoàn cấp tỉnh,</w:t>
        <w:br/>
        <w:t>tổ chức đại diện của người sử dụng lao động có thể cử người của cơ quan, tổ chức</w:t>
      </w:r>
    </w:p>
    <w:p>
      <w:r>
        <w:t>mình hoặc cử người khác đáp ứng đầy đủ các tiêu chuẩn đối với trọng tài viên lao</w:t>
      </w:r>
    </w:p>
    <w:p>
      <w:r>
        <w:t>động theo quy định;</w:t>
      </w:r>
    </w:p>
    <w:p>
      <w:r>
        <w:t>c) Thư ký Hội đồng trọng tài lao động thực hiện nhiệm vụ thường trực của Hội</w:t>
      </w:r>
    </w:p>
    <w:p>
      <w:r>
        <w:t>đồng trọng tài lao động. Trọng tài viên lao động làm việc theo chế độ chuyên trách</w:t>
      </w:r>
    </w:p>
    <w:p>
      <w:r>
        <w:t>hoặc kiêm nhiệm.</w:t>
      </w:r>
    </w:p>
    <w:p>
      <w:r>
        <w:t>4. Khi có yêu cầu giải quyết tranh chấp lao động theo quy định tại các</w:t>
      </w:r>
    </w:p>
    <w:p>
      <w:r>
        <w:t>điều 189, 193 và 197 của Bộ luật này, Hội đồng trọng tài lao động quyết định</w:t>
      </w:r>
    </w:p>
    <w:p>
      <w:r>
        <w:t>thành lập Ban trọng tài lao động để giải quyết tranh chấp như sau:</w:t>
      </w:r>
    </w:p>
    <w:p>
      <w:r>
        <w:t>a) Đại diện mỗi bên tranh chấp chọn 01 trọng tài viên trong số danh sách trọng</w:t>
      </w:r>
    </w:p>
    <w:p>
      <w:r>
        <w:t>tài viên lao động;</w:t>
      </w:r>
    </w:p>
    <w:p>
      <w:r>
        <w:t>b) Trọng tài viên lao động do các bên lựa chọn theo quy định tại điểm a khoản</w:t>
      </w:r>
    </w:p>
    <w:p>
      <w:r>
        <w:t>này thống nhất lựa chọn 01 trọng tài viên lao động khác làm Trưởng Ban trọng tài</w:t>
      </w:r>
    </w:p>
    <w:p>
      <w:r>
        <w:t>lao động;</w:t>
      </w:r>
    </w:p>
    <w:p>
      <w:r>
        <w:t>c) Trường hợp các bên tranh chấp cùng lựa chọn một trọng tài viên để giải</w:t>
      </w:r>
    </w:p>
    <w:p>
      <w:r>
        <w:t>quyết tranh chấp lao động thì Ban trọng tài lao động chỉ gồm 01 trọng tài viên lao</w:t>
      </w:r>
    </w:p>
    <w:p>
      <w:r>
        <w:t>động đã được lựa chọn.</w:t>
      </w:r>
    </w:p>
    <w:p>
      <w:r>
        <w:t>5. Ban trọng tài lao động làm việc theo nguyên tắc tập thể và quyết định theo</w:t>
      </w:r>
    </w:p>
    <w:p>
      <w:r>
        <w:t>đa số, trừ trường hợp quy định tại điểm c khoản 4 Điều này.</w:t>
      </w:r>
    </w:p>
    <w:p>
      <w:r>
        <w:t>6. Chính phủ quy định chi tiết về tiêu chuẩn, điều kiện, trình tự, thủ tục bổ</w:t>
      </w:r>
    </w:p>
    <w:p>
      <w:r>
        <w:t>nhiệm, miễn nhiệm, chế độ và điều kiện hoạt động của trọng tài viên lao động, Hội</w:t>
      </w:r>
    </w:p>
    <w:p>
      <w:r>
        <w:t>đồng trọng tài lao động; tổ chức và hoạt động của Hội đồng trọng tài lao động;</w:t>
      </w:r>
    </w:p>
    <w:p>
      <w:r>
        <w:t>việc thành lập và hoạt động của Ban trọng tài lao động quy định tại Điều này.</w:t>
      </w:r>
    </w:p>
    <w:p>
      <w:r>
        <w:t>Điều 186. Cấm hành động đơn phương trong khi tranh chấp lao động</w:t>
      </w:r>
    </w:p>
    <w:p>
      <w:r>
        <w:t>đang được giải quyết</w:t>
      </w:r>
    </w:p>
    <w:p>
      <w:r>
        <w:t>Khi tranh chấp lao động đang được cơ quan, tổ chức, cá nhân có thẩm quyền</w:t>
      </w:r>
    </w:p>
    <w:p>
      <w:r>
        <w:t>giải quyết trong thời hạn theo quy định của Bộ luật này thì không bên nào được</w:t>
      </w:r>
    </w:p>
    <w:p>
      <w:r>
        <w:t>hành động đơn phương chống lại bên kia.</w:t>
      </w:r>
    </w:p>
    <w:p>
      <w:pPr>
        <w:pStyle w:val="Heading2"/>
      </w:pPr>
      <w:r>
        <w:t>Mục 2</w:t>
        <w:br/>
        <w:t>THẨM QUYỀN VÀ TRÌNH TỰ GIẢI QUYẾT</w:t>
        <w:br/>
        <w:t>TRANH CHẤP LAO ĐỘNG CÁ NHÂN</w:t>
      </w:r>
    </w:p>
    <w:p>
      <w:pPr>
        <w:pStyle w:val="Heading3"/>
      </w:pPr>
      <w:r>
        <w:t>Điều 187. Thẩm quyền giải quyết tranh chấp lao động cá nhân</w:t>
        <w:br/>
        <w:t>Cơ quan, tổ chức, cá nhân có thẩm quyền giải quyết tranh chấp lao động cá</w:t>
        <w:br/>
        <w:t>nhân bao gồm:</w:t>
      </w:r>
    </w:p>
    <w:p>
      <w:r>
        <w:t>1. Hòa giải viên lao động;</w:t>
      </w:r>
    </w:p>
    <w:p>
      <w:r>
        <w:t>2. Hội đồng trọng tài lao động;</w:t>
      </w:r>
    </w:p>
    <w:p>
      <w:r>
        <w:t>3. Tòa án nhân dân.</w:t>
      </w:r>
    </w:p>
    <w:p>
      <w:r>
        <w:t>Điều 188. Trình tự, thủ tục hòa giải tranh chấp lao động cá nhân của hòa</w:t>
      </w:r>
    </w:p>
    <w:p>
      <w:r>
        <w:t>giải viên lao động</w:t>
      </w:r>
    </w:p>
    <w:p>
      <w:r>
        <w:t>1. Tranh chấp lao động cá nhân phải được giải quyết thông qua thủ tục hòa giải</w:t>
      </w:r>
    </w:p>
    <w:p>
      <w:r>
        <w:t>của hòa giải viên lao động trước khi yêu cầu Hội đồng trọng tài lao động hoặc Tòa</w:t>
      </w:r>
    </w:p>
    <w:p>
      <w:r>
        <w:t>án giải quyết, trừ các tranh chấp lao động sau đây không bắt buộc phải qua thủ tục</w:t>
      </w:r>
    </w:p>
    <w:p>
      <w:r>
        <w:t>hòa giải:</w:t>
      </w:r>
    </w:p>
    <w:p>
      <w:r>
        <w:t>a) Về xử lý kỷ luật lao động theo hình thức sa thải hoặc về trường hợp bị đơn</w:t>
      </w:r>
    </w:p>
    <w:p>
      <w:r>
        <w:t>phương chấm dứt hợp đồng lao động;</w:t>
      </w:r>
    </w:p>
    <w:p>
      <w:r>
        <w:t>b) Về bồi thường thiệt hại, trợ cấp khi chấm dứt hợp đồng lao động;</w:t>
      </w:r>
    </w:p>
    <w:p>
      <w:r>
        <w:t>c) Giữa người giúp việc gia đình với người sử dụng lao động;</w:t>
      </w:r>
    </w:p>
    <w:p>
      <w:r>
        <w:t>d) Về bảo hiểm xã hội theo quy định của pháp luật về bảo hiểm xã hội, về bảo</w:t>
      </w:r>
    </w:p>
    <w:p>
      <w:r>
        <w:t>hiểm y tế theo quy định của pháp luật về bảo hiểm y tế, về bảo hiểm thất nghiệp</w:t>
      </w:r>
    </w:p>
    <w:p>
      <w:r>
        <w:t>theo quy định của pháp luật về việc làm, về bảo hiểm tai nạn lao động, bệnh nghề</w:t>
      </w:r>
    </w:p>
    <w:p>
      <w:r>
        <w:t>nghiệp theo quy định của pháp luật về an toàn, vệ sinh lao động;</w:t>
      </w:r>
    </w:p>
    <w:p>
      <w:r>
        <w:t>đ) Về bồi thường thiệt hại giữa người lao động với doanh nghiệp, tổ chức đưa</w:t>
      </w:r>
    </w:p>
    <w:p>
      <w:r>
        <w:t>người lao động đi làm việc ở nước ngoài theo hợp đồng;</w:t>
      </w:r>
    </w:p>
    <w:p>
      <w:r>
        <w:t>e) Giữa người lao động thuê lại với người sử dụng lao động thuê lại.</w:t>
      </w:r>
    </w:p>
    <w:p>
      <w:r>
        <w:t>2. Trong thời hạn 05 ngày làm việc kể từ ngày hòa giải viên lao động</w:t>
      </w:r>
    </w:p>
    <w:p>
      <w:r>
        <w:t>nhận được yêu cầu từ bên yêu cầu giải quyết tranh chấp hoặc từ cơ quan quy</w:t>
      </w:r>
    </w:p>
    <w:p>
      <w:r>
        <w:t>định tại khoản 3 Điều 181 của Bộ luật này, hòa giải viên lao động phải kết</w:t>
      </w:r>
    </w:p>
    <w:p>
      <w:r>
        <w:t>thúc việc hòa giải.</w:t>
      </w:r>
    </w:p>
    <w:p>
      <w:r>
        <w:t>3. Tại phiên họp hòa giải phải có mặt hai bên tranh chấp. Các bên tranh chấp</w:t>
      </w:r>
    </w:p>
    <w:p>
      <w:r>
        <w:t>có thể ủy quyền cho người khác tham gia phiên họp hòa giải.</w:t>
      </w:r>
    </w:p>
    <w:p>
      <w:r>
        <w:t>4. Hòa giải viên lao động có trách nhiệm hướng dẫn, hỗ trợ các bên thương</w:t>
      </w:r>
    </w:p>
    <w:p>
      <w:r>
        <w:t>lượng để giải quyết tranh chấp.</w:t>
      </w:r>
    </w:p>
    <w:p>
      <w:r>
        <w:t>Trường hợp các bên thỏa thuận được, hòa giải viên lao động lập biên bản hòa</w:t>
      </w:r>
    </w:p>
    <w:p>
      <w:r>
        <w:t>giải thành. Biên bản hòa giải thành phải có chữ ký của các bên tranh chấp và hòa</w:t>
      </w:r>
    </w:p>
    <w:p>
      <w:r>
        <w:t>giải viên lao động.</w:t>
      </w:r>
    </w:p>
    <w:p>
      <w:r>
        <w:t>Trường hợp các bên không thỏa thuận được, hòa giải viên lao động đưa ra</w:t>
      </w:r>
    </w:p>
    <w:p>
      <w:r>
        <w:t>phương án hòa giải để các bên xem xét. Trường hợp các bên chấp nhận phương án</w:t>
      </w:r>
    </w:p>
    <w:p>
      <w:r>
        <w:t>hòa giải thì hòa giải viên lao động lập biên bản hòa giải thành. Biên bản hòa giải</w:t>
      </w:r>
    </w:p>
    <w:p>
      <w:r>
        <w:t>thành phải có chữ ký của các bên tranh chấp và hòa giải viên lao động.</w:t>
      </w:r>
    </w:p>
    <w:p>
      <w:r>
        <w:t>Trường hợp phương án hòa giải không được chấp nhận hoặc có bên tranh</w:t>
      </w:r>
    </w:p>
    <w:p>
      <w:r>
        <w:t>chấp đã được triệu tập hợp lệ đến lần thứ hai mà vẫn vắng mặt không có lý do</w:t>
      </w:r>
    </w:p>
    <w:p>
      <w:r>
        <w:t>chính đáng thì hòa giải viên lao động lập biên bản hòa giải không thành. Biên</w:t>
      </w:r>
    </w:p>
    <w:p>
      <w:r>
        <w:t>bản hòa giải không thành phải có chữ ký của bên tranh chấp có mặt và hòa giải</w:t>
      </w:r>
    </w:p>
    <w:p>
      <w:r>
        <w:t>viên lao động.</w:t>
      </w:r>
    </w:p>
    <w:p>
      <w:r>
        <w:t>5. Bản sao biên bản hòa giải thành hoặc hòa giải không thành phải được gửi</w:t>
      </w:r>
    </w:p>
    <w:p>
      <w:r>
        <w:t>cho các bên tranh chấp trong thời hạn 01 ngày làm việc kể từ ngày lập biên bản.</w:t>
      </w:r>
    </w:p>
    <w:p>
      <w:r>
        <w:t>6. Trường hợp một trong các bên không thực hiện các thỏa thuận trong biên</w:t>
      </w:r>
    </w:p>
    <w:p>
      <w:r>
        <w:t>bản hòa giải thành thì bên kia có quyền yêu cầu Hội đồng trọng tài lao động hoặc</w:t>
      </w:r>
    </w:p>
    <w:p>
      <w:r>
        <w:t>Tòa án giải quyết.</w:t>
      </w:r>
    </w:p>
    <w:p>
      <w:r>
        <w:t>7. Trường hợp không bắt buộc phải qua thủ tục hòa giải quy định tại khoản 1</w:t>
      </w:r>
    </w:p>
    <w:p>
      <w:r>
        <w:t>Điều này hoặc trường hợp hết thời hạn hòa giải quy định tại khoản 2 Điều này mà</w:t>
      </w:r>
    </w:p>
    <w:p>
      <w:r>
        <w:t>hòa giải viên lao động không tiến hành hòa giải hoặc trường hợp hòa giải không</w:t>
      </w:r>
    </w:p>
    <w:p>
      <w:r>
        <w:t>thành theo quy định tại khoản 4 Điều này thì các bên tranh chấp có quyền lựa chọn</w:t>
      </w:r>
    </w:p>
    <w:p>
      <w:r>
        <w:t>một trong các phương thức sau để giải quyết tranh chấp:</w:t>
      </w:r>
    </w:p>
    <w:p>
      <w:r>
        <w:t>a) Yêu cầu Hội đồng trọng tài lao động giải quyết theo quy định tại Điều 189</w:t>
      </w:r>
    </w:p>
    <w:p>
      <w:r>
        <w:t>của Bộ luật này;</w:t>
      </w:r>
    </w:p>
    <w:p>
      <w:r>
        <w:t>b) Yêu cầu Tòa án giải quyết.</w:t>
      </w:r>
    </w:p>
    <w:p>
      <w:r>
        <w:t>Điều 189. Giải quyết tranh chấp lao động cá nhân của Hội đồng trọng tài</w:t>
      </w:r>
    </w:p>
    <w:p>
      <w:r>
        <w:t>lao động</w:t>
      </w:r>
    </w:p>
    <w:p>
      <w:r>
        <w:t>1. Trên cơ sở đồng thuận, các bên tranh chấp có quyền yêu cầu Hội đồng trọng</w:t>
      </w:r>
    </w:p>
    <w:p>
      <w:r>
        <w:t>tài lao động giải quyết tranh chấp trong trường hợp quy định tại khoản 7 Điều 188</w:t>
      </w:r>
    </w:p>
    <w:p>
      <w:r>
        <w:t>của Bộ luật này. Khi yêu cầu Hội đồng trọng tài lao động giải quyết tranh chấp,</w:t>
      </w:r>
    </w:p>
    <w:p>
      <w:r>
        <w:t>các bên không được đồng thời yêu cầu Tòa án giải quyết, trừ trường hợp quy định</w:t>
      </w:r>
    </w:p>
    <w:p>
      <w:r>
        <w:t>tại khoản 4 Điều này.</w:t>
      </w:r>
    </w:p>
    <w:p>
      <w:r>
        <w:t>2. Trong thời hạn 07 ngày làm việc kể từ ngày nhận được yêu cầu giải quyết</w:t>
      </w:r>
    </w:p>
    <w:p>
      <w:r>
        <w:t>tranh chấp theo quy định tại khoản 1 Điều này, Ban trọng tài lao động phải được</w:t>
      </w:r>
    </w:p>
    <w:p>
      <w:r>
        <w:t>thành lập để giải quyết tranh chấp.</w:t>
      </w:r>
    </w:p>
    <w:p>
      <w:r>
        <w:t>3. Trong thời hạn 30 ngày kể từ ngày Ban trọng tài lao động được thành lập,</w:t>
      </w:r>
    </w:p>
    <w:p>
      <w:r>
        <w:t>Ban trọng tài lao động phải ra quyết định về việc giải quyết tranh chấp và gửi cho</w:t>
      </w:r>
    </w:p>
    <w:p>
      <w:r>
        <w:t>các bên tranh chấp.</w:t>
      </w:r>
    </w:p>
    <w:p>
      <w:r>
        <w:t>4. Trường hợp hết thời hạn quy định tại khoản 2 Điều này mà Ban trọng tài lao</w:t>
      </w:r>
    </w:p>
    <w:p>
      <w:r>
        <w:t>động không được thành lập hoặc hết thời hạn quy định tại khoản 3 Điều này mà</w:t>
      </w:r>
    </w:p>
    <w:p>
      <w:r>
        <w:t>Ban trọng tài lao động không ra quyết định giải quyết tranh chấp thì các bên có</w:t>
      </w:r>
    </w:p>
    <w:p>
      <w:r>
        <w:t>quyền yêu cầu Tòa án giải quyết.</w:t>
      </w:r>
    </w:p>
    <w:p>
      <w:r>
        <w:t>5. Trường hợp một trong các bên không thi hành quyết định giải quyết tranh</w:t>
      </w:r>
    </w:p>
    <w:p>
      <w:r>
        <w:t>chấp của Ban trọng tài lao động thì các bên có quyền yêu cầu Tòa án giải quyết.</w:t>
      </w:r>
    </w:p>
    <w:p>
      <w:r>
        <w:t>Điều 190. Thời hiệu yêu cầu giải quyết tranh chấp lao động cá nhân</w:t>
      </w:r>
    </w:p>
    <w:p>
      <w:r>
        <w:t>1. Thời hiệu yêu cầu hòa giải viên lao động thực hiện hòa giải tranh chấp lao</w:t>
      </w:r>
    </w:p>
    <w:p>
      <w:r>
        <w:t>động cá nhân là 06 tháng kể từ ngày phát hiện ra hành vi mà bên tranh chấp cho</w:t>
      </w:r>
    </w:p>
    <w:p>
      <w:r>
        <w:t>rằng quyền và lợi ích hợp pháp của mình bị vi phạm.</w:t>
      </w:r>
    </w:p>
    <w:p>
      <w:r>
        <w:t>2. Thời hiệu yêu cầu Hội đồng trọng tài lao động giải quyết tranh chấp lao</w:t>
      </w:r>
    </w:p>
    <w:p>
      <w:r>
        <w:t>động cá nhân là 09 tháng kể từ ngày phát hiện ra hành vi mà bên tranh chấp cho</w:t>
      </w:r>
    </w:p>
    <w:p>
      <w:r>
        <w:t>rằng quyền và lợi ích hợp pháp của mình bị vi phạm.</w:t>
      </w:r>
    </w:p>
    <w:p>
      <w:r>
        <w:t>3. Thời hiệu yêu cầu Tòa án giải quyết tranh chấp lao động cá nhân là 01 năm</w:t>
      </w:r>
    </w:p>
    <w:p>
      <w:r>
        <w:t>kể từ ngày phát hiện ra hành vi mà bên tranh chấp cho rằng quyền và lợi ích hợp</w:t>
      </w:r>
    </w:p>
    <w:p>
      <w:r>
        <w:t>pháp của mình bị vi phạm.</w:t>
      </w:r>
    </w:p>
    <w:p>
      <w:r>
        <w:t>4. Trường hợp người yêu cầu chứng minh được vì sự kiện bất khả kháng, trở</w:t>
      </w:r>
    </w:p>
    <w:p>
      <w:r>
        <w:t>ngại khách quan hoặc lý do khác theo quy định của pháp luật mà không thể yêu</w:t>
      </w:r>
    </w:p>
    <w:p>
      <w:r>
        <w:t>cầu đúng thời hạn quy định tại Điều này thì thời gian có sự kiện bất khả kháng, trở</w:t>
      </w:r>
    </w:p>
    <w:p>
      <w:r>
        <w:t>ngại khách quan hoặc lý do đó không tính vào thời hiệu yêu cầu giải quyết tranh</w:t>
      </w:r>
    </w:p>
    <w:p>
      <w:r>
        <w:t>chấp lao động cá nhân.</w:t>
      </w:r>
    </w:p>
    <w:p>
      <w:pPr>
        <w:pStyle w:val="Heading2"/>
      </w:pPr>
      <w:r>
        <w:t>Mục 3</w:t>
        <w:br/>
        <w:t>THẨM QUYỀN VÀ TRÌNH TỰ GIẢI QUYẾT</w:t>
        <w:br/>
        <w:t>TRANH CHẤP LAO ĐỘNG TẬP THỂ VỀ QUYỀN</w:t>
      </w:r>
    </w:p>
    <w:p>
      <w:pPr>
        <w:pStyle w:val="Heading3"/>
      </w:pPr>
      <w:r>
        <w:t>Điều 191. Thẩm quyền giải quyết tranh chấp lao động tập thể về quyền</w:t>
        <w:br/>
        <w:t>1. Cơ quan, tổ chức, cá nhân có thẩm quyền giải quyết tranh chấp lao động tập</w:t>
        <w:br/>
        <w:t>thể về quyền bao gồm:</w:t>
        <w:br/>
        <w:t>a) Hòa giải viên lao động;</w:t>
        <w:br/>
        <w:t>b) Hội đồng trọng tài lao động;</w:t>
        <w:br/>
        <w:t>c) Tòa án nhân dân.</w:t>
        <w:br/>
        <w:t>2. Tranh chấp lao động tập thể về quyền phải được giải quyết thông qua thủ</w:t>
        <w:br/>
        <w:t>tục hòa giải của hòa giải viên lao động trước khi yêu cầu Hội đồng trọng tài lao</w:t>
        <w:br/>
        <w:t>động hoặc Tòa án giải quyết.</w:t>
        <w:br/>
        <w:t>Điều 192. Trình tự, thủ tục giải quyết tranh chấp lao động tập thể về quyền</w:t>
        <w:br/>
        <w:t>1. Trình tự, thủ tục hòa giải tranh chấp lao động tập thể về quyền được thực</w:t>
        <w:br/>
        <w:t>hiện theo quy định tại các khoản 2, 3, 4, 5 và 6 Điều 188 của Bộ luật này.</w:t>
      </w:r>
    </w:p>
    <w:p>
      <w:r>
        <w:t>Đối với tranh chấp quy định tại điểm b và điểm c khoản 2 Điều 179 của Bộ</w:t>
      </w:r>
    </w:p>
    <w:p>
      <w:r>
        <w:t>luật này mà xác định có hành vi vi phạm pháp luật thì hòa giải viên lao động lập</w:t>
      </w:r>
    </w:p>
    <w:p>
      <w:r>
        <w:t>biên bản và chuyển hồ sơ, tài liệu đến cơ quan có thẩm quyền xem xét, xử lý theo</w:t>
      </w:r>
    </w:p>
    <w:p>
      <w:r>
        <w:t>quy định của pháp luật.</w:t>
      </w:r>
    </w:p>
    <w:p>
      <w:r>
        <w:t>2. Trong trường hợp hòa giải không thành hoặc hết thời hạn hòa giải quy định</w:t>
      </w:r>
    </w:p>
    <w:p>
      <w:r>
        <w:t>tại khoản 2 Điều 188 của Bộ luật này mà hòa giải viên lao động không tiến hành</w:t>
      </w:r>
    </w:p>
    <w:p>
      <w:r>
        <w:t>hòa giải thì các bên tranh chấp có quyền lựa chọn một trong các phương thức sau</w:t>
      </w:r>
    </w:p>
    <w:p>
      <w:r>
        <w:t>để giải quyết tranh chấp:</w:t>
      </w:r>
    </w:p>
    <w:p>
      <w:r>
        <w:t>a) Yêu cầu Hội đồng trọng tài lao động giải quyết theo quy định tại Điều 193</w:t>
      </w:r>
    </w:p>
    <w:p>
      <w:r>
        <w:t>của Bộ luật này;</w:t>
      </w:r>
    </w:p>
    <w:p>
      <w:r>
        <w:t>b) Yêu cầu Tòa án giải quyết.</w:t>
      </w:r>
    </w:p>
    <w:p>
      <w:r>
        <w:t>Điều 193. Giải quyết tranh chấp lao động tập thể về quyền của Hội đồng</w:t>
      </w:r>
    </w:p>
    <w:p>
      <w:r>
        <w:t>trọng tài lao động</w:t>
      </w:r>
    </w:p>
    <w:p>
      <w:r>
        <w:t>1. Trên cơ sở đồng thuận, các bên tranh chấp có quyền yêu cầu Hội đồng trọng</w:t>
      </w:r>
    </w:p>
    <w:p>
      <w:r>
        <w:t>tài lao động giải quyết tranh chấp trong trường hợp hòa giải không thành hoặc hết</w:t>
      </w:r>
    </w:p>
    <w:p>
      <w:r>
        <w:t>thời hạn hòa giải quy định tại khoản 2 Điều 188 của Bộ luật này mà hòa giải viên</w:t>
      </w:r>
    </w:p>
    <w:p>
      <w:r>
        <w:t>lao động không tiến hành hòa giải hoặc một trong các bên không thực hiện thỏa</w:t>
      </w:r>
    </w:p>
    <w:p>
      <w:r>
        <w:t>thuận trong biên bản hòa giải thành.</w:t>
      </w:r>
    </w:p>
    <w:p>
      <w:r>
        <w:t>2. Trong thời hạn 07 ngày làm việc kể từ ngày nhận được yêu cầu giải quyết</w:t>
      </w:r>
    </w:p>
    <w:p>
      <w:r>
        <w:t>tranh chấp theo quy định tại khoản 1 Điều này, Ban trọng tài lao động phải được</w:t>
      </w:r>
    </w:p>
    <w:p>
      <w:r>
        <w:t>thành lập để giải quyết tranh chấp.</w:t>
      </w:r>
    </w:p>
    <w:p>
      <w:r>
        <w:t>3. Trong thời hạn 30 ngày kể từ ngày được thành lập, căn cứ vào quy định của</w:t>
      </w:r>
    </w:p>
    <w:p>
      <w:r>
        <w:t>pháp luật về lao động, thỏa ước lao động tập thể, nội quy lao động đã được đăng</w:t>
      </w:r>
    </w:p>
    <w:p>
      <w:r>
        <w:t>ký và các quy chế, thỏa thuận hợp pháp khác, Ban trọng tài phải ra quyết định về</w:t>
      </w:r>
    </w:p>
    <w:p>
      <w:r>
        <w:t>việc giải quyết tranh chấp và gửi cho các bên tranh chấp.</w:t>
      </w:r>
    </w:p>
    <w:p>
      <w:r>
        <w:t>Đối với tranh chấp quy định tại điểm b và điểm c khoản 2 Điều 179 của Bộ</w:t>
      </w:r>
    </w:p>
    <w:p>
      <w:r>
        <w:t>luật này mà xác định có hành vi vi phạm pháp luật thì Ban trọng tài lao động</w:t>
      </w:r>
    </w:p>
    <w:p>
      <w:r>
        <w:t>không ra quyết định giải quyết mà lập biên bản và chuyển hồ sơ, tài liệu đến cơ</w:t>
      </w:r>
    </w:p>
    <w:p>
      <w:r>
        <w:t>quan có thẩm quyền xem xét, xử lý theo quy định của pháp luật.</w:t>
      </w:r>
    </w:p>
    <w:p>
      <w:r>
        <w:t>4. Trường hợp các bên lựa chọn giải quyết tranh chấp thông qua Hội đồng</w:t>
      </w:r>
    </w:p>
    <w:p>
      <w:r>
        <w:t>trọng tài lao động theo quy định tại Điều này thì trong thời gian Hội đồng trọng tài</w:t>
      </w:r>
    </w:p>
    <w:p>
      <w:r>
        <w:t>lao động đang tiến hành giải quyết tranh chấp, các bên không được đồng thời yêu</w:t>
      </w:r>
    </w:p>
    <w:p>
      <w:r>
        <w:t>cầu Tòa án giải quyết.</w:t>
      </w:r>
    </w:p>
    <w:p>
      <w:r>
        <w:t>5. Khi hết thời hạn quy định tại khoản 2 Điều này mà Ban trọng tài lao động</w:t>
      </w:r>
    </w:p>
    <w:p>
      <w:r>
        <w:t>không được thành lập hoặc hết thời hạn quy định tại khoản 3 Điều này mà Ban</w:t>
      </w:r>
    </w:p>
    <w:p>
      <w:r>
        <w:t>trọng tài lao động không ra quyết định giải quyết tranh chấp thì các bên có quyền</w:t>
      </w:r>
    </w:p>
    <w:p>
      <w:r>
        <w:t>yêu cầu Tòa án giải quyết.</w:t>
      </w:r>
    </w:p>
    <w:p>
      <w:r>
        <w:t>6. Trường hợp một trong các bên không thi hành quyết định giải quyết tranh</w:t>
      </w:r>
    </w:p>
    <w:p>
      <w:r>
        <w:t>chấp của Ban trọng tài lao động thì các bên có quyền yêu cầu Tòa án giải quyết.</w:t>
      </w:r>
    </w:p>
    <w:p>
      <w:r>
        <w:t>Điều 194. Thời hiệu yêu cầu giải quyết tranh chấp lao động tập thể về quyền</w:t>
      </w:r>
    </w:p>
    <w:p>
      <w:r>
        <w:t>1. Thời hiệu yêu cầu hòa giải viên lao động thực hiện hòa giải tranh chấp lao</w:t>
      </w:r>
    </w:p>
    <w:p>
      <w:r>
        <w:t>động tập thể về quyền là 06 tháng kể từ ngày phát hiện ra hành vi mà bên tranh</w:t>
      </w:r>
    </w:p>
    <w:p>
      <w:r>
        <w:t>chấp cho rằng quyền hợp pháp của mình bị vi phạm.</w:t>
      </w:r>
    </w:p>
    <w:p>
      <w:r>
        <w:t>2. Thời hiệu yêu cầu Hội đồng trọng tài lao động giải quyết tranh chấp lao</w:t>
      </w:r>
    </w:p>
    <w:p>
      <w:r>
        <w:t>động tập thể về quyền là 09 tháng kể từ ngày phát hiện ra hành vi mà bên tranh</w:t>
      </w:r>
    </w:p>
    <w:p>
      <w:r>
        <w:t>chấp cho rằng quyền hợp pháp của mình bị vi phạm.</w:t>
      </w:r>
    </w:p>
    <w:p>
      <w:r>
        <w:t>3. Thời hiệu yêu cầu Tòa án giải quyết tranh chấp lao động tập thể về quyền</w:t>
      </w:r>
    </w:p>
    <w:p>
      <w:r>
        <w:t>là 01 năm kể từ ngày phát hiện ra hành vi mà bên tranh chấp cho rằng quyền</w:t>
      </w:r>
    </w:p>
    <w:p>
      <w:r>
        <w:t>hợp pháp của mình bị vi phạm.</w:t>
      </w:r>
    </w:p>
    <w:p>
      <w:pPr>
        <w:pStyle w:val="Heading2"/>
      </w:pPr>
      <w:r>
        <w:t>Mục 4</w:t>
        <w:br/>
        <w:t>THẨM QUYỀN VÀ TRÌNH TỰ GIẢI QUYẾT</w:t>
        <w:br/>
        <w:t>TRANH CHẤP LAO ĐỘNG TẬP THỂ VỀ LỢI ÍCH</w:t>
      </w:r>
    </w:p>
    <w:p>
      <w:pPr>
        <w:pStyle w:val="Heading3"/>
      </w:pPr>
      <w:r>
        <w:t>Điều 195. Thẩm quyền giải quyết tranh chấp lao động tập thể về lợi ích</w:t>
        <w:br/>
        <w:t>1. Tổ chức, cá nhân có thẩm quyền giải quyết tranh chấp lao động tập thể về</w:t>
        <w:br/>
        <w:t>lợi ích bao gồm:</w:t>
        <w:br/>
        <w:t>a) Hòa giải viên lao động;</w:t>
        <w:br/>
        <w:t>b) Hội đồng trọng tài lao động.</w:t>
        <w:br/>
        <w:t>2. Tranh chấp lao động tập thể về lợi ích phải được giải quyết thông qua thủ</w:t>
        <w:br/>
        <w:t>tục hòa giải của hòa giải viên lao động trước khi yêu cầu Hội đồng trọng tài lao</w:t>
        <w:br/>
        <w:t>động giải quyết hoặc tiến hành thủ tục đình công.</w:t>
        <w:br/>
        <w:t>Điều 196. Trình tự, thủ tục giải quyết tranh chấp lao động tập thể về</w:t>
        <w:br/>
        <w:t>lợi ích</w:t>
        <w:br/>
        <w:t>1. Trình tự, thủ tục hòa giải tranh chấp lao động tập thể về lợi ích được thực</w:t>
        <w:br/>
        <w:t>hiện theo quy định tại các khoản 2, 3, 4 và 5 Điều 188 của Bộ luật này.</w:t>
        <w:br/>
        <w:t>2. Trường hợp hòa giải thành, biên bản hòa giải thành phải bao gồm đầy đủ nội</w:t>
        <w:br/>
        <w:t>dung các bên đã đạt được thỏa thuận, có chữ ký của các bên tranh chấp và hòa giải</w:t>
        <w:br/>
        <w:t>viên lao động. Biên bản hòa giải thành có giá trị pháp lý như thỏa ước lao động tập</w:t>
        <w:br/>
        <w:t>thể của doanh nghiệp.</w:t>
      </w:r>
    </w:p>
    <w:p>
      <w:r>
        <w:t>3. Trường hợp hòa giải không thành hoặc hết thời hạn hòa giải quy định tại</w:t>
      </w:r>
    </w:p>
    <w:p>
      <w:r>
        <w:t>khoản 2 Điều 188 của Bộ luật này mà hòa giải viên lao động không tiến hành hòa</w:t>
      </w:r>
    </w:p>
    <w:p>
      <w:r>
        <w:t>giải hoặc một trong các bên không thực hiện thỏa thuận trong biên bản hòa giải</w:t>
      </w:r>
    </w:p>
    <w:p>
      <w:r>
        <w:t>thành thì các bên tranh chấp có quyền lựa chọn một trong các phương thức sau để</w:t>
      </w:r>
    </w:p>
    <w:p>
      <w:r>
        <w:t>giải quyết tranh chấp:</w:t>
      </w:r>
    </w:p>
    <w:p>
      <w:r>
        <w:t>a) Yêu cầu Hội đồng trọng tài lao động giải quyết theo quy định tại Điều 197</w:t>
      </w:r>
    </w:p>
    <w:p>
      <w:r>
        <w:t>của Bộ luật này;</w:t>
      </w:r>
    </w:p>
    <w:p>
      <w:r>
        <w:t>b) Tổ chức đại diện người lao động có quyền tiến hành thủ tục quy định tại các</w:t>
      </w:r>
    </w:p>
    <w:p>
      <w:r>
        <w:t>điều 200, 201 và 202 của Bộ luật này để đình công.</w:t>
      </w:r>
    </w:p>
    <w:p>
      <w:r>
        <w:t>Điều 197. Giải quyết tranh chấp lao động tập thể về lợi ích của Hội đồng</w:t>
      </w:r>
    </w:p>
    <w:p>
      <w:r>
        <w:t>trọng tài lao động</w:t>
      </w:r>
    </w:p>
    <w:p>
      <w:r>
        <w:t>1. Trên cơ sở đồng thuận, các bên tranh chấp có quyền yêu cầu Hội đồng trọng</w:t>
      </w:r>
    </w:p>
    <w:p>
      <w:r>
        <w:t>tài lao động giải quyết tranh chấp trong trường hợp hòa giải không thành hoặc hết</w:t>
      </w:r>
    </w:p>
    <w:p>
      <w:r>
        <w:t>thời hạn hòa giải quy định tại khoản 2 Điều 188 của Bộ luật này mà hòa giải viên</w:t>
      </w:r>
    </w:p>
    <w:p>
      <w:r>
        <w:t>lao động không tiến hành hòa giải hoặc một trong các bên không thực hiện thỏa</w:t>
      </w:r>
    </w:p>
    <w:p>
      <w:r>
        <w:t>thuận trong biên bản hòa giải thành.</w:t>
      </w:r>
    </w:p>
    <w:p>
      <w:r>
        <w:t>2. Trong thời hạn 07 ngày làm việc kể từ ngày nhận được yêu cầu giải quyết</w:t>
      </w:r>
    </w:p>
    <w:p>
      <w:r>
        <w:t>tranh chấp theo quy định tại khoản 1 Điều này, Ban trọng tài lao động phải được</w:t>
      </w:r>
    </w:p>
    <w:p>
      <w:r>
        <w:t>thành lập để giải quyết tranh chấp.</w:t>
      </w:r>
    </w:p>
    <w:p>
      <w:r>
        <w:t>3. Trong thời hạn 30 ngày kể từ ngày được thành lập, căn cứ vào quy định của</w:t>
      </w:r>
    </w:p>
    <w:p>
      <w:r>
        <w:t>pháp luật về lao động, thỏa ước lao động tập thể, nội quy lao động đã được đăng</w:t>
      </w:r>
    </w:p>
    <w:p>
      <w:r>
        <w:t>ký và các quy chế, thỏa thuận hợp pháp khác, Ban trọng tài lao động phải ra quyết</w:t>
      </w:r>
    </w:p>
    <w:p>
      <w:r>
        <w:t>định về việc giải quyết tranh chấp và gửi cho các bên tranh chấp.</w:t>
      </w:r>
    </w:p>
    <w:p>
      <w:r>
        <w:t>4. Khi các bên lựa chọn giải quyết tranh chấp thông qua Hội đồng trọng tài lao</w:t>
      </w:r>
    </w:p>
    <w:p>
      <w:r>
        <w:t>động theo quy định tại Điều này thì tổ chức đại diện người lao động không được</w:t>
      </w:r>
    </w:p>
    <w:p>
      <w:r>
        <w:t>tiến hành đình công trong thời gian Hội đồng trọng tài lao động đang tiến hành giải</w:t>
      </w:r>
    </w:p>
    <w:p>
      <w:r>
        <w:t>quyết tranh chấp.</w:t>
      </w:r>
    </w:p>
    <w:p>
      <w:r>
        <w:t>Khi hết thời hạn quy định tại khoản 2 Điều này mà Ban trọng tài lao động</w:t>
      </w:r>
    </w:p>
    <w:p>
      <w:r>
        <w:t>không được thành lập hoặc hết thời hạn quy định tại khoản 3 Điều này mà Ban</w:t>
      </w:r>
    </w:p>
    <w:p>
      <w:r>
        <w:t>trọng tài không ra quyết định giải quyết tranh chấp hoặc người sử dụng lao động là</w:t>
      </w:r>
    </w:p>
    <w:p>
      <w:r>
        <w:t>bên tranh chấp không thực hiện quyết định giải quyết tranh chấp của Ban trọng tài</w:t>
      </w:r>
    </w:p>
    <w:p>
      <w:r>
        <w:t>lao động thì tổ chức đại diện người lao động là bên tranh chấp có quyền tiến hành</w:t>
      </w:r>
    </w:p>
    <w:p>
      <w:r>
        <w:t>thủ tục quy định tại các điều 200, 201 và 202 của Bộ luật này để đình công.</w:t>
      </w:r>
    </w:p>
    <w:p>
      <w:pPr>
        <w:pStyle w:val="Heading2"/>
      </w:pPr>
      <w:r>
        <w:t>Mục 5</w:t>
        <w:br/>
        <w:t>ĐÌNH CÔNG</w:t>
      </w:r>
    </w:p>
    <w:p>
      <w:pPr>
        <w:pStyle w:val="Heading3"/>
      </w:pPr>
      <w:r>
        <w:t>Điều 198. Đình công</w:t>
        <w:br/>
        <w:t>Đình công là sự ngừng việc tạm thời, tự nguyện và có tổ chức của người lao</w:t>
        <w:br/>
        <w:t>động nhằm đạt được yêu cầu trong quá trình giải quyết tranh chấp lao động và do</w:t>
        <w:br/>
        <w:t>tổ chức đại diện người lao động có quyền thương lượng tập thể là một bên tranh</w:t>
        <w:br/>
        <w:t>chấp lao động tập thể tổ chức và lãnh đạo.</w:t>
        <w:br/>
        <w:t>Điều 199. Trường hợp người lao động có quyền đình công</w:t>
        <w:br/>
        <w:t>Tổ chức đại diện người lao động là bên tranh chấp lao động tập thể về lợi ích</w:t>
        <w:br/>
        <w:t>có quyền tiến hành thủ tục quy định tại các điều 200, 201 và 202 của Bộ luật này</w:t>
        <w:br/>
        <w:t>để đình công trong trường hợp sau đây:</w:t>
        <w:br/>
        <w:t>1. Hòa giải không thành hoặc hết thời hạn hòa giải quy định tại khoản 2 Điều 188</w:t>
        <w:br/>
        <w:t>của Bộ luật này mà hòa giải viên lao động không tiến hành hòa giải;</w:t>
        <w:br/>
        <w:t>2. Ban trọng tài lao động không được thành lập hoặc thành lập nhưng không ra</w:t>
        <w:br/>
        <w:t>quyết định giải quyết tranh chấp hoặc người sử dụng lao động là bên tranh chấp</w:t>
        <w:br/>
        <w:t>không thực hiện quyết định giải quyết tranh chấp của Ban trọng tài lao động.</w:t>
        <w:br/>
        <w:t>Điều 200. Trình tự đình công</w:t>
        <w:br/>
        <w:t>1. Lấy ý kiến về đình công theo quy định tại Điều 201 của Bộ luật này.</w:t>
        <w:br/>
        <w:t>2. Ra quyết định đình công và thông báo đình công theo quy định tại Điều 202</w:t>
        <w:br/>
        <w:t>của Bộ luật này.</w:t>
        <w:br/>
        <w:t>3. Tiến hành đình công.</w:t>
        <w:br/>
        <w:t>Điều 201. Lấy ý kiến về đình công</w:t>
        <w:br/>
        <w:t>1. Trước khi tiến hành đình công, tổ chức đại diện người lao động có quyền tổ</w:t>
        <w:br/>
        <w:t>chức và lãnh đạo đình công quy định tại Điều 198 của Bộ luật này có trách nhiệm</w:t>
        <w:br/>
        <w:t>lấy ý kiến của toàn thể người lao động hoặc thành viên ban lãnh đạo của các tổ</w:t>
        <w:br/>
        <w:t>chức đại diện người lao động tham gia thương lượng.</w:t>
        <w:br/>
        <w:t>2. Nội dung lấy ý kiến bao gồm:</w:t>
        <w:br/>
        <w:t>a) Đồng ý hay không đồng ý đình công;</w:t>
        <w:br/>
        <w:t>b) Phương án của tổ chức đại diện người lao động về nội dung quy định tại các</w:t>
        <w:br/>
        <w:t>điểm b, c và d khoản 2 Điều 202 của Bộ luật này.</w:t>
        <w:br/>
        <w:t>3. Việc lấy ý kiến được thực hiện trực tiếp bằng hình thức lấy phiếu hoặc chữ</w:t>
        <w:br/>
        <w:t>ký hoặc hình thức khác.</w:t>
      </w:r>
    </w:p>
    <w:p>
      <w:r>
        <w:t>4. Thời gian, địa điểm và cách thức tiến hành lấy ý kiến về đình công do tổ</w:t>
      </w:r>
    </w:p>
    <w:p>
      <w:r>
        <w:t>chức đại diện người lao động quyết định và phải thông báo cho người sử dụng lao</w:t>
      </w:r>
    </w:p>
    <w:p>
      <w:r>
        <w:t>động biết trước ít nhất 01 ngày. Việc lấy ý kiến không được làm ảnh hưởng đến</w:t>
      </w:r>
    </w:p>
    <w:p>
      <w:r>
        <w:t>hoạt động sản xuất, kinh doanh bình thường của người sử dụng lao động. Người sử</w:t>
      </w:r>
    </w:p>
    <w:p>
      <w:r>
        <w:t>dụng lao động không được gây khó khăn, cản trở hoặc can thiệp vào quá trình tổ</w:t>
      </w:r>
    </w:p>
    <w:p>
      <w:r>
        <w:t>chức đại diện người lao động tiến hành lấy ý kiến về đình công.</w:t>
      </w:r>
    </w:p>
    <w:p>
      <w:r>
        <w:t>Điều 202. Quyết định đình công và thông báo thời điểm bắt đầu đình công</w:t>
      </w:r>
    </w:p>
    <w:p>
      <w:r>
        <w:t>1. Khi có trên 50% số người được lấy ý kiến đồng ý với nội dung lấy ý kiến</w:t>
      </w:r>
    </w:p>
    <w:p>
      <w:r>
        <w:t>đình công theo quy định tại khoản 2 Điều 201 của Bộ luật này thì tổ chức đại diện</w:t>
      </w:r>
    </w:p>
    <w:p>
      <w:r>
        <w:t>người lao động ra quyết định đình công bằng văn bản.</w:t>
      </w:r>
    </w:p>
    <w:p>
      <w:r>
        <w:t>2. Quyết định đình công phải có các nội dung sau đây:</w:t>
      </w:r>
    </w:p>
    <w:p>
      <w:r>
        <w:t>a) Kết quả lấy ý kiến đình công;</w:t>
      </w:r>
    </w:p>
    <w:p>
      <w:r>
        <w:t>b) Thời điểm bắt đầu đình công, địa điểm đình công;</w:t>
      </w:r>
    </w:p>
    <w:p>
      <w:r>
        <w:t>c) Phạm vi tiến hành đình công;</w:t>
      </w:r>
    </w:p>
    <w:p>
      <w:r>
        <w:t>d) Yêu cầu của người lao động;</w:t>
      </w:r>
    </w:p>
    <w:p>
      <w:r>
        <w:t>đ) Họ tên, địa chỉ liên hệ của người đại diện cho tổ chức đại diện người lao</w:t>
      </w:r>
    </w:p>
    <w:p>
      <w:r>
        <w:t>động tổ chức và lãnh đạo đình công.</w:t>
      </w:r>
    </w:p>
    <w:p>
      <w:r>
        <w:t>3. Ít nhất là 05 ngày làm việc trước ngày bắt đầu đình công, tổ chức đại diện</w:t>
      </w:r>
    </w:p>
    <w:p>
      <w:r>
        <w:t>người lao động tổ chức và lãnh đạo đình công phải gửi văn bản về việc quyết định</w:t>
      </w:r>
    </w:p>
    <w:p>
      <w:r>
        <w:t>đình công cho người sử dụng lao động, Ủy ban nhân dân cấp huyện và cơ quan</w:t>
      </w:r>
    </w:p>
    <w:p>
      <w:r>
        <w:t>chuyên môn về lao động thuộc Ủy ban nhân dân cấp tỉnh.</w:t>
      </w:r>
    </w:p>
    <w:p>
      <w:r>
        <w:t>4. Đến thời điểm bắt đầu đình công, nếu người sử dụng lao động vẫn không</w:t>
      </w:r>
    </w:p>
    <w:p>
      <w:r>
        <w:t>chấp nhận giải quyết yêu cầu của người lao động thì tổ chức đại diện người lao</w:t>
      </w:r>
    </w:p>
    <w:p>
      <w:r>
        <w:t>động tổ chức và lãnh đạo đình công.</w:t>
      </w:r>
    </w:p>
    <w:p>
      <w:r>
        <w:t>Điều 203. Quyền của các bên trước và trong quá trình đình công</w:t>
      </w:r>
    </w:p>
    <w:p>
      <w:r>
        <w:t>1. Tiếp tục thỏa thuận để giải quyết nội dung tranh chấp lao động tập thể hoặc</w:t>
      </w:r>
    </w:p>
    <w:p>
      <w:r>
        <w:t>cùng đề nghị hòa giải viên lao động, Hội đồng trọng tài lao động tiến hành hòa</w:t>
      </w:r>
    </w:p>
    <w:p>
      <w:r>
        <w:t>giải, giải quyết tranh chấp lao động.</w:t>
      </w:r>
    </w:p>
    <w:p>
      <w:r>
        <w:t>2. Tổ chức đại diện người lao động có quyền tổ chức và lãnh đạo đình công</w:t>
      </w:r>
    </w:p>
    <w:p>
      <w:r>
        <w:t>theo quy định tại Điều 198 của Bộ luật này có quyền sau đây:</w:t>
      </w:r>
    </w:p>
    <w:p>
      <w:r>
        <w:t>a) Rút quyết định đình công nếu chưa đình công hoặc chấm dứt đình công nếu</w:t>
      </w:r>
    </w:p>
    <w:p>
      <w:r>
        <w:t>đang đình công;</w:t>
      </w:r>
    </w:p>
    <w:p>
      <w:r>
        <w:t>b) Yêu cầu Tòa án tuyên bố cuộc đình công là hợp pháp.</w:t>
      </w:r>
    </w:p>
    <w:p>
      <w:r>
        <w:t>3. Người sử dụng lao động có quyền sau đây:</w:t>
      </w:r>
    </w:p>
    <w:p>
      <w:r>
        <w:t>a) Chấp nhận toàn bộ hoặc một phần yêu cầu và thông báo bằng văn bản cho tổ</w:t>
      </w:r>
    </w:p>
    <w:p>
      <w:r>
        <w:t>chức đại diện người lao động đang tổ chức và lãnh đạo đình công;</w:t>
      </w:r>
    </w:p>
    <w:p>
      <w:r>
        <w:t>b) Đóng cửa tạm thời nơi làm việc trong thời gian đình công do không đủ điều</w:t>
      </w:r>
    </w:p>
    <w:p>
      <w:r>
        <w:t>kiện để duy trì hoạt động bình thường hoặc để bảo vệ tài sản;</w:t>
      </w:r>
    </w:p>
    <w:p>
      <w:r>
        <w:t>c) Yêu cầu Tòa án tuyên bố cuộc đình công là bất hợp pháp.</w:t>
      </w:r>
    </w:p>
    <w:p>
      <w:r>
        <w:t>Điều 204. Trường hợp đình công bất hợp pháp</w:t>
      </w:r>
    </w:p>
    <w:p>
      <w:r>
        <w:t>1. Không thuộc trường hợp được đình công quy định tại Điều 199 của Bộ</w:t>
      </w:r>
    </w:p>
    <w:p>
      <w:r>
        <w:t>luật này.</w:t>
      </w:r>
    </w:p>
    <w:p>
      <w:r>
        <w:t>2. Không do tổ chức đại diện người lao động có quyền tổ chức và lãnh đạo</w:t>
      </w:r>
    </w:p>
    <w:p>
      <w:r>
        <w:t>đình công.</w:t>
      </w:r>
    </w:p>
    <w:p>
      <w:r>
        <w:t>3. Vi phạm các quy định về trình tự, thủ tục tiến hành đình công theo quy định</w:t>
      </w:r>
    </w:p>
    <w:p>
      <w:r>
        <w:t>của Bộ luật này.</w:t>
      </w:r>
    </w:p>
    <w:p>
      <w:r>
        <w:t>4. Khi tranh chấp lao động tập thể đang được cơ quan, tổ chức, cá nhân có</w:t>
      </w:r>
    </w:p>
    <w:p>
      <w:r>
        <w:t>thẩm quyền giải quyết theo quy định của Bộ luật này.</w:t>
      </w:r>
    </w:p>
    <w:p>
      <w:r>
        <w:t>5. Tiến hành đình công trong trường hợp không được đình công quy định tại</w:t>
      </w:r>
    </w:p>
    <w:p>
      <w:r>
        <w:t>Điều 209 của Bộ luật này.</w:t>
      </w:r>
    </w:p>
    <w:p>
      <w:r>
        <w:t>6. Khi đã có quyết định hoãn hoặc ngừng đình công của cơ quan có thẩm</w:t>
      </w:r>
    </w:p>
    <w:p>
      <w:r>
        <w:t>quyền theo quy định tại Điều 210 của Bộ luật này.</w:t>
      </w:r>
    </w:p>
    <w:p>
      <w:r>
        <w:t>Điều 205. Thông báo quyết định đóng cửa tạm thời nơi làm việc</w:t>
      </w:r>
    </w:p>
    <w:p>
      <w:r>
        <w:t>Ít nhất 03 ngày làm việc trước ngày đóng cửa tạm thời nơi làm việc, người sử</w:t>
      </w:r>
    </w:p>
    <w:p>
      <w:r>
        <w:t>dụng lao động phải niêm yết công khai quyết định đóng cửa tạm thời nơi làm việc</w:t>
      </w:r>
    </w:p>
    <w:p>
      <w:r>
        <w:t>tại nơi làm việc và thông báo cho các cơ quan, tổ chức sau đây:</w:t>
      </w:r>
    </w:p>
    <w:p>
      <w:r>
        <w:t>1. Tổ chức đại diện người lao động đang tổ chức và lãnh đạo đình công;</w:t>
      </w:r>
    </w:p>
    <w:p>
      <w:r>
        <w:t>2. Ủy ban nhân dân cấp tỉnh có nơi làm việc dự kiến đóng cửa;</w:t>
      </w:r>
    </w:p>
    <w:p>
      <w:r>
        <w:t>3. Ủy ban nhân dân cấp huyện có nơi làm việc dự kiến đóng cửa.</w:t>
      </w:r>
    </w:p>
    <w:p>
      <w:r>
        <w:t>Điều 206. Trường hợp cấm đóng cửa tạm thời nơi làm việc</w:t>
      </w:r>
    </w:p>
    <w:p>
      <w:r>
        <w:t>1. Trước 12 giờ so với thời điểm bắt đầu đình công ghi trong quyết định</w:t>
      </w:r>
    </w:p>
    <w:p>
      <w:r>
        <w:t>đình công.</w:t>
      </w:r>
    </w:p>
    <w:p>
      <w:r>
        <w:t>2. Sau khi người lao động ngừng đình công.</w:t>
      </w:r>
    </w:p>
    <w:p>
      <w:r>
        <w:t>Điều 207. Tiền lương và các quyền lợi hợp pháp khác của người lao động</w:t>
      </w:r>
    </w:p>
    <w:p>
      <w:r>
        <w:t>trong thời gian đình công</w:t>
      </w:r>
    </w:p>
    <w:p>
      <w:r>
        <w:t>1. Người lao động không tham gia đình công nhưng phải ngừng việc vì lý do</w:t>
      </w:r>
    </w:p>
    <w:p>
      <w:r>
        <w:t>đình công thì được trả lương ngừng việc theo quy định tại khoản 2 Điều 99 của Bộ</w:t>
      </w:r>
    </w:p>
    <w:p>
      <w:r>
        <w:t>luật này và các quyền lợi khác theo quy định của pháp luật về lao động.</w:t>
      </w:r>
    </w:p>
    <w:p>
      <w:r>
        <w:t>2. Người lao động tham gia đình công không được trả lương và các quyền lợi</w:t>
      </w:r>
    </w:p>
    <w:p>
      <w:r>
        <w:t>khác theo quy định của pháp luật, trừ trường hợp các bên có thỏa thuận khác.</w:t>
      </w:r>
    </w:p>
    <w:p>
      <w:r>
        <w:t>Điều 208. Các hành vi bị nghiêm cấm trước, trong và sau khi đình công</w:t>
      </w:r>
    </w:p>
    <w:p>
      <w:r>
        <w:t>1. Cản trở việc thực hiện quyền đình công hoặc kích động, lôi kéo, ép buộc</w:t>
      </w:r>
    </w:p>
    <w:p>
      <w:r>
        <w:t>người lao động đình công; cản trở người lao động không tham gia đình công đi</w:t>
      </w:r>
    </w:p>
    <w:p>
      <w:r>
        <w:t>làm việc.</w:t>
      </w:r>
    </w:p>
    <w:p>
      <w:r>
        <w:t>2. Dùng bạo lực; hủy hoại máy, thiết bị, tài sản của người sử dụng lao động.</w:t>
      </w:r>
    </w:p>
    <w:p>
      <w:r>
        <w:t>3. Xâm phạm trật tự, an toàn công cộng.</w:t>
      </w:r>
    </w:p>
    <w:p>
      <w:r>
        <w:t>4. Chấm dứt hợp đồng lao động hoặc xử lý kỷ luật lao động đối với người lao</w:t>
      </w:r>
    </w:p>
    <w:p>
      <w:r>
        <w:t>động, người lãnh đạo đình công hoặc điều động người lao động, người lãnh đạo</w:t>
      </w:r>
    </w:p>
    <w:p>
      <w:r>
        <w:t>đình công sang làm công việc khác, đi làm việc ở nơi khác vì lý do chuẩn bị đình</w:t>
      </w:r>
    </w:p>
    <w:p>
      <w:r>
        <w:t>công hoặc tham gia đình công.</w:t>
      </w:r>
    </w:p>
    <w:p>
      <w:r>
        <w:t>5. Trù dập, trả thù người lao động tham gia đình công, người lãnh đạo đình công.</w:t>
      </w:r>
    </w:p>
    <w:p>
      <w:r>
        <w:t>6. Lợi dụng đình công để thực hiện hành vi vi phạm pháp luật.</w:t>
      </w:r>
    </w:p>
    <w:p>
      <w:r>
        <w:t>Điều 209. Nơi sử dụng lao động không được đình công</w:t>
      </w:r>
    </w:p>
    <w:p>
      <w:r>
        <w:t>1. Không được đình công ở nơi sử dụng lao động mà việc đình công có thể đe</w:t>
      </w:r>
    </w:p>
    <w:p>
      <w:r>
        <w:t>dọa đến quốc phòng, an ninh, trật tự công cộng, sức khỏe của con người.</w:t>
      </w:r>
    </w:p>
    <w:p>
      <w:r>
        <w:t>2. Chính phủ quy định danh mục nơi sử dụng lao động không được đình công</w:t>
      </w:r>
    </w:p>
    <w:p>
      <w:r>
        <w:t>và việc giải quyết tranh chấp lao động tại nơi sử dụng lao động không được đình</w:t>
      </w:r>
    </w:p>
    <w:p>
      <w:r>
        <w:t>công quy định tại khoản 1 Điều này.</w:t>
      </w:r>
    </w:p>
    <w:p>
      <w:r>
        <w:t>Điều 210. Quyết định hoãn, ngừng đình công</w:t>
      </w:r>
    </w:p>
    <w:p>
      <w:r>
        <w:t>1. Khi xét thấy cuộc đình công có nguy cơ gây thiệt hại nghiêm trọng cho nền</w:t>
      </w:r>
    </w:p>
    <w:p>
      <w:r>
        <w:t>kinh tế quốc dân, lợi ích công cộng, đe dọa đến quốc phòng, an ninh, trật tự công</w:t>
      </w:r>
    </w:p>
    <w:p>
      <w:r>
        <w:t>cộng, sức khỏe của con người thì Chủ tịch Ủy ban nhân dân cấp tỉnh quyết định</w:t>
      </w:r>
    </w:p>
    <w:p>
      <w:r>
        <w:t>hoãn hoặc ngừng đình công.</w:t>
      </w:r>
    </w:p>
    <w:p>
      <w:r>
        <w:t>2. Chính phủ quy định chi tiết việc hoãn, ngừng đình công và giải quyết quyền</w:t>
      </w:r>
    </w:p>
    <w:p>
      <w:r>
        <w:t>lợi của người lao động.</w:t>
      </w:r>
    </w:p>
    <w:p>
      <w:r>
        <w:t>Điều 211. Xử lý cuộc đình công không đúng trình tự, thủ tục</w:t>
      </w:r>
    </w:p>
    <w:p>
      <w:r>
        <w:t>Trong thời hạn 12 giờ kể từ khi nhận được thông báo về cuộc đình công không</w:t>
      </w:r>
    </w:p>
    <w:p>
      <w:r>
        <w:t>tuân theo quy định tại các điều 200, 201 và 202 của Bộ luật này, Chủ tịch Ủy ban</w:t>
      </w:r>
    </w:p>
    <w:p>
      <w:r>
        <w:t>nhân dân cấp huyện chủ trì, chỉ đạo cơ quan chuyên môn về lao động phối hợp với</w:t>
      </w:r>
    </w:p>
    <w:p>
      <w:r>
        <w:t>công đoàn cùng cấp, cơ quan, tổ chức có liên quan trực tiếp gặp gỡ người sử dụng</w:t>
      </w:r>
    </w:p>
    <w:p>
      <w:r>
        <w:t>lao động và đại diện ban lãnh đạo tổ chức đại diện người lao động tại cơ sở để</w:t>
      </w:r>
    </w:p>
    <w:p>
      <w:r>
        <w:t>nghe ý kiến, hỗ trợ các bên tìm biện pháp giải quyết, đưa hoạt động sản xuất, kinh</w:t>
      </w:r>
    </w:p>
    <w:p>
      <w:r>
        <w:t>doanh trở lại bình thường.</w:t>
      </w:r>
    </w:p>
    <w:p>
      <w:r>
        <w:t>Trường hợp phát hiện có hành vi vi phạm pháp luật thì lập biên bản, tiến hành</w:t>
      </w:r>
    </w:p>
    <w:p>
      <w:r>
        <w:t>xử lý hoặc kiến nghị cơ quan có thẩm quyền xử lý cá nhân, tổ chức đã thực hiện</w:t>
      </w:r>
    </w:p>
    <w:p>
      <w:r>
        <w:t>hành vi vi phạm pháp luật theo quy định của pháp luật.</w:t>
      </w:r>
    </w:p>
    <w:p>
      <w:r>
        <w:t>Đối với các nội dung tranh chấp lao động thì tùy từng loại tranh chấp, hướng</w:t>
      </w:r>
    </w:p>
    <w:p>
      <w:r>
        <w:t>dẫn, hỗ trợ các bên tiến hành các thủ tục giải quyết tranh chấp lao động theo quy</w:t>
      </w:r>
    </w:p>
    <w:p>
      <w:r>
        <w:t>định của Bộ luật này.</w:t>
      </w:r>
    </w:p>
    <w:p>
      <w:pPr>
        <w:pStyle w:val="Heading2"/>
      </w:pPr>
      <w:r>
        <w:t>Chương XV</w:t>
        <w:br/>
        <w:t>QUẢN LÝ NHÀ NƯỚC VỀ LAO ĐỘNG</w:t>
      </w:r>
    </w:p>
    <w:p>
      <w:pPr>
        <w:pStyle w:val="Heading3"/>
      </w:pPr>
      <w:r>
        <w:t>Điều 212. Nội dung quản lý nhà nước về lao động</w:t>
        <w:br/>
        <w:t>1. Ban hành và tổ chức thực hiện văn bản quy phạm pháp luật về lao động.</w:t>
        <w:br/>
        <w:t>2. Theo dõi, thống kê, cung cấp thông tin về cung cầu và biến động cung, cầu</w:t>
        <w:br/>
        <w:t>lao động; quyết định chính sách tiền lương đối với người lao động; quyết định</w:t>
        <w:br/>
        <w:t>chính sách, quy hoạch, kế hoạch về nguồn nhân lực, phân bố và sử dụng lao động</w:t>
        <w:br/>
        <w:t>toàn xã hội, giáo dục nghề nghiệp, phát triển kỹ năng nghề; xây dựng khung trình</w:t>
        <w:br/>
        <w:t>độ kỹ năng nghề quốc gia, khung trình độ quốc gia Việt Nam đối với các trình độ</w:t>
        <w:br/>
        <w:t>thuộc giáo dục nghề nghiệp. Quy định danh mục nghề chỉ được sử dụng lao động</w:t>
        <w:br/>
        <w:t>đã qua đào tạo giáo dục nghề nghiệp hoặc có chứng chỉ kỹ năng nghề quốc gia.</w:t>
        <w:br/>
        <w:t>3. Tổ chức và tiến hành nghiên cứu khoa học về lao động; thống kê, thông tin</w:t>
        <w:br/>
        <w:t>về lao động và thị trường lao động, về mức sống, tiền lương và thu nhập của người</w:t>
        <w:br/>
        <w:t>lao động; quản lý lao động về số lượng, chất lượng và biến động lao động.</w:t>
        <w:br/>
        <w:t>4. Xây dựng các cơ chế, thiết chế hỗ trợ phát triển quan hệ lao động tiến bộ,</w:t>
        <w:br/>
        <w:t>hài hòa và ổn định; thúc đẩy việc áp dụng quy định của Bộ luật này đối với người</w:t>
        <w:br/>
        <w:t>làm việc không có quan hệ lao động; thực hiện việc đăng ký và quản lý hoạt động</w:t>
        <w:br/>
        <w:t>của tổ chức của người lao động tại doanh nghiệp.</w:t>
        <w:br/>
        <w:t>5. Kiểm tra, thanh tra, xử lý vi phạm pháp luật và giải quyết khiếu nại, tố cáo</w:t>
        <w:br/>
        <w:t>về lao động; giải quyết tranh chấp lao động theo quy định của pháp luật.</w:t>
        <w:br/>
        <w:t>6. Hợp tác quốc tế về lao động.</w:t>
        <w:br/>
        <w:t>Điều 213. Thẩm quyền quản lý nhà nước về lao động</w:t>
        <w:br/>
        <w:t>1. Chính phủ thống nhất quản lý nhà nước về lao động trong phạm vi cả nước.</w:t>
        <w:br/>
        <w:t>2. Bộ Lao động - Thương binh và Xã hội chịu trách nhiệm trước Chính phủ</w:t>
        <w:br/>
        <w:t>thực hiện quản lý nhà nước về lao động.</w:t>
      </w:r>
    </w:p>
    <w:p>
      <w:r>
        <w:t>3. Bộ, cơ quan ngang Bộ, trong phạm vi nhiệm vụ, quyền hạn của mình, có</w:t>
      </w:r>
    </w:p>
    <w:p>
      <w:r>
        <w:t>trách nhiệm thực hiện và phối hợp với Bộ Lao động - Thương binh và Xã hội trong</w:t>
      </w:r>
    </w:p>
    <w:p>
      <w:r>
        <w:t>quản lý nhà nước về lao động.</w:t>
      </w:r>
    </w:p>
    <w:p>
      <w:r>
        <w:t>4. Ủy ban nhân dân các cấp thực hiện quản lý nhà nước về lao động trong</w:t>
      </w:r>
    </w:p>
    <w:p>
      <w:r>
        <w:t>phạm vi địa phương mình.</w:t>
      </w:r>
    </w:p>
    <w:p>
      <w:pPr>
        <w:pStyle w:val="Heading2"/>
      </w:pPr>
      <w:r>
        <w:t>Chương XVI</w:t>
        <w:br/>
        <w:t>THANH TRA LAO ĐỘNG,</w:t>
        <w:br/>
        <w:t>XỬ LÝ VI PHẠM PHÁP LUẬT VỀ LAO ĐỘNG</w:t>
      </w:r>
    </w:p>
    <w:p>
      <w:pPr>
        <w:pStyle w:val="Heading3"/>
      </w:pPr>
      <w:r>
        <w:t>Điều 214. Nội dung thanh tra lao động</w:t>
        <w:br/>
        <w:t>1. Thanh tra việc chấp hành quy định của pháp luật về lao động.</w:t>
        <w:br/>
        <w:t>2. Điều tra tai nạn lao động và vi phạm an toàn, vệ sinh lao động.</w:t>
        <w:br/>
        <w:t>3. Tham gia hướng dẫn áp dụng hệ thống tiêu chuẩn, quy chuẩn kỹ thuật về</w:t>
        <w:br/>
        <w:t>điều kiện lao động, an toàn, vệ sinh lao động.</w:t>
        <w:br/>
        <w:t>4. Giải quyết khiếu nại, tố cáo về lao động theo quy định của pháp luật.</w:t>
        <w:br/>
        <w:t>5. Xử lý theo thẩm quyền và kiến nghị cơ quan có thẩm quyền xử lý vi phạm</w:t>
        <w:br/>
        <w:t>pháp luật về lao động.</w:t>
        <w:br/>
        <w:t>Điều 215. Thanh tra chuyên ngành về lao động</w:t>
        <w:br/>
        <w:t>1. Thẩm quyền thanh tra chuyên ngành về lao động thực hiện theo quy định</w:t>
        <w:br/>
        <w:t>của Luật Thanh tra.</w:t>
        <w:br/>
        <w:t>2. Việc thanh tra an toàn, vệ sinh lao động thực hiện theo quy định của Luật</w:t>
        <w:br/>
        <w:t>An toàn, vệ sinh lao động.</w:t>
        <w:br/>
        <w:t>Điều 216. Quyền của thanh tra lao động</w:t>
        <w:br/>
        <w:t>Thanh tra lao động có quyền thanh tra, điều tra nơi thuộc đối tượng, phạm vi</w:t>
        <w:br/>
        <w:t>thanh tra được giao theo quyết định thanh tra.</w:t>
        <w:br/>
        <w:t>Khi thanh tra đột xuất theo quyết định của người có thẩm quyền trong trường</w:t>
        <w:br/>
        <w:t>hợp khẩn cấp có nguy cơ đe dọa an toàn, tính mạng, sức khỏe, danh dự, nhân phẩm</w:t>
        <w:br/>
        <w:t>của người lao động tại nơi làm việc thì không cần báo trước.</w:t>
        <w:br/>
        <w:t>Điều 217. Xử lý vi phạm</w:t>
        <w:br/>
        <w:t>1. Người nào có hành vi vi phạm quy định của Bộ luật này thì tùy theo tính</w:t>
        <w:br/>
        <w:t>chất, mức độ vi phạm mà bị xử lý kỷ luật, xử phạt vi phạm hành chính hoặc bị truy</w:t>
      </w:r>
    </w:p>
    <w:p>
      <w:r>
        <w:t>cứu trách nhiệm hình sự, nếu gây thiệt hại thì phải bồi thường theo quy định của</w:t>
      </w:r>
    </w:p>
    <w:p>
      <w:r>
        <w:t>pháp luật.</w:t>
      </w:r>
    </w:p>
    <w:p>
      <w:r>
        <w:t>2. Khi đã có quyết định của Tòa án về cuộc đình công là bất hợp pháp thì</w:t>
      </w:r>
    </w:p>
    <w:p>
      <w:r>
        <w:t>người lao động đang tham gia đình công phải ngừng ngay đình công và trở lại làm</w:t>
      </w:r>
    </w:p>
    <w:p>
      <w:r>
        <w:t>việc; nếu người lao động không ngừng đình công, không trở lại làm việc thì tùy</w:t>
      </w:r>
    </w:p>
    <w:p>
      <w:r>
        <w:t>theo mức độ vi phạm có thể bị xử lý kỷ luật lao động theo quy định của pháp luật</w:t>
      </w:r>
    </w:p>
    <w:p>
      <w:r>
        <w:t>về lao động.</w:t>
      </w:r>
    </w:p>
    <w:p>
      <w:r>
        <w:t>Trong trường hợp cuộc đình công là bất hợp pháp mà gây thiệt hại cho người</w:t>
      </w:r>
    </w:p>
    <w:p>
      <w:r>
        <w:t>sử dụng lao động thì tổ chức đại diện người lao động tổ chức và lãnh đạo đình</w:t>
      </w:r>
    </w:p>
    <w:p>
      <w:r>
        <w:t>công phải bồi thường thiệt hại theo quy định của pháp luật.</w:t>
      </w:r>
    </w:p>
    <w:p>
      <w:r>
        <w:t>3. Người lợi dụng đình công gây mất trật tự, an toàn công cộng, làm tổn hại</w:t>
      </w:r>
    </w:p>
    <w:p>
      <w:r>
        <w:t>máy, thiết bị, tài sản của người sử dụng lao động; người có hành vi cản trở thực</w:t>
      </w:r>
    </w:p>
    <w:p>
      <w:r>
        <w:t>hiện quyền đình công, kích động, lôi kéo, ép buộc người lao động đình công;</w:t>
      </w:r>
    </w:p>
    <w:p>
      <w:r>
        <w:t>người có hành vi trù dập, trả thù người tham gia đình công, người lãnh đạo cuộc</w:t>
      </w:r>
    </w:p>
    <w:p>
      <w:r>
        <w:t>đình công thì tùy theo mức độ vi phạm mà bị xử phạt vi phạm hành chính hoặc</w:t>
      </w:r>
    </w:p>
    <w:p>
      <w:r>
        <w:t>truy cứu trách nhiệm hình sự, nếu gây thiệt hại thì phải bồi thường theo quy định</w:t>
      </w:r>
    </w:p>
    <w:p>
      <w:r>
        <w:t>của pháp luật.</w:t>
      </w:r>
    </w:p>
    <w:p>
      <w:pPr>
        <w:pStyle w:val="Heading2"/>
      </w:pPr>
      <w:r>
        <w:t>Chương XVII</w:t>
        <w:br/>
        <w:t>ĐIỀU KHOẢN THI HÀNH</w:t>
      </w:r>
    </w:p>
    <w:p>
      <w:pPr>
        <w:pStyle w:val="Heading3"/>
      </w:pPr>
      <w:r>
        <w:t>Điều 218. Miễn, giảm thủ tục đối với trường hợp sử dụng dưới 10 lao động</w:t>
        <w:br/>
        <w:t>Người sử dụng lao động sử dụng dưới 10 người lao động thực hiện quy định của</w:t>
        <w:br/>
        <w:t>Bộ luật này nhưng được miễn, giảm một số thủ tục theo quy định của Chính phủ.</w:t>
        <w:br/>
        <w:t>Điều 219. Sửa đổi, bổ sung một số điều của các luật có liên quan đến lao động</w:t>
        <w:br/>
        <w:t>1. Sửa đổi, bổ sung một số điều của Luật Bảo hiểm xã hội số 58/2014/QH13</w:t>
        <w:br/>
        <w:t>đã được sửa đổi, bổ sung theo Luật số 84/2015/QH13 và Luật số 35/2018/QH14:</w:t>
        <w:br/>
        <w:t>a) Sửa đổi, bổ sung Điều 54 như sau:</w:t>
        <w:br/>
        <w:t>“Điều 54. Điều kiện hưởng lương hưu</w:t>
        <w:br/>
        <w:t>1. Người lao động quy định tại các điểm a, b, c, d, g, h và i khoản 1 Điều 2 của</w:t>
        <w:br/>
        <w:t>Luật này, trừ trường hợp quy định tại khoản 3 Điều này, khi nghỉ việc có đủ 20</w:t>
        <w:br/>
        <w:t>năm đóng bảo hiểm xã hội trở lên thì được hưởng lương hưu nếu thuộc một trong</w:t>
        <w:br/>
        <w:t>các trường hợp sau đây:</w:t>
        <w:br/>
        <w:t>a) Đủ tuổi theo quy định tại khoản 2 Điều 169 của Bộ luật Lao động;</w:t>
      </w:r>
    </w:p>
    <w:p>
      <w:r>
        <w:t>b) Đủ tuổi theo quy định tại khoản 3 Điều 169 của Bộ luật Lao động và có</w:t>
      </w:r>
    </w:p>
    <w:p>
      <w:r>
        <w:t>đủ 15 năm làm nghề, công việc nặng nhọc, độc hại, nguy hiểm hoặc đặc biệt</w:t>
      </w:r>
    </w:p>
    <w:p>
      <w:r>
        <w:t>nặng nhọc, độc hại, nguy hiểm thuộc danh mục do Bộ Lao động - Thương binh</w:t>
      </w:r>
    </w:p>
    <w:p>
      <w:r>
        <w:t>và Xã hội ban hành hoặc có đủ 15 năm làm việc ở vùng có điều kiện kinh tế - xã</w:t>
      </w:r>
    </w:p>
    <w:p>
      <w:r>
        <w:t>hội đặc biệt khó khăn bao gồm cả thời gian làm việc ở nơi có phụ cấp khu vực</w:t>
      </w:r>
    </w:p>
    <w:p>
      <w:r>
        <w:t>hệ số 0,7 trở lên trước ngày 01 tháng 01 năm 2021;</w:t>
      </w:r>
    </w:p>
    <w:p>
      <w:r>
        <w:t>c) Người lao động có tuổi thấp hơn tối đa 10 tuổi so với tuổi nghỉ hưu của</w:t>
      </w:r>
    </w:p>
    <w:p>
      <w:r>
        <w:t>người lao động quy định tại khoản 2 Điều 169 của Bộ luật Lao động và có đủ</w:t>
      </w:r>
    </w:p>
    <w:p>
      <w:r>
        <w:t>15 năm làm công việc khai thác than trong hầm lò;</w:t>
      </w:r>
    </w:p>
    <w:p>
      <w:r>
        <w:t>d) Người bị nhiễm HIV do tai nạn rủi ro nghề nghiệp trong khi thực hiện</w:t>
      </w:r>
    </w:p>
    <w:p>
      <w:r>
        <w:t>nhiệm vụ được giao.</w:t>
      </w:r>
    </w:p>
    <w:p>
      <w:r>
        <w:t>2. Người lao động quy định tại điểm đ và điểm e khoản 1 Điều 2 của Luật này</w:t>
      </w:r>
    </w:p>
    <w:p>
      <w:r>
        <w:t>nghỉ việc có đủ 20 năm đóng bảo hiểm xã hội trở lên được hưởng lương hưu khi</w:t>
      </w:r>
    </w:p>
    <w:p>
      <w:r>
        <w:t>thuộc một trong các trường hợp sau đây:</w:t>
      </w:r>
    </w:p>
    <w:p>
      <w:r>
        <w:t>a) Có tuổi thấp hơn tối đa 05 tuổi so với tuổi nghỉ hưu quy định tại khoản 2</w:t>
      </w:r>
    </w:p>
    <w:p>
      <w:r>
        <w:t>Điều 169 của Bộ luật Lao động, trừ trường hợp Luật Sĩ quan Quân đội nhân dân</w:t>
      </w:r>
    </w:p>
    <w:p>
      <w:r>
        <w:t>Việt Nam, Luật Công an nhân dân, Luật Cơ yếu, Luật Quân nhân chuyên nghiệp,</w:t>
      </w:r>
    </w:p>
    <w:p>
      <w:r>
        <w:t>công nhân và viên chức quốc phòng có quy định khác;</w:t>
      </w:r>
    </w:p>
    <w:p>
      <w:r>
        <w:t>b) Có tuổi thấp hơn tối đa 05 tuổi so với tuổi nghỉ hưu quy định tại khoản 3</w:t>
      </w:r>
    </w:p>
    <w:p>
      <w:r>
        <w:t>Điều 169 của Bộ luật Lao động và có đủ 15 năm làm nghề, công việc nặng nhọc,</w:t>
      </w:r>
    </w:p>
    <w:p>
      <w:r>
        <w:t>độc hại, nguy hiểm hoặc đặc biệt nặng nhọc, độc hại, nguy hiểm thuộc danh mục</w:t>
      </w:r>
    </w:p>
    <w:p>
      <w:r>
        <w:t>do Bộ Lao động - Thương binh và Xã hội ban hành hoặc có đủ 15 năm làm việc ở</w:t>
      </w:r>
    </w:p>
    <w:p>
      <w:r>
        <w:t>vùng có điều kiện kinh tế - xã hội đặc biệt khó khăn bao gồm cả thời gian làm việc</w:t>
      </w:r>
    </w:p>
    <w:p>
      <w:r>
        <w:t>ở nơi có phụ cấp khu vực hệ số 0,7 trở lên trước ngày 01 tháng 01 năm 2021;</w:t>
      </w:r>
    </w:p>
    <w:p>
      <w:r>
        <w:t>c) Người bị nhiễm HIV do tai nạn rủi ro nghề nghiệp trong khi thực hiện</w:t>
      </w:r>
    </w:p>
    <w:p>
      <w:r>
        <w:t>nhiệm vụ được giao.</w:t>
      </w:r>
    </w:p>
    <w:p>
      <w:r>
        <w:t>3. Lao động nữ là cán bộ, công chức cấp xã hoặc là người hoạt động không</w:t>
      </w:r>
    </w:p>
    <w:p>
      <w:r>
        <w:t>chuyên trách ở xã, phường, thị trấn tham gia bảo hiểm xã hội khi nghỉ việc mà có</w:t>
      </w:r>
    </w:p>
    <w:p>
      <w:r>
        <w:t>từ đủ 15 năm đến dưới 20 năm đóng bảo hiểm xã hội và đủ tuổi nghỉ hưu quy định</w:t>
      </w:r>
    </w:p>
    <w:p>
      <w:r>
        <w:t>tại khoản 2 Điều 169 của Bộ luật Lao động thì được hưởng lương hưu.</w:t>
      </w:r>
    </w:p>
    <w:p>
      <w:r>
        <w:t>4. Điều kiện về tuổi hưởng lương hưu đối với một số trường hợp đặc biệt theo</w:t>
      </w:r>
    </w:p>
    <w:p>
      <w:r>
        <w:t>quy định của Chính phủ.”;</w:t>
      </w:r>
    </w:p>
    <w:p>
      <w:r>
        <w:t>b) Sửa đổi, bổ sung Điều 55 như sau:</w:t>
      </w:r>
    </w:p>
    <w:p>
      <w:r>
        <w:t>“Điều 55. Điều kiện hưởng lương hưu khi suy giảm khả năng lao động</w:t>
      </w:r>
    </w:p>
    <w:p>
      <w:r>
        <w:t>1. Người lao động quy định tại các điểm a, b, c, d, g, h và i khoản 1 Điều 2 của</w:t>
      </w:r>
    </w:p>
    <w:p>
      <w:r>
        <w:t>Luật này khi nghỉ việc có đủ 20 năm đóng bảo hiểm xã hội trở lên được hưởng</w:t>
      </w:r>
    </w:p>
    <w:p>
      <w:r>
        <w:t>lương hưu với mức thấp hơn so với người đủ điều kiện hưởng lương hưu quy định</w:t>
      </w:r>
    </w:p>
    <w:p>
      <w:r>
        <w:t>tại các điểm a, b và c khoản 1 Điều 54 của Luật này nếu thuộc một trong các</w:t>
      </w:r>
    </w:p>
    <w:p>
      <w:r>
        <w:t>trường hợp sau đây:</w:t>
      </w:r>
    </w:p>
    <w:p>
      <w:r>
        <w:t>a) Có tuổi thấp hơn tối đa 05 tuổi so với tuổi nghỉ hưu quy định tại khoản 2</w:t>
      </w:r>
    </w:p>
    <w:p>
      <w:r>
        <w:t>Điều 169 của Bộ luật Lao động khi bị suy giảm khả năng lao động từ 61% đến</w:t>
      </w:r>
    </w:p>
    <w:p>
      <w:r>
        <w:t>dưới 81%;</w:t>
      </w:r>
    </w:p>
    <w:p>
      <w:r>
        <w:t>b) Có tuổi thấp hơn tối đa 10 tuổi so với tuổi nghỉ hưu quy định tại khoản 2</w:t>
      </w:r>
    </w:p>
    <w:p>
      <w:r>
        <w:t>Điều 169 của Bộ luật Lao động khi bị suy giảm khả năng lao động từ 81% trở lên;</w:t>
      </w:r>
    </w:p>
    <w:p>
      <w:r>
        <w:t>c) Có đủ 15 năm trở lên làm nghề, công việc đặc biệt nặng nhọc, độc hại, nguy</w:t>
      </w:r>
    </w:p>
    <w:p>
      <w:r>
        <w:t>hiểm thuộc danh mục do Bộ Lao động - Thương binh và Xã hội ban hành và bị suy</w:t>
      </w:r>
    </w:p>
    <w:p>
      <w:r>
        <w:t>giảm khả năng lao động từ 61% trở lên.</w:t>
      </w:r>
    </w:p>
    <w:p>
      <w:r>
        <w:t>2. Người lao động quy định tại điểm đ và điểm e khoản 1 Điều 2 của Luật này</w:t>
      </w:r>
    </w:p>
    <w:p>
      <w:r>
        <w:t>khi nghỉ việc có đủ 20 năm đóng bảo hiểm xã hội trở lên, bị suy giảm khả năng lao</w:t>
      </w:r>
    </w:p>
    <w:p>
      <w:r>
        <w:t>động từ 61% trở lên được hưởng lương hưu với mức thấp hơn so với người đủ điều</w:t>
      </w:r>
    </w:p>
    <w:p>
      <w:r>
        <w:t>kiện hưởng lương hưu quy định tại điểm a và điểm b khoản 2 Điều 54 của Luật</w:t>
      </w:r>
    </w:p>
    <w:p>
      <w:r>
        <w:t>này khi thuộc một trong các trường hợp sau đây:</w:t>
      </w:r>
    </w:p>
    <w:p>
      <w:r>
        <w:t>a) Có tuổi thấp hơn tối đa 10 tuổi so với tuổi nghỉ hưu quy định tại khoản 2</w:t>
      </w:r>
    </w:p>
    <w:p>
      <w:r>
        <w:t>Điều 169 của Bộ luật Lao động;</w:t>
      </w:r>
    </w:p>
    <w:p>
      <w:r>
        <w:t>b) Có đủ 15 năm trở lên làm nghề, công việc đặc biệt nặng nhọc, độc hại, nguy</w:t>
      </w:r>
    </w:p>
    <w:p>
      <w:r>
        <w:t>hiểm thuộc danh mục do Bộ Lao động - Thương binh và Xã hội ban hành.”;</w:t>
      </w:r>
    </w:p>
    <w:p>
      <w:r>
        <w:t>c) Sửa đổi, bổ sung khoản 1 Điều 73 như sau:</w:t>
      </w:r>
    </w:p>
    <w:p>
      <w:r>
        <w:t>“1. Người lao động hưởng lương hưu khi có đủ các điều kiện sau đây:</w:t>
      </w:r>
    </w:p>
    <w:p>
      <w:r>
        <w:t>a) Đủ tuổi nghỉ hưu theo quy định tại khoản 2 Điều 169 của Bộ luật Lao động;</w:t>
      </w:r>
    </w:p>
    <w:p>
      <w:r>
        <w:t>b) Đủ 20 năm đóng bảo hiểm xã hội trở lên.”.</w:t>
      </w:r>
    </w:p>
    <w:p>
      <w:r>
        <w:t>2. Sửa đổi, bổ sung Điều 32 của Bộ luật Tố tụng dân sự số 92/2015/QH13</w:t>
      </w:r>
    </w:p>
    <w:p>
      <w:r>
        <w:t>như sau:</w:t>
      </w:r>
    </w:p>
    <w:p>
      <w:r>
        <w:t>a) Sửa đổi, bổ sung tên điều, khoản 1; bổ sung các khoản 1a, 1b và 1c vào sau</w:t>
      </w:r>
    </w:p>
    <w:p>
      <w:r>
        <w:t>khoản 1 như sau:</w:t>
      </w:r>
    </w:p>
    <w:p>
      <w:r>
        <w:t>“Điều 32. Những tranh chấp về lao động và tranh chấp liên quan đến lao</w:t>
      </w:r>
    </w:p>
    <w:p>
      <w:r>
        <w:t>động thuộc thẩm quyền giải quyết của Tòa án</w:t>
      </w:r>
    </w:p>
    <w:p>
      <w:r>
        <w:t>1. Tranh chấp lao động cá nhân giữa người lao động với người sử dụng lao</w:t>
      </w:r>
    </w:p>
    <w:p>
      <w:r>
        <w:t>động phải thông qua thủ tục hòa giải của hòa giải viên lao động mà hòa giải thành</w:t>
      </w:r>
    </w:p>
    <w:p>
      <w:r>
        <w:t>nhưng các bên không thực hiện hoặc thực hiện không đúng, hòa giải không thành</w:t>
      </w:r>
    </w:p>
    <w:p>
      <w:r>
        <w:t>hoặc hết thời hạn hòa giải theo quy định của pháp luật về lao động mà hòa giải</w:t>
      </w:r>
    </w:p>
    <w:p>
      <w:r>
        <w:t>viên lao động không tiến hành hòa giải, trừ các tranh chấp lao động sau đây không</w:t>
      </w:r>
    </w:p>
    <w:p>
      <w:r>
        <w:t>bắt buộc phải qua thủ tục hòa giải:</w:t>
      </w:r>
    </w:p>
    <w:p>
      <w:r>
        <w:t>a) Về xử lý kỷ luật lao động theo hình thức sa thải hoặc về trường hợp bị đơn</w:t>
      </w:r>
    </w:p>
    <w:p>
      <w:r>
        <w:t>phương chấm dứt hợp đồng lao động;</w:t>
      </w:r>
    </w:p>
    <w:p>
      <w:r>
        <w:t>b) Về bồi thường thiệt hại, trợ cấp khi chấm dứt hợp đồng lao động;</w:t>
      </w:r>
    </w:p>
    <w:p>
      <w:r>
        <w:t>c) Giữa người giúp việc gia đình với người sử dụng lao động;</w:t>
      </w:r>
    </w:p>
    <w:p>
      <w:r>
        <w:t>d) Về bảo hiểm xã hội theo quy định của pháp luật về bảo hiểm xã hội, về bảo</w:t>
      </w:r>
    </w:p>
    <w:p>
      <w:r>
        <w:t>hiểm y tế theo quy định của pháp luật về bảo hiểm y tế, về bảo hiểm thất nghiệp</w:t>
      </w:r>
    </w:p>
    <w:p>
      <w:r>
        <w:t>theo quy định của pháp luật về việc làm, về bảo hiểm tai nạn lao động, bệnh nghề</w:t>
      </w:r>
    </w:p>
    <w:p>
      <w:r>
        <w:t>nghiệp theo quy định của pháp luật về an toàn, vệ sinh lao động;</w:t>
      </w:r>
    </w:p>
    <w:p>
      <w:r>
        <w:t>đ) Về bồi thường thiệt hại giữa người lao động với doanh nghiệp, tổ chức đưa</w:t>
      </w:r>
    </w:p>
    <w:p>
      <w:r>
        <w:t>người lao động đi làm việc ở nước ngoài theo hợp đồng;</w:t>
      </w:r>
    </w:p>
    <w:p>
      <w:r>
        <w:t>e) Giữa người lao động thuê lại với người sử dụng lao động thuê lại.</w:t>
      </w:r>
    </w:p>
    <w:p>
      <w:r>
        <w:t>1a. Tranh chấp lao động cá nhân mà hai bên thỏa thuận lựa chọn Hội đồng</w:t>
      </w:r>
    </w:p>
    <w:p>
      <w:r>
        <w:t>trọng tài lao động giải quyết nhưng hết thời hạn theo quy định của pháp luật về lao</w:t>
      </w:r>
    </w:p>
    <w:p>
      <w:r>
        <w:t>động mà Ban trọng tài lao động không được thành lập, Ban trọng tài lao động</w:t>
      </w:r>
    </w:p>
    <w:p>
      <w:r>
        <w:t>không ra quyết định giải quyết tranh chấp hoặc một trong các bên không thi hành</w:t>
      </w:r>
    </w:p>
    <w:p>
      <w:r>
        <w:t>quyết định của Ban trọng tài lao động thì có quyền yêu cầu Tòa án giải quyết.</w:t>
      </w:r>
    </w:p>
    <w:p>
      <w:r>
        <w:t>1b. Tranh chấp lao động tập thể về quyền theo quy định của pháp luật về lao</w:t>
      </w:r>
    </w:p>
    <w:p>
      <w:r>
        <w:t>động đã qua thủ tục hòa giải của hòa giải viên lao động mà hòa giải không thành,</w:t>
      </w:r>
    </w:p>
    <w:p>
      <w:r>
        <w:t>hết thời hạn hòa giải theo quy định của pháp luật về lao động mà hòa giải viên lao</w:t>
      </w:r>
    </w:p>
    <w:p>
      <w:r>
        <w:t>động không tiến hành hòa giải hoặc một trong các bên không thực hiện biên bản</w:t>
      </w:r>
    </w:p>
    <w:p>
      <w:r>
        <w:t>hòa giải thành thì có quyền yêu cầu Tòa án giải quyết.</w:t>
      </w:r>
    </w:p>
    <w:p>
      <w:r>
        <w:t>1c. Tranh chấp lao động tập thể về quyền mà hai bên thỏa thuận lựa chọn</w:t>
      </w:r>
    </w:p>
    <w:p>
      <w:r>
        <w:t>Hội đồng trọng tài lao động giải quyết nhưng hết thời hạn theo quy định của</w:t>
      </w:r>
    </w:p>
    <w:p>
      <w:r>
        <w:t>pháp luật về lao động mà Ban trọng tài lao động không được thành lập, Ban</w:t>
      </w:r>
    </w:p>
    <w:p>
      <w:r>
        <w:t>trọng tài lao động không ra quyết định giải quyết tranh chấp hoặc một trong các</w:t>
      </w:r>
    </w:p>
    <w:p>
      <w:r>
        <w:t>bên không thi hành quyết định của Ban trọng tài lao động thì có quyền yêu cầu</w:t>
      </w:r>
    </w:p>
    <w:p>
      <w:r>
        <w:t>Tòa án giải quyết.”;</w:t>
      </w:r>
    </w:p>
    <w:p>
      <w:r>
        <w:t>b) Bãi bỏ khoản 2 Điều 32.</w:t>
      </w:r>
    </w:p>
    <w:p>
      <w:r>
        <w:t>Điều 220. Hiệu lực thi hành</w:t>
      </w:r>
    </w:p>
    <w:p>
      <w:r>
        <w:t>1. Bộ luật này có hiệu lực thi hành từ ngày 01 tháng 01 năm 2021.</w:t>
      </w:r>
    </w:p>
    <w:p>
      <w:r>
        <w:t>Bộ luật Lao động số 10/2012/QH13 hết hiệu lực thi hành kể từ ngày Bộ luật</w:t>
      </w:r>
    </w:p>
    <w:p>
      <w:r>
        <w:t>này có hiệu lực.</w:t>
      </w:r>
    </w:p>
    <w:p>
      <w:r>
        <w:t>2. Kể từ ngày Bộ luật này có hiệu lực thi hành, hợp đồng lao động, thỏa ước</w:t>
      </w:r>
    </w:p>
    <w:p>
      <w:r>
        <w:t>lao động tập thể, các thỏa thuận hợp pháp đã giao kết có nội dung không trái hoặc</w:t>
      </w:r>
    </w:p>
    <w:p>
      <w:r>
        <w:t>bảo đảm cho người lao động có quyền và điều kiện thuận lợi hơn so với quy định</w:t>
      </w:r>
    </w:p>
    <w:p>
      <w:r>
        <w:t>của Bộ luật này được tiếp tục thực hiện, trừ trường hợp các bên có thỏa thuận về</w:t>
      </w:r>
    </w:p>
    <w:p>
      <w:r>
        <w:t>việc sửa đổi, bổ sung để phù hợp và để áp dụng quy định của Bộ luật này.</w:t>
      </w:r>
    </w:p>
    <w:p>
      <w:r>
        <w:t>3. Chế độ lao động đối với cán bộ, công chức, viên chức, người thuộc lực</w:t>
      </w:r>
    </w:p>
    <w:p>
      <w:r>
        <w:t>lượng Quân đội nhân dân, Công an nhân dân, tổ chức xã hội, xã viên hợp tác xã,</w:t>
      </w:r>
    </w:p>
    <w:p>
      <w:r>
        <w:t>người làm việc không có quan hệ lao động do các văn bản pháp luật khác quy định</w:t>
      </w:r>
    </w:p>
    <w:p>
      <w:r>
        <w:t>nhưng tùy từng đối tượng mà được áp dụng một số quy định trong Bộ luật này.</w:t>
      </w:r>
    </w:p>
    <w:p>
      <w:r>
        <w:t>Bộ luật này được Quốc hội nước Cộng hòa xã hội chủ nghĩa Việt Nam khóa XIV,</w:t>
      </w:r>
    </w:p>
    <w:p>
      <w:r>
        <w:t>kỳ họp thứ 8 thông qua ngày 20 tháng 11 năm 2019./.</w:t>
      </w:r>
    </w:p>
    <w:p>
      <w:r>
        <w:t>CHỦ TỊCH QUỐC HỘI</w:t>
      </w:r>
    </w:p>
    <w:p>
      <w:r>
        <w:t>Nguyễn Thị Kim Ngân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