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HỢP TÁC XÃ</w:t>
      </w:r>
    </w:p>
    <w:p>
      <w:pPr>
        <w:jc w:val="center"/>
      </w:pPr>
      <w:r>
        <w:rPr>
          <w:rFonts w:ascii="Arial" w:hAnsi="Arial" w:eastAsia="Arial"/>
          <w:b w:val="0"/>
          <w:color w:val="4B5563"/>
          <w:sz w:val="18"/>
        </w:rPr>
        <w:t>Số: 17/2023/QH15 | Ban hành: 20/06/2023 | Hiệu lực: 01/07/2024</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HỢP TÁC XÃ</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Hợp tác xã.</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thành lập, tổ chức quản lý, tổ chức lại, giải thể, phá sản và</w:t>
      </w:r>
    </w:p>
    <w:p>
      <w:pPr>
        <w:keepNext w:val="0"/>
        <w:jc w:val="both"/>
      </w:pPr>
      <w:r>
        <w:rPr>
          <w:rFonts w:ascii="Arial" w:hAnsi="Arial" w:eastAsia="Arial"/>
          <w:b w:val="0"/>
          <w:color w:val="111827"/>
          <w:sz w:val="22"/>
        </w:rPr>
        <w:t>hoạt động có liên quan c ủa tổ hợp tác, hợp tác xã, liên hi ệp hợp tác xã; chính sách của Nhà nước về phát triển tổ hợp tác, hợp tác xã, liên hiệp hợp tác xã.</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Tổ hợp tác, hợp tác xã, liên hiệp hợp tác xã.</w:t>
      </w:r>
    </w:p>
    <w:p>
      <w:pPr>
        <w:keepNext w:val="0"/>
        <w:jc w:val="both"/>
      </w:pPr>
      <w:r>
        <w:rPr>
          <w:rFonts w:ascii="Arial" w:hAnsi="Arial" w:eastAsia="Arial"/>
          <w:b w:val="0"/>
          <w:color w:val="111827"/>
          <w:sz w:val="22"/>
        </w:rPr>
        <w:t>2. Thành viên của tổ hợp tác, hợp tác xã, liên hiệp hợp tác xã.</w:t>
      </w:r>
    </w:p>
    <w:p>
      <w:pPr>
        <w:keepNext w:val="0"/>
        <w:jc w:val="both"/>
      </w:pPr>
      <w:r>
        <w:rPr>
          <w:rFonts w:ascii="Arial" w:hAnsi="Arial" w:eastAsia="Arial"/>
          <w:b w:val="0"/>
          <w:color w:val="111827"/>
          <w:sz w:val="22"/>
        </w:rPr>
        <w:t>3. Cơ quan, t ổ chức, cá nhân có liên quan đến thành l ập, tổ chức quản lý, t ổ chức lại, giải thể, phá sản và hoạt động có liên quan của tổ hợp tác, hợp tác xã, liên hiệp hợp tác xã.</w:t>
      </w:r>
    </w:p>
    <w:p>
      <w:pPr>
        <w:keepNext/>
      </w:pPr>
      <w:r>
        <w:rPr>
          <w:rFonts w:ascii="Arial" w:hAnsi="Arial" w:eastAsia="Arial"/>
          <w:b/>
          <w:color w:val="111827"/>
          <w:sz w:val="22"/>
        </w:rPr>
        <w:t>Điều 3. Áp dụng Luật Hợp tác xã và luật khác</w:t>
      </w:r>
    </w:p>
    <w:p>
      <w:pPr>
        <w:keepNext w:val="0"/>
        <w:jc w:val="both"/>
      </w:pPr>
      <w:r>
        <w:rPr>
          <w:rFonts w:ascii="Arial" w:hAnsi="Arial" w:eastAsia="Arial"/>
          <w:b w:val="0"/>
          <w:color w:val="111827"/>
          <w:sz w:val="22"/>
        </w:rPr>
        <w:t>Trường h ợp lu ật khác có quy định đặc thù v ề thành l ập, t ổ ch ức qu ản lý, t ổ chức lại, giải thể, phá sản và hoạt động có liên quan của tổ hợp tác, hợp tác xã, liên hiệp hợp tác xã thì áp dụng theo quy định của luật đó.</w:t>
      </w:r>
    </w:p>
    <w:p>
      <w:pPr>
        <w:keepNext/>
      </w:pPr>
      <w:r>
        <w:rPr>
          <w:rFonts w:ascii="Arial" w:hAnsi="Arial" w:eastAsia="Arial"/>
          <w:b/>
          <w:color w:val="111827"/>
          <w:sz w:val="22"/>
        </w:rPr>
        <w:t>Điều 4.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Giao dịch nội bộ là việc cung cấp sản phẩm, dịch vụ bao gồm cả dịch vụ tạo việc làm và ho ạt động cho vay n ội b ộ c ủa h ợp tác xã, liên hi ệp h ợp tác xã cho thành viên chính thức theo thỏa thuận bằng văn bản.</w:t>
      </w:r>
    </w:p>
    <w:p>
      <w:pPr>
        <w:keepNext w:val="0"/>
        <w:jc w:val="both"/>
      </w:pPr>
      <w:r>
        <w:rPr>
          <w:rFonts w:ascii="Arial" w:hAnsi="Arial" w:eastAsia="Arial"/>
          <w:b w:val="0"/>
          <w:color w:val="111827"/>
          <w:sz w:val="22"/>
        </w:rPr>
        <w:t>2. Giao dịch bên ngoài là giao dịch của hợp tác xã, liên hi ệp hợp tác xã không thuộc giao dịch nội bộ.</w:t>
      </w:r>
    </w:p>
    <w:p>
      <w:pPr>
        <w:keepNext w:val="0"/>
        <w:jc w:val="both"/>
      </w:pPr>
      <w:r>
        <w:rPr>
          <w:rFonts w:ascii="Arial" w:hAnsi="Arial" w:eastAsia="Arial"/>
          <w:b w:val="0"/>
          <w:color w:val="111827"/>
          <w:sz w:val="22"/>
        </w:rPr>
        <w:t>3. Giấy ch ứng nh ận đăng ký h ợp tác xã là v ăn b ản b ằng b ản gi ấy ho ặc b ản điện tử ghi thông tin v ề đăng ký hợp tác xã, liên hi ệp hợp tác xã do c ơ quan đăng ký kinh doanh cấp cho hợp tác xã, liên hiệp hợp tác xã.</w:t>
      </w:r>
    </w:p>
    <w:p>
      <w:pPr>
        <w:keepNext w:val="0"/>
        <w:jc w:val="both"/>
      </w:pPr>
      <w:r>
        <w:rPr>
          <w:rFonts w:ascii="Arial" w:hAnsi="Arial" w:eastAsia="Arial"/>
          <w:b w:val="0"/>
          <w:color w:val="111827"/>
          <w:sz w:val="22"/>
        </w:rPr>
        <w:t>4. Giấy chứng nhận đăng ký tổ hợp tác là văn bản bằng bản giấy hoặc bản điện tử ghi thông tin về đăng ký tổ hợp tác do cơ quan đăng ký kinh doanh cấp.</w:t>
      </w:r>
    </w:p>
    <w:p>
      <w:pPr>
        <w:keepNext w:val="0"/>
        <w:jc w:val="both"/>
      </w:pPr>
      <w:r>
        <w:rPr>
          <w:rFonts w:ascii="Arial" w:hAnsi="Arial" w:eastAsia="Arial"/>
          <w:b w:val="0"/>
          <w:color w:val="111827"/>
          <w:sz w:val="22"/>
        </w:rPr>
        <w:t>5. Góp s ức lao động là vi ệc thành viên tr ực ti ếp tham gia qu ản lý, lao động theo thỏa thuận tại tổ hợp tác, hợp tác xã, liên hiệp hợp tác xã.</w:t>
      </w:r>
    </w:p>
    <w:p>
      <w:pPr>
        <w:keepNext w:val="0"/>
        <w:jc w:val="both"/>
      </w:pPr>
      <w:r>
        <w:rPr>
          <w:rFonts w:ascii="Arial" w:hAnsi="Arial" w:eastAsia="Arial"/>
          <w:b w:val="0"/>
          <w:color w:val="111827"/>
          <w:sz w:val="22"/>
        </w:rPr>
        <w:t>6. Góp vốn là việc thành viên góp tài sản để tạo thành vốn điều lệ khi thành lập hợp tác xã, liên hi ệp hợp tác xã ho ặc để bổ sung v ốn điều lệ của hợp tác xã, liên hiệp hợp tác xã đã được thành l ập hoặc để tạo thành tài s ản chung c ủa các thành viên tổ hợp tác.</w:t>
      </w:r>
    </w:p>
    <w:p>
      <w:pPr>
        <w:keepNext w:val="0"/>
        <w:jc w:val="both"/>
      </w:pPr>
      <w:r>
        <w:rPr>
          <w:rFonts w:ascii="Arial" w:hAnsi="Arial" w:eastAsia="Arial"/>
          <w:b w:val="0"/>
          <w:color w:val="111827"/>
          <w:sz w:val="22"/>
        </w:rPr>
        <w:t>7. Hợp tác xã là t ổ chức có t ư cách pháp nhân do ít nh ất 05 thành viên chính thức tự nguyện thành l ập, hợp tác t ương trợ trong s ản xuất, kinh doanh, t ạo việc làm nhằm đáp ứng nhu c ầu chung v ề kinh t ế, văn hóa, xã h ội của thành viên, góp phần xây dựng cộng đồng xã hội phát triển bền vững; thực hiện quản trị tự chủ, tự chịu trách nhiệm, bình đẳng và dân chủ.</w:t>
      </w:r>
    </w:p>
    <w:p>
      <w:pPr>
        <w:keepNext w:val="0"/>
        <w:jc w:val="both"/>
      </w:pPr>
      <w:r>
        <w:rPr>
          <w:rFonts w:ascii="Arial" w:hAnsi="Arial" w:eastAsia="Arial"/>
          <w:b w:val="0"/>
          <w:color w:val="111827"/>
          <w:sz w:val="22"/>
        </w:rPr>
        <w:t>8. Liên hiệp hợp tác xã là t ổ chức có t ư cách pháp nhân do ít nh ất 03 h ợp tác xã là thành viên chính th ức tự nguyện thành lập, hợp tác tương trợ trong sản xuất, kinh doanh, t ạo vi ệc làm nh ằm mở r ộng quy mô s ản xu ất, kinh doanh, nâng cao năng lực tham gia th ị trường, góp ph ần xây dựng cộng đồng xã hội phát triển bền vững; thực hiện quản trị tự chủ, tự chịu trách nhiệm, bình đẳng và dân chủ.</w:t>
      </w:r>
    </w:p>
    <w:p>
      <w:pPr>
        <w:keepNext w:val="0"/>
        <w:jc w:val="both"/>
      </w:pPr>
      <w:r>
        <w:rPr>
          <w:rFonts w:ascii="Arial" w:hAnsi="Arial" w:eastAsia="Arial"/>
          <w:b w:val="0"/>
          <w:color w:val="111827"/>
          <w:sz w:val="22"/>
        </w:rPr>
        <w:t>9. Mức độ sử dụng sản phẩm, dịch vụ của thành viên là tỷ lệ giá trị sản phẩm, dịch vụ mà từng thành viên sử dụng trên tổng giá trị sản phẩm, dịch vụ do hợp tác xã, liên hiệp hợp tác xã cung ứng cho tất cả thành viên.</w:t>
      </w:r>
    </w:p>
    <w:p>
      <w:pPr>
        <w:keepNext w:val="0"/>
        <w:jc w:val="both"/>
      </w:pPr>
      <w:r>
        <w:rPr>
          <w:rFonts w:ascii="Arial" w:hAnsi="Arial" w:eastAsia="Arial"/>
          <w:b w:val="0"/>
          <w:color w:val="111827"/>
          <w:sz w:val="22"/>
        </w:rPr>
        <w:t>10. Mức độ góp s ức lao động của thành viên được đo b ằng tỷ l ệ ti ền l ương, tiền công ho ặc thù lao c ủa từng thành viên trên t ổng tiền lương, tiền công và thù lao của tất cả thành viên.</w:t>
      </w:r>
    </w:p>
    <w:p>
      <w:pPr>
        <w:keepNext w:val="0"/>
        <w:jc w:val="both"/>
      </w:pPr>
      <w:r>
        <w:rPr>
          <w:rFonts w:ascii="Arial" w:hAnsi="Arial" w:eastAsia="Arial"/>
          <w:b w:val="0"/>
          <w:color w:val="111827"/>
          <w:sz w:val="22"/>
        </w:rPr>
        <w:t>11. Người có quan h ệ gia đình bao gồm vợ, chồng, bố đẻ, mẹ đẻ, bố nuôi, mẹ nuôi, bố chồng, mẹ chồng, bố vợ, mẹ vợ, con đẻ, con nuôi, con r ể, con dâu, anh</w:t>
      </w:r>
    </w:p>
    <w:p>
      <w:pPr>
        <w:keepNext w:val="0"/>
        <w:jc w:val="both"/>
      </w:pPr>
      <w:r>
        <w:rPr>
          <w:rFonts w:ascii="Arial" w:hAnsi="Arial" w:eastAsia="Arial"/>
          <w:b w:val="0"/>
          <w:color w:val="111827"/>
          <w:sz w:val="22"/>
        </w:rPr>
        <w:t>ruột, chị ruột, em ruột, anh rể, em rể, chị dâu, em dâu, anh ruột của vợ, anh ruột của chồng, chị ruột của vợ, chị ruột của chồng, em ruột của vợ, em ruột của chồng.</w:t>
      </w:r>
    </w:p>
    <w:p>
      <w:pPr>
        <w:keepNext w:val="0"/>
        <w:jc w:val="both"/>
      </w:pPr>
      <w:r>
        <w:rPr>
          <w:rFonts w:ascii="Arial" w:hAnsi="Arial" w:eastAsia="Arial"/>
          <w:b w:val="0"/>
          <w:color w:val="111827"/>
          <w:sz w:val="22"/>
        </w:rPr>
        <w:t>12. Phần vốn góp là giá tr ị tài s ản góp v ốn mà m ột thành viên đã góp ho ặc cam kết góp vào v ốn điều lệ của hợp tác xã, liên hi ệp hợp tác xã ho ặc giá tr ị tài sản mà thành viên đã góp ho ặc cam kết góp vào t ổ hợp tác theo quy định tại hợp đồng hợp tác.</w:t>
      </w:r>
    </w:p>
    <w:p>
      <w:pPr>
        <w:keepNext w:val="0"/>
        <w:jc w:val="both"/>
      </w:pPr>
      <w:r>
        <w:rPr>
          <w:rFonts w:ascii="Arial" w:hAnsi="Arial" w:eastAsia="Arial"/>
          <w:b w:val="0"/>
          <w:color w:val="111827"/>
          <w:sz w:val="22"/>
        </w:rPr>
        <w:t>13. Quỹ chung không chia là quỹ của hợp tác xã, liên hi ệp hợp tác xã không chia cho thành viên trong quá trình hoạt động.</w:t>
      </w:r>
    </w:p>
    <w:p>
      <w:pPr>
        <w:keepNext w:val="0"/>
        <w:jc w:val="both"/>
      </w:pPr>
      <w:r>
        <w:rPr>
          <w:rFonts w:ascii="Arial" w:hAnsi="Arial" w:eastAsia="Arial"/>
          <w:b w:val="0"/>
          <w:color w:val="111827"/>
          <w:sz w:val="22"/>
        </w:rPr>
        <w:t>14. Tài s ản chung không chia là tài s ản của hợp tác xã, liên hi ệp h ợp tác xã không chia cho thành viên trong quá trình hoạt động.</w:t>
      </w:r>
    </w:p>
    <w:p>
      <w:pPr>
        <w:keepNext w:val="0"/>
        <w:jc w:val="both"/>
      </w:pPr>
      <w:r>
        <w:rPr>
          <w:rFonts w:ascii="Arial" w:hAnsi="Arial" w:eastAsia="Arial"/>
          <w:b w:val="0"/>
          <w:color w:val="111827"/>
          <w:sz w:val="22"/>
        </w:rPr>
        <w:t>15. Tài s ản chung được chia là tài s ản c ủa h ợp tác xã, liên hi ệp h ợp tác xã được chia cho thành viên.</w:t>
      </w:r>
    </w:p>
    <w:p>
      <w:pPr>
        <w:keepNext w:val="0"/>
        <w:jc w:val="both"/>
      </w:pPr>
      <w:r>
        <w:rPr>
          <w:rFonts w:ascii="Arial" w:hAnsi="Arial" w:eastAsia="Arial"/>
          <w:b w:val="0"/>
          <w:color w:val="111827"/>
          <w:sz w:val="22"/>
        </w:rPr>
        <w:t>16. Thành viên bao gồm thành viên chính th ức, thành viên liên k ết góp vốn và thành viên liên k ết không góp v ốn của hợp tác xã, liên hi ệp hợp tác xã ho ặc thành viên của tổ hợp tác.</w:t>
      </w:r>
    </w:p>
    <w:p>
      <w:pPr>
        <w:keepNext w:val="0"/>
        <w:jc w:val="both"/>
      </w:pPr>
      <w:r>
        <w:rPr>
          <w:rFonts w:ascii="Arial" w:hAnsi="Arial" w:eastAsia="Arial"/>
          <w:b w:val="0"/>
          <w:color w:val="111827"/>
          <w:sz w:val="22"/>
        </w:rPr>
        <w:t>17. Thành viên chính thức bao gồm:</w:t>
      </w:r>
    </w:p>
    <w:p>
      <w:pPr>
        <w:keepNext w:val="0"/>
        <w:jc w:val="both"/>
      </w:pPr>
      <w:r>
        <w:rPr>
          <w:rFonts w:ascii="Arial" w:hAnsi="Arial" w:eastAsia="Arial"/>
          <w:b w:val="0"/>
          <w:color w:val="111827"/>
          <w:sz w:val="22"/>
        </w:rPr>
        <w:t>a) Thành viên góp v ốn và sử dụng sản phẩm, dịch vụ của hợp tác xã, liên hi ệp hợp tác xã;</w:t>
      </w:r>
    </w:p>
    <w:p>
      <w:pPr>
        <w:keepNext w:val="0"/>
        <w:jc w:val="both"/>
      </w:pPr>
      <w:r>
        <w:rPr>
          <w:rFonts w:ascii="Arial" w:hAnsi="Arial" w:eastAsia="Arial"/>
          <w:b w:val="0"/>
          <w:color w:val="111827"/>
          <w:sz w:val="22"/>
        </w:rPr>
        <w:t>b) Thành viên góp v ốn và góp s ức lao động vào h ợp tác xã, liên hi ệp h ợp tác xã;</w:t>
      </w:r>
    </w:p>
    <w:p>
      <w:pPr>
        <w:keepNext w:val="0"/>
        <w:jc w:val="both"/>
      </w:pPr>
      <w:r>
        <w:rPr>
          <w:rFonts w:ascii="Arial" w:hAnsi="Arial" w:eastAsia="Arial"/>
          <w:b w:val="0"/>
          <w:color w:val="111827"/>
          <w:sz w:val="22"/>
        </w:rPr>
        <w:t>c) Thành viên góp v ốn, sử dụng sản phẩm, dịch vụ và góp s ức lao động vào hợp tác xã, liên hiệp hợp tác xã.</w:t>
      </w:r>
    </w:p>
    <w:p>
      <w:pPr>
        <w:keepNext w:val="0"/>
        <w:jc w:val="both"/>
      </w:pPr>
      <w:r>
        <w:rPr>
          <w:rFonts w:ascii="Arial" w:hAnsi="Arial" w:eastAsia="Arial"/>
          <w:b w:val="0"/>
          <w:color w:val="111827"/>
          <w:sz w:val="22"/>
        </w:rPr>
        <w:t>18. Thành viên liên k ết góp vốn là thành viên ch ỉ góp vốn, không sử dụng sản phẩm, dịch vụ của hợp tác xã, liên hi ệp hợp tác xã và không góp s ức lao động vào hợp tác xã, liên hiệp hợp tác xã.</w:t>
      </w:r>
    </w:p>
    <w:p>
      <w:pPr>
        <w:keepNext w:val="0"/>
        <w:jc w:val="both"/>
      </w:pPr>
      <w:r>
        <w:rPr>
          <w:rFonts w:ascii="Arial" w:hAnsi="Arial" w:eastAsia="Arial"/>
          <w:b w:val="0"/>
          <w:color w:val="111827"/>
          <w:sz w:val="22"/>
        </w:rPr>
        <w:t>19. Thành viên liên kết không góp vốn bao gồm:</w:t>
      </w:r>
    </w:p>
    <w:p>
      <w:pPr>
        <w:keepNext w:val="0"/>
        <w:jc w:val="both"/>
      </w:pPr>
      <w:r>
        <w:rPr>
          <w:rFonts w:ascii="Arial" w:hAnsi="Arial" w:eastAsia="Arial"/>
          <w:b w:val="0"/>
          <w:color w:val="111827"/>
          <w:sz w:val="22"/>
        </w:rPr>
        <w:t>a) Thành viên không góp v ốn, chỉ sử dụng sản phẩm, dịch vụ của hợp tác xã, liên hiệp hợp tác xã;</w:t>
      </w:r>
    </w:p>
    <w:p>
      <w:pPr>
        <w:keepNext w:val="0"/>
        <w:jc w:val="both"/>
      </w:pPr>
      <w:r>
        <w:rPr>
          <w:rFonts w:ascii="Arial" w:hAnsi="Arial" w:eastAsia="Arial"/>
          <w:b w:val="0"/>
          <w:color w:val="111827"/>
          <w:sz w:val="22"/>
        </w:rPr>
        <w:t>b) Thành viên không góp v ốn, chỉ góp s ức lao động vào h ợp tác xã, liên hi ệp hợp tác xã;</w:t>
      </w:r>
    </w:p>
    <w:p>
      <w:pPr>
        <w:keepNext w:val="0"/>
        <w:jc w:val="both"/>
      </w:pPr>
      <w:r>
        <w:rPr>
          <w:rFonts w:ascii="Arial" w:hAnsi="Arial" w:eastAsia="Arial"/>
          <w:b w:val="0"/>
          <w:color w:val="111827"/>
          <w:sz w:val="22"/>
        </w:rPr>
        <w:t>c) Thành viên không góp v ốn, chỉ sử dụng sản phẩm, dịch vụ của hợp tác xã, liên hiệp hợp tác xã và góp sức lao động vào hợp tác xã, liên hiệp hợp tác xã.</w:t>
      </w:r>
    </w:p>
    <w:p>
      <w:pPr>
        <w:keepNext w:val="0"/>
        <w:jc w:val="both"/>
      </w:pPr>
      <w:r>
        <w:rPr>
          <w:rFonts w:ascii="Arial" w:hAnsi="Arial" w:eastAsia="Arial"/>
          <w:b w:val="0"/>
          <w:color w:val="111827"/>
          <w:sz w:val="22"/>
        </w:rPr>
        <w:t>20. Tổ chức lại hợp tác xã, liên hiệp hợp tác xã là việc chia, tách, hợp nhất, sáp nhập hợp tác xã, liên hiệp hợp tác xã.</w:t>
      </w:r>
    </w:p>
    <w:p>
      <w:pPr>
        <w:keepNext w:val="0"/>
        <w:jc w:val="both"/>
      </w:pPr>
      <w:r>
        <w:rPr>
          <w:rFonts w:ascii="Arial" w:hAnsi="Arial" w:eastAsia="Arial"/>
          <w:b w:val="0"/>
          <w:color w:val="111827"/>
          <w:sz w:val="22"/>
        </w:rPr>
        <w:t>21. Tổ hợp tác là tổ chức không có tư cách pháp nhân, được hình thành trên cơ sở hợp đồng hợp tác do ít nh ất 02 thành viên t ự nguyện thành l ập, cùng góp v ốn, góp sức lao động để thực hiện những công việc nhất định, cùng hưởng lợi và cùng chịu trách nhiệm.</w:t>
      </w:r>
    </w:p>
    <w:p>
      <w:pPr>
        <w:keepNext w:val="0"/>
        <w:jc w:val="both"/>
      </w:pPr>
      <w:r>
        <w:rPr>
          <w:rFonts w:ascii="Arial" w:hAnsi="Arial" w:eastAsia="Arial"/>
          <w:b w:val="0"/>
          <w:color w:val="111827"/>
          <w:sz w:val="22"/>
        </w:rPr>
        <w:t>22. T ỷ lệ giá tr ị giao d ịch n ội b ộ là t ỷ lệ doanh thu c ủa giao d ịch n ội b ộ so với tổng doanh thu c ủa hợp tác xã, liên hi ệp hợp tác xã hoặc tỷ lệ chi phí của giao dịch nội bộ so với tổng chi phí của hợp tác xã, liên hi ệp hợp tác xã trong một năm tài chính.</w:t>
      </w:r>
    </w:p>
    <w:p>
      <w:pPr>
        <w:keepNext w:val="0"/>
        <w:jc w:val="both"/>
      </w:pPr>
      <w:r>
        <w:rPr>
          <w:rFonts w:ascii="Arial" w:hAnsi="Arial" w:eastAsia="Arial"/>
          <w:b w:val="0"/>
          <w:color w:val="111827"/>
          <w:sz w:val="22"/>
        </w:rPr>
        <w:t>23. Tỷ lệ phần vốn góp là t ỷ lệ giữa phần vốn góp c ủa một thành viên và v ốn điều lệ của hợp tác xã, liên hi ệp hợp tác xã ho ặc tỷ lệ giữa phần vốn góp c ủa một thành viên tổ hợp tác và tổng giá trị phần vốn góp của các thành viên tổ hợp tác.</w:t>
      </w:r>
    </w:p>
    <w:p>
      <w:pPr>
        <w:keepNext w:val="0"/>
        <w:jc w:val="both"/>
      </w:pPr>
      <w:r>
        <w:rPr>
          <w:rFonts w:ascii="Arial" w:hAnsi="Arial" w:eastAsia="Arial"/>
          <w:b w:val="0"/>
          <w:color w:val="111827"/>
          <w:sz w:val="22"/>
        </w:rPr>
        <w:t>24. Vốn điều lệ là tổng giá tr ị tài s ản do thành viên chính th ức và thành viên liên kết góp vốn đã góp ho ặc cam kết góp khi thành l ập hoặc trong quá trình ho ạt động của hợp tác xã, liên hiệp hợp tác xã.</w:t>
      </w:r>
    </w:p>
    <w:p>
      <w:pPr>
        <w:keepNext w:val="0"/>
        <w:jc w:val="both"/>
      </w:pPr>
      <w:r>
        <w:rPr>
          <w:rFonts w:ascii="Arial" w:hAnsi="Arial" w:eastAsia="Arial"/>
          <w:b w:val="0"/>
          <w:color w:val="111827"/>
          <w:sz w:val="22"/>
        </w:rPr>
        <w:t>25. Vốn góp t ối thiểu là mức vốn góp thấp nhất mà cá nhân, t ổ chức phải góp vào vốn điều lệ để trở thành thành viên chính thức, thành viên liên kết góp vốn của hợp tác xã, liên hiệp hợp tác xã.</w:t>
      </w:r>
    </w:p>
    <w:p>
      <w:pPr>
        <w:keepNext w:val="0"/>
        <w:jc w:val="both"/>
      </w:pPr>
      <w:r>
        <w:rPr>
          <w:rFonts w:ascii="Arial" w:hAnsi="Arial" w:eastAsia="Arial"/>
          <w:b w:val="0"/>
          <w:color w:val="111827"/>
          <w:sz w:val="22"/>
        </w:rPr>
        <w:t>26. Vốn góp tối đa là mức vốn góp cao nhất mà cá nhân, tổ chức được góp vào vốn điều lệ của hợp tác xã, liên hiệp hợp tác xã.</w:t>
      </w:r>
    </w:p>
    <w:p>
      <w:pPr>
        <w:keepNext/>
      </w:pPr>
      <w:r>
        <w:rPr>
          <w:rFonts w:ascii="Arial" w:hAnsi="Arial" w:eastAsia="Arial"/>
          <w:b/>
          <w:color w:val="111827"/>
          <w:sz w:val="22"/>
        </w:rPr>
        <w:t>Điều 5. B ảo đảm của Nhà n ước đối v ới t ổ hợp tác, h ợp tác xã, liên hi ệp</w:t>
      </w:r>
    </w:p>
    <w:p>
      <w:pPr>
        <w:keepNext w:val="0"/>
        <w:jc w:val="both"/>
      </w:pPr>
      <w:r>
        <w:rPr>
          <w:rFonts w:ascii="Arial" w:hAnsi="Arial" w:eastAsia="Arial"/>
          <w:b w:val="0"/>
          <w:color w:val="111827"/>
          <w:sz w:val="22"/>
        </w:rPr>
        <w:t>hợp tác xã và thành viên</w:t>
      </w:r>
    </w:p>
    <w:p>
      <w:pPr>
        <w:keepNext w:val="0"/>
        <w:jc w:val="both"/>
      </w:pPr>
      <w:r>
        <w:rPr>
          <w:rFonts w:ascii="Arial" w:hAnsi="Arial" w:eastAsia="Arial"/>
          <w:b w:val="0"/>
          <w:color w:val="111827"/>
          <w:sz w:val="22"/>
        </w:rPr>
        <w:t>1. Công nhận và bảo hộ quyền sở hữu tài sản, vốn, thu nhập, quyền và l ợi ích hợp pháp khác c ủa tổ hợp tác, hợp tác xã, liên hi ệp hợp tác xã và thành viên. Nhà nước trưng mua ho ặc trưng dụng tài s ản của tổ hợp tác, h ợp tác xã, liên hi ệp hợp tác xã theo quy định của pháp luật về trưng mua, trưng dụng tài sản.</w:t>
      </w:r>
    </w:p>
    <w:p>
      <w:pPr>
        <w:keepNext w:val="0"/>
        <w:jc w:val="both"/>
      </w:pPr>
      <w:r>
        <w:rPr>
          <w:rFonts w:ascii="Arial" w:hAnsi="Arial" w:eastAsia="Arial"/>
          <w:b w:val="0"/>
          <w:color w:val="111827"/>
          <w:sz w:val="22"/>
        </w:rPr>
        <w:t>2. Bảo đảm môi trường đầu tư kinh doanh bình đẳng giữa tổ hợp tác, hợp tác xã, liên hiệp hợp tác xã với các loại hình doanh nghiệp và tổ chức kinh tế khác.</w:t>
      </w:r>
    </w:p>
    <w:p>
      <w:pPr>
        <w:keepNext w:val="0"/>
        <w:jc w:val="both"/>
      </w:pPr>
      <w:r>
        <w:rPr>
          <w:rFonts w:ascii="Arial" w:hAnsi="Arial" w:eastAsia="Arial"/>
          <w:b w:val="0"/>
          <w:color w:val="111827"/>
          <w:sz w:val="22"/>
        </w:rPr>
        <w:t>3. B ảo đảm quyền t ự ch ủ, t ự chịu trách nhi ệm trong t ổ chức, hoạt động, s ản xuất, kinh doanh và không can thi ệp vào ho ạt động hợp pháp c ủa tổ hợp tác, h ợp tác xã, liên hiệp hợp tác xã.</w:t>
      </w:r>
    </w:p>
    <w:p>
      <w:pPr>
        <w:keepNext/>
      </w:pPr>
      <w:r>
        <w:rPr>
          <w:rFonts w:ascii="Arial" w:hAnsi="Arial" w:eastAsia="Arial"/>
          <w:b/>
          <w:color w:val="111827"/>
          <w:sz w:val="22"/>
        </w:rPr>
        <w:t>Điều 6. Tổ chức chính trị, tổ chức chính trị - xã h ội trong tổ hợp tác, hợp</w:t>
      </w:r>
    </w:p>
    <w:p>
      <w:pPr>
        <w:keepNext w:val="0"/>
        <w:jc w:val="both"/>
      </w:pPr>
      <w:r>
        <w:rPr>
          <w:rFonts w:ascii="Arial" w:hAnsi="Arial" w:eastAsia="Arial"/>
          <w:b w:val="0"/>
          <w:color w:val="111827"/>
          <w:sz w:val="22"/>
        </w:rPr>
        <w:t>tác xã, liên hiệp hợp tác xã</w:t>
      </w:r>
    </w:p>
    <w:p>
      <w:pPr>
        <w:keepNext w:val="0"/>
        <w:jc w:val="both"/>
      </w:pPr>
      <w:r>
        <w:rPr>
          <w:rFonts w:ascii="Arial" w:hAnsi="Arial" w:eastAsia="Arial"/>
          <w:b w:val="0"/>
          <w:color w:val="111827"/>
          <w:sz w:val="22"/>
        </w:rPr>
        <w:t>1. Tổ chức chính tr ị, tổ chức chính tr ị - xã h ội trong t ổ hợp tác, h ợp tác xã, liên hi ệp hợp tác xã ho ạt động trong khuôn kh ổ Hiến pháp, pháp lu ật và Điều lệ của tổ chức.</w:t>
      </w:r>
    </w:p>
    <w:p>
      <w:pPr>
        <w:keepNext w:val="0"/>
        <w:jc w:val="both"/>
      </w:pPr>
      <w:r>
        <w:rPr>
          <w:rFonts w:ascii="Arial" w:hAnsi="Arial" w:eastAsia="Arial"/>
          <w:b w:val="0"/>
          <w:color w:val="111827"/>
          <w:sz w:val="22"/>
        </w:rPr>
        <w:t>2. T ổ h ợp tác, h ợp tác xã, liên hi ệp h ợp tác xã có trách nhi ệm t ạo điều ki ện thuận lợi để thành viên, người lao động thành lập và tham gia các tổ chức quy định tại khoản 1 Điều này.</w:t>
      </w:r>
    </w:p>
    <w:p>
      <w:pPr>
        <w:keepNext/>
      </w:pPr>
      <w:r>
        <w:rPr>
          <w:rFonts w:ascii="Arial" w:hAnsi="Arial" w:eastAsia="Arial"/>
          <w:b/>
          <w:color w:val="111827"/>
          <w:sz w:val="22"/>
        </w:rPr>
        <w:t>Điều 7. Hành vi b ị nghiêm cấm liên quan đến tổ hợp tác, h ợp tác xã, liên</w:t>
      </w:r>
    </w:p>
    <w:p>
      <w:pPr>
        <w:keepNext w:val="0"/>
        <w:jc w:val="both"/>
      </w:pPr>
      <w:r>
        <w:rPr>
          <w:rFonts w:ascii="Arial" w:hAnsi="Arial" w:eastAsia="Arial"/>
          <w:b w:val="0"/>
          <w:color w:val="111827"/>
          <w:sz w:val="22"/>
        </w:rPr>
        <w:t>hiệp hợp tác xã</w:t>
      </w:r>
    </w:p>
    <w:p>
      <w:pPr>
        <w:keepNext w:val="0"/>
        <w:jc w:val="both"/>
      </w:pPr>
      <w:r>
        <w:rPr>
          <w:rFonts w:ascii="Arial" w:hAnsi="Arial" w:eastAsia="Arial"/>
          <w:b w:val="0"/>
          <w:color w:val="111827"/>
          <w:sz w:val="22"/>
        </w:rPr>
        <w:t>1. Đối với cơ quan quản lý nhà nước:</w:t>
      </w:r>
    </w:p>
    <w:p>
      <w:pPr>
        <w:keepNext w:val="0"/>
        <w:jc w:val="both"/>
      </w:pPr>
      <w:r>
        <w:rPr>
          <w:rFonts w:ascii="Arial" w:hAnsi="Arial" w:eastAsia="Arial"/>
          <w:b w:val="0"/>
          <w:color w:val="111827"/>
          <w:sz w:val="22"/>
        </w:rPr>
        <w:t>a) Cấp Giấy chứng nhận đăng ký hợp tác xã, Giấy chứng nhận đăng ký tổ hợp tác trong tr ường h ợp không đủ điều ki ện; t ừ ch ối c ấp Gi ấy chứng nh ận đăng ký hợp tác xã, Gi ấy ch ứng nh ận đăng ký t ổ h ợp tác trong tr ường h ợp đủ điều ki ện theo quy định của Luật này;</w:t>
      </w:r>
    </w:p>
    <w:p>
      <w:pPr>
        <w:keepNext w:val="0"/>
        <w:jc w:val="both"/>
      </w:pPr>
      <w:r>
        <w:rPr>
          <w:rFonts w:ascii="Arial" w:hAnsi="Arial" w:eastAsia="Arial"/>
          <w:b w:val="0"/>
          <w:color w:val="111827"/>
          <w:sz w:val="22"/>
        </w:rPr>
        <w:t>b) Cản trở việc thực hiện các quyền, nghĩa vụ hợp pháp của tổ hợp tác, hợp tác xã, liên hiệp hợp tác xã, thành viên theo quy định của Luật này;</w:t>
      </w:r>
    </w:p>
    <w:p>
      <w:pPr>
        <w:keepNext w:val="0"/>
        <w:jc w:val="both"/>
      </w:pPr>
      <w:r>
        <w:rPr>
          <w:rFonts w:ascii="Arial" w:hAnsi="Arial" w:eastAsia="Arial"/>
          <w:b w:val="0"/>
          <w:color w:val="111827"/>
          <w:sz w:val="22"/>
        </w:rPr>
        <w:t>c) Hỗ trợ, ưu đãi cho t ổ hợp tác, h ợp tác xã, liên hi ệp hợp tác xã không đúng nguyên tắc, đối tượng, thẩm quyền, nội dung, trình t ự, thủ tục theo quy định của pháp luật;</w:t>
      </w:r>
    </w:p>
    <w:p>
      <w:pPr>
        <w:keepNext w:val="0"/>
        <w:jc w:val="both"/>
      </w:pPr>
      <w:r>
        <w:rPr>
          <w:rFonts w:ascii="Arial" w:hAnsi="Arial" w:eastAsia="Arial"/>
          <w:b w:val="0"/>
          <w:color w:val="111827"/>
          <w:sz w:val="22"/>
        </w:rPr>
        <w:t>d) Lợi dụng quyền hạn để làm trái với các quy định của pháp luật về hỗ trợ, ưu đãi cho tổ hợp tác, hợp tác xã, liên hiệp hợp tác xã;</w:t>
      </w:r>
    </w:p>
    <w:p>
      <w:pPr>
        <w:keepNext w:val="0"/>
        <w:jc w:val="both"/>
      </w:pPr>
      <w:r>
        <w:rPr>
          <w:rFonts w:ascii="Arial" w:hAnsi="Arial" w:eastAsia="Arial"/>
          <w:b w:val="0"/>
          <w:color w:val="111827"/>
          <w:sz w:val="22"/>
        </w:rPr>
        <w:t>đ) Gây chậm trễ, phiền hà, cản trở, sách nhiễu tổ hợp tác, hợp tác xã, liên hi ệp hợp tác xã, tổ chức, cá nhân có liên quan trong đăng ký, hoạt động và thực hiện hỗ trợ tổ hợp tác, hợp tác xã, liên hiệp hợp tác xã;</w:t>
      </w:r>
    </w:p>
    <w:p>
      <w:pPr>
        <w:keepNext w:val="0"/>
        <w:jc w:val="both"/>
      </w:pPr>
      <w:r>
        <w:rPr>
          <w:rFonts w:ascii="Arial" w:hAnsi="Arial" w:eastAsia="Arial"/>
          <w:b w:val="0"/>
          <w:color w:val="111827"/>
          <w:sz w:val="22"/>
        </w:rPr>
        <w:t>e) Cố ý báo cáo, cung cấp thông tin sai lệch, không trung thực liên quan đến hỗ trợ, ưu đãi cho tổ hợp tác, hợp tác xã, liên hiệp hợp tác xã.</w:t>
      </w:r>
    </w:p>
    <w:p>
      <w:pPr>
        <w:keepNext w:val="0"/>
        <w:jc w:val="both"/>
      </w:pPr>
      <w:r>
        <w:rPr>
          <w:rFonts w:ascii="Arial" w:hAnsi="Arial" w:eastAsia="Arial"/>
          <w:b w:val="0"/>
          <w:color w:val="111827"/>
          <w:sz w:val="22"/>
        </w:rPr>
        <w:t>2. Đối với tổ hợp tác, hợp tác xã, liên hiệp hợp tác xã:</w:t>
      </w:r>
    </w:p>
    <w:p>
      <w:pPr>
        <w:keepNext w:val="0"/>
        <w:jc w:val="both"/>
      </w:pPr>
      <w:r>
        <w:rPr>
          <w:rFonts w:ascii="Arial" w:hAnsi="Arial" w:eastAsia="Arial"/>
          <w:b w:val="0"/>
          <w:color w:val="111827"/>
          <w:sz w:val="22"/>
        </w:rPr>
        <w:t>a) Ho ạt động không có gi ấy ch ứng nh ận đăng ký theo quy định c ủa Lu ật này; ho ạt động khi không đủ điều kiện theo quy định của Luật này và pháp lu ật có liên quan;</w:t>
      </w:r>
    </w:p>
    <w:p>
      <w:pPr>
        <w:keepNext w:val="0"/>
        <w:jc w:val="both"/>
      </w:pPr>
      <w:r>
        <w:rPr>
          <w:rFonts w:ascii="Arial" w:hAnsi="Arial" w:eastAsia="Arial"/>
          <w:b w:val="0"/>
          <w:color w:val="111827"/>
          <w:sz w:val="22"/>
        </w:rPr>
        <w:t>b) Kê khai không trung th ực, không chính xác n ội dung hồ sơ đăng ký t ổ hợp tác, hợp tác xã, liên hiệp hợp tác xã;</w:t>
      </w:r>
    </w:p>
    <w:p>
      <w:pPr>
        <w:keepNext w:val="0"/>
        <w:jc w:val="both"/>
      </w:pPr>
      <w:r>
        <w:rPr>
          <w:rFonts w:ascii="Arial" w:hAnsi="Arial" w:eastAsia="Arial"/>
          <w:b w:val="0"/>
          <w:color w:val="111827"/>
          <w:sz w:val="22"/>
        </w:rPr>
        <w:t>c) Thực hiện không đúng các nguyên t ắc tổ chức, quản lý và ho ạt động theo quy định của Luật này;</w:t>
      </w:r>
    </w:p>
    <w:p>
      <w:pPr>
        <w:keepNext w:val="0"/>
        <w:jc w:val="both"/>
      </w:pPr>
      <w:r>
        <w:rPr>
          <w:rFonts w:ascii="Arial" w:hAnsi="Arial" w:eastAsia="Arial"/>
          <w:b w:val="0"/>
          <w:color w:val="111827"/>
          <w:sz w:val="22"/>
        </w:rPr>
        <w:t>d) Cung cấp thông tin giả mạo, không trung thực, làm giả giấy tờ để trục lợi;</w:t>
      </w:r>
    </w:p>
    <w:p>
      <w:pPr>
        <w:keepNext w:val="0"/>
        <w:jc w:val="both"/>
      </w:pPr>
      <w:r>
        <w:rPr>
          <w:rFonts w:ascii="Arial" w:hAnsi="Arial" w:eastAsia="Arial"/>
          <w:b w:val="0"/>
          <w:color w:val="111827"/>
          <w:sz w:val="22"/>
        </w:rPr>
        <w:t>đ) Sử dụng nguồn lực hỗ trợ không đúng mục đích đã cam kết.</w:t>
      </w:r>
    </w:p>
    <w:p>
      <w:pPr>
        <w:keepNext w:val="0"/>
        <w:jc w:val="both"/>
      </w:pPr>
      <w:r>
        <w:rPr>
          <w:rFonts w:ascii="Arial" w:hAnsi="Arial" w:eastAsia="Arial"/>
          <w:b w:val="0"/>
          <w:color w:val="111827"/>
          <w:sz w:val="22"/>
        </w:rPr>
        <w:t>3. Đối với thành viên của tổ hợp tác, hợp tác xã, liên hiệp hợp tác xã:</w:t>
      </w:r>
    </w:p>
    <w:p>
      <w:pPr>
        <w:keepNext w:val="0"/>
        <w:jc w:val="both"/>
      </w:pPr>
      <w:r>
        <w:rPr>
          <w:rFonts w:ascii="Arial" w:hAnsi="Arial" w:eastAsia="Arial"/>
          <w:b w:val="0"/>
          <w:color w:val="111827"/>
          <w:sz w:val="22"/>
        </w:rPr>
        <w:t>a) Lợi dụng chức vụ, quyền hạn vì l ợi ích cá nhân ho ặc của một nhóm thành viên;</w:t>
      </w:r>
    </w:p>
    <w:p>
      <w:pPr>
        <w:keepNext w:val="0"/>
        <w:jc w:val="both"/>
      </w:pPr>
      <w:r>
        <w:rPr>
          <w:rFonts w:ascii="Arial" w:hAnsi="Arial" w:eastAsia="Arial"/>
          <w:b w:val="0"/>
          <w:color w:val="111827"/>
          <w:sz w:val="22"/>
        </w:rPr>
        <w:t>b) Cung c ấp thông tin không trung th ực cho t ổ hợp tác, h ợp tác xã, liên hi ệp hợp tác xã.</w:t>
      </w:r>
    </w:p>
    <w:p>
      <w:pPr>
        <w:keepNext/>
      </w:pPr>
      <w:r>
        <w:rPr>
          <w:rFonts w:ascii="Arial" w:hAnsi="Arial" w:eastAsia="Arial"/>
          <w:b/>
          <w:color w:val="111827"/>
          <w:sz w:val="22"/>
        </w:rPr>
        <w:t>Điều 8. Nguyên t ắc tổ chức, quản lý và ho ạt động của tổ hợp tác, h ợp tác</w:t>
      </w:r>
    </w:p>
    <w:p>
      <w:pPr>
        <w:keepNext w:val="0"/>
        <w:jc w:val="both"/>
      </w:pPr>
      <w:r>
        <w:rPr>
          <w:rFonts w:ascii="Arial" w:hAnsi="Arial" w:eastAsia="Arial"/>
          <w:b w:val="0"/>
          <w:color w:val="111827"/>
          <w:sz w:val="22"/>
        </w:rPr>
        <w:t>xã, liên hiệp hợp tác xã</w:t>
      </w:r>
    </w:p>
    <w:p>
      <w:pPr>
        <w:keepNext w:val="0"/>
        <w:jc w:val="both"/>
      </w:pPr>
      <w:r>
        <w:rPr>
          <w:rFonts w:ascii="Arial" w:hAnsi="Arial" w:eastAsia="Arial"/>
          <w:b w:val="0"/>
          <w:color w:val="111827"/>
          <w:sz w:val="22"/>
        </w:rPr>
        <w:t>1. Tự nguyện tham gia và mở rộng kết nạp thành viên.</w:t>
      </w:r>
    </w:p>
    <w:p>
      <w:pPr>
        <w:keepNext w:val="0"/>
        <w:jc w:val="both"/>
      </w:pPr>
      <w:r>
        <w:rPr>
          <w:rFonts w:ascii="Arial" w:hAnsi="Arial" w:eastAsia="Arial"/>
          <w:b w:val="0"/>
          <w:color w:val="111827"/>
          <w:sz w:val="22"/>
        </w:rPr>
        <w:t>Cá nhân, tổ chức tự nguyện thành lập, gia nhập, ra khỏi tổ hợp tác, hợp tác xã, liên hiệp hợp tác xã. T ổ hợp tác, h ợp tác xã, liên hi ệp hợp tác xã coi tr ọng lợi ích của thành viên, m ở r ộng kết nạp thành viên; không phân bi ệt giới tính, địa vị xã hội, dân tộc hoặc tôn giáo đối với mọi cá nhân tham gia.</w:t>
      </w:r>
    </w:p>
    <w:p>
      <w:pPr>
        <w:keepNext w:val="0"/>
        <w:jc w:val="both"/>
      </w:pPr>
      <w:r>
        <w:rPr>
          <w:rFonts w:ascii="Arial" w:hAnsi="Arial" w:eastAsia="Arial"/>
          <w:b w:val="0"/>
          <w:color w:val="111827"/>
          <w:sz w:val="22"/>
        </w:rPr>
        <w:t>2. Dân chủ, bình đẳng trong tổ chức, quản lý.</w:t>
      </w:r>
    </w:p>
    <w:p>
      <w:pPr>
        <w:keepNext w:val="0"/>
        <w:jc w:val="both"/>
      </w:pPr>
      <w:r>
        <w:rPr>
          <w:rFonts w:ascii="Arial" w:hAnsi="Arial" w:eastAsia="Arial"/>
          <w:b w:val="0"/>
          <w:color w:val="111827"/>
          <w:sz w:val="22"/>
        </w:rPr>
        <w:t>Thành viên tổ hợp tác có quyền dân chủ trong việc quyết định tổ chức và hoạt động của tổ hợp tác. Thành viên chính th ức của hợp tác xã, liên hi ệp h ợp tác xã được tham gia vào công vi ệc tổ chức, quản lý và ho ạt động của hợp tác xã, liên hiệp hợp tác xã một cách dân chủ, bình đẳng, không phụ thuộc vào phần vốn góp.</w:t>
      </w:r>
    </w:p>
    <w:p>
      <w:pPr>
        <w:keepNext w:val="0"/>
        <w:jc w:val="both"/>
      </w:pPr>
      <w:r>
        <w:rPr>
          <w:rFonts w:ascii="Arial" w:hAnsi="Arial" w:eastAsia="Arial"/>
          <w:b w:val="0"/>
          <w:color w:val="111827"/>
          <w:sz w:val="22"/>
        </w:rPr>
        <w:t>3. Trách nhiệm tham gia hoạt động kinh tế của thành viên hợp tác xã, liên hiệp hợp tác xã.</w:t>
      </w:r>
    </w:p>
    <w:p>
      <w:pPr>
        <w:keepNext w:val="0"/>
        <w:jc w:val="both"/>
      </w:pPr>
      <w:r>
        <w:rPr>
          <w:rFonts w:ascii="Arial" w:hAnsi="Arial" w:eastAsia="Arial"/>
          <w:b w:val="0"/>
          <w:color w:val="111827"/>
          <w:sz w:val="22"/>
        </w:rPr>
        <w:t>Thành viên chính th ức góp vốn khi gia nh ập và được cùng kiểm soát vốn, quỹ và tài sản của hợp tác xã, liên hiệp hợp tác xã; được phân phối thu nhập chủ yếu theo mức độ sử dụng sản phẩm, dịch vụ hoặc mức độ đóng góp sức lao động.</w:t>
      </w:r>
    </w:p>
    <w:p>
      <w:pPr>
        <w:keepNext w:val="0"/>
        <w:jc w:val="both"/>
      </w:pPr>
      <w:r>
        <w:rPr>
          <w:rFonts w:ascii="Arial" w:hAnsi="Arial" w:eastAsia="Arial"/>
          <w:b w:val="0"/>
          <w:color w:val="111827"/>
          <w:sz w:val="22"/>
        </w:rPr>
        <w:t>4. Tự chủ và tự chịu trách nhiệm.</w:t>
      </w:r>
    </w:p>
    <w:p>
      <w:pPr>
        <w:keepNext w:val="0"/>
        <w:jc w:val="both"/>
      </w:pPr>
      <w:r>
        <w:rPr>
          <w:rFonts w:ascii="Arial" w:hAnsi="Arial" w:eastAsia="Arial"/>
          <w:b w:val="0"/>
          <w:color w:val="111827"/>
          <w:sz w:val="22"/>
        </w:rPr>
        <w:t>Tổ hợp tác, hợp tác xã, liên hiệp hợp tác xã tự chủ, tự chịu trách nhiệm về hoạt động của mình trước Hiến pháp và pháp luật.</w:t>
      </w:r>
    </w:p>
    <w:p>
      <w:pPr>
        <w:keepNext w:val="0"/>
        <w:jc w:val="both"/>
      </w:pPr>
      <w:r>
        <w:rPr>
          <w:rFonts w:ascii="Arial" w:hAnsi="Arial" w:eastAsia="Arial"/>
          <w:b w:val="0"/>
          <w:color w:val="111827"/>
          <w:sz w:val="22"/>
        </w:rPr>
        <w:t>5. Chú trọng giáo dục, đào tạo và thông tin.</w:t>
      </w:r>
    </w:p>
    <w:p>
      <w:pPr>
        <w:keepNext w:val="0"/>
        <w:jc w:val="both"/>
      </w:pPr>
      <w:r>
        <w:rPr>
          <w:rFonts w:ascii="Arial" w:hAnsi="Arial" w:eastAsia="Arial"/>
          <w:b w:val="0"/>
          <w:color w:val="111827"/>
          <w:sz w:val="22"/>
        </w:rPr>
        <w:t>Tổ hợp tác, hợp tác xã, liên hiệp hợp tác xã chú trọng tuyên truyền chủ trương, đường lối của Đảng, chính sách, pháp lu ật của Nhà n ước về phát tri ển kinh t ế tập thể cho thành viên, ng ười dân, t ầng l ớp thanh niên; th ường xuyên giáo d ục, đào tạo, b ồi d ưỡng, nâng cao trình độ, tay ngh ề k ỹ thu ật cho thành viên, ng ười lao động; cung cấp thông tin đầy đủ, chính xác, kịp thời cho các thành viên.</w:t>
      </w:r>
    </w:p>
    <w:p>
      <w:pPr>
        <w:keepNext w:val="0"/>
        <w:jc w:val="both"/>
      </w:pPr>
      <w:r>
        <w:rPr>
          <w:rFonts w:ascii="Arial" w:hAnsi="Arial" w:eastAsia="Arial"/>
          <w:b w:val="0"/>
          <w:color w:val="111827"/>
          <w:sz w:val="22"/>
        </w:rPr>
        <w:t>6. Tăng cường hợp tác, liên kết.</w:t>
      </w:r>
    </w:p>
    <w:p>
      <w:pPr>
        <w:keepNext w:val="0"/>
        <w:jc w:val="both"/>
      </w:pPr>
      <w:r>
        <w:rPr>
          <w:rFonts w:ascii="Arial" w:hAnsi="Arial" w:eastAsia="Arial"/>
          <w:b w:val="0"/>
          <w:color w:val="111827"/>
          <w:sz w:val="22"/>
        </w:rPr>
        <w:t>Các thành viên h ợp tác, liên k ết, tương trợ lẫn nhau, h ướng đến làm giàu cho thành viên và t ập thể. Khuyến khích các t ổ hợp tác tham gia thành l ập hợp tác xã;</w:t>
      </w:r>
    </w:p>
    <w:p>
      <w:pPr>
        <w:keepNext w:val="0"/>
        <w:jc w:val="both"/>
      </w:pPr>
      <w:r>
        <w:rPr>
          <w:rFonts w:ascii="Arial" w:hAnsi="Arial" w:eastAsia="Arial"/>
          <w:b w:val="0"/>
          <w:color w:val="111827"/>
          <w:sz w:val="22"/>
        </w:rPr>
        <w:t>các hợp tác xã cùng hợp tác để thành lập liên hiệp hợp tác xã nhằm nâng cao năng lực tham gia chu ỗi sản xuất, tiêu thụ sản phẩm, dịch vụ. Khuyến khích tổ hợp tác, hợp tác xã, liên hi ệp hợp tác xã cùng h ợp tác hình thành và tham gia t ổ chức đại diện, hệ thống Liên minh hợp tác xã Việt Nam để phát triển phong trào hợp tác xã trong nước và qu ốc tế. Tăng cường liên k ết giữa tổ hợp tác, h ợp tác xã, liên hi ệp hợp tác xã v ới các t ổ ch ức khác, đặc bi ệt là liên k ết v ới doanh nghi ệp nhà n ước trong hỗ trợ liên kết, tiêu thụ, sử dụng sản phẩm, dịch vụ, tạo điều kiện cho tổ hợp tác, hợp tác xã, liên hiệp hợp tác xã hoạt động hiệu quả.</w:t>
      </w:r>
    </w:p>
    <w:p>
      <w:pPr>
        <w:keepNext w:val="0"/>
        <w:jc w:val="both"/>
      </w:pPr>
      <w:r>
        <w:rPr>
          <w:rFonts w:ascii="Arial" w:hAnsi="Arial" w:eastAsia="Arial"/>
          <w:b w:val="0"/>
          <w:color w:val="111827"/>
          <w:sz w:val="22"/>
        </w:rPr>
        <w:t>7. Quan tâm phát triển cộng đồng.</w:t>
      </w:r>
    </w:p>
    <w:p>
      <w:pPr>
        <w:keepNext w:val="0"/>
        <w:jc w:val="both"/>
      </w:pPr>
      <w:r>
        <w:rPr>
          <w:rFonts w:ascii="Arial" w:hAnsi="Arial" w:eastAsia="Arial"/>
          <w:b w:val="0"/>
          <w:color w:val="111827"/>
          <w:sz w:val="22"/>
        </w:rPr>
        <w:t>Tổ hợp tác, h ợp tác xã, liên hi ệp hợp tác xã và thành viên quan tâm ch ăm lo, xây dựng cộng đồng thành viên đoàn kết, tương trợ lẫn nhau và tham gia phát triển cộng đồng dân cư tại địa phương, vùng, quốc gia, quốc tế.</w:t>
      </w:r>
    </w:p>
    <w:p>
      <w:pPr>
        <w:keepNext/>
      </w:pPr>
      <w:r>
        <w:rPr>
          <w:rFonts w:ascii="Arial" w:hAnsi="Arial" w:eastAsia="Arial"/>
          <w:b/>
          <w:color w:val="111827"/>
          <w:sz w:val="22"/>
        </w:rPr>
        <w:t>Điều 9. Quyền của hợp tác xã, liên hiệp hợp tác xã</w:t>
      </w:r>
    </w:p>
    <w:p>
      <w:pPr>
        <w:keepNext w:val="0"/>
        <w:jc w:val="both"/>
      </w:pPr>
      <w:r>
        <w:rPr>
          <w:rFonts w:ascii="Arial" w:hAnsi="Arial" w:eastAsia="Arial"/>
          <w:b w:val="0"/>
          <w:color w:val="111827"/>
          <w:sz w:val="22"/>
        </w:rPr>
        <w:t>1. Tổ chức thực hiện có hiệu quả các mục tiêu, chỉ tiêu đã đề ra.</w:t>
      </w:r>
    </w:p>
    <w:p>
      <w:pPr>
        <w:keepNext w:val="0"/>
        <w:jc w:val="both"/>
      </w:pPr>
      <w:r>
        <w:rPr>
          <w:rFonts w:ascii="Arial" w:hAnsi="Arial" w:eastAsia="Arial"/>
          <w:b w:val="0"/>
          <w:color w:val="111827"/>
          <w:sz w:val="22"/>
        </w:rPr>
        <w:t>2. Quyết định việc tổ chức, quản lý và hoạt động của hợp tác xã, liên hi ệp hợp tác xã; thuê và sử dụng lao động.</w:t>
      </w:r>
    </w:p>
    <w:p>
      <w:pPr>
        <w:keepNext w:val="0"/>
        <w:jc w:val="both"/>
      </w:pPr>
      <w:r>
        <w:rPr>
          <w:rFonts w:ascii="Arial" w:hAnsi="Arial" w:eastAsia="Arial"/>
          <w:b w:val="0"/>
          <w:color w:val="111827"/>
          <w:sz w:val="22"/>
        </w:rPr>
        <w:t>3. Được kinh doanh, sản xuất trong những ngành, nghề mà pháp luật không cấm.</w:t>
      </w:r>
    </w:p>
    <w:p>
      <w:pPr>
        <w:keepNext w:val="0"/>
        <w:jc w:val="both"/>
      </w:pPr>
      <w:r>
        <w:rPr>
          <w:rFonts w:ascii="Arial" w:hAnsi="Arial" w:eastAsia="Arial"/>
          <w:b w:val="0"/>
          <w:color w:val="111827"/>
          <w:sz w:val="22"/>
        </w:rPr>
        <w:t>4. Yêu c ầu thành viên đăng ký nhu c ầu s ử d ụng s ản ph ẩm, d ịch v ụ để xây dựng và tri ển khai th ực hiện kế hoạch cung ứng, tiêu th ụ sản phẩm, dịch vụ cho thành viên.</w:t>
      </w:r>
    </w:p>
    <w:p>
      <w:pPr>
        <w:keepNext w:val="0"/>
        <w:jc w:val="both"/>
      </w:pPr>
      <w:r>
        <w:rPr>
          <w:rFonts w:ascii="Arial" w:hAnsi="Arial" w:eastAsia="Arial"/>
          <w:b w:val="0"/>
          <w:color w:val="111827"/>
          <w:sz w:val="22"/>
        </w:rPr>
        <w:t>5. Cung c ấp s ản ph ẩm, d ịch v ụ ra bên ngoài sau khi hoàn thành ngh ĩa v ụ và b ảo đảm l ợi ích c ủa thành viên theo quy định c ủa Điều l ệ ho ặc pháp lu ật có liên quan.</w:t>
      </w:r>
    </w:p>
    <w:p>
      <w:pPr>
        <w:keepNext w:val="0"/>
        <w:jc w:val="both"/>
      </w:pPr>
      <w:r>
        <w:rPr>
          <w:rFonts w:ascii="Arial" w:hAnsi="Arial" w:eastAsia="Arial"/>
          <w:b w:val="0"/>
          <w:color w:val="111827"/>
          <w:sz w:val="22"/>
        </w:rPr>
        <w:t>6. Cung c ấp dịch vụ, tổ chức ho ạt động kinh t ế, xã h ội, văn hóa vì m ục tiêu chăm lo đời sống của thành viên, cộng đồng và phát triển bền vững.</w:t>
      </w:r>
    </w:p>
    <w:p>
      <w:pPr>
        <w:keepNext w:val="0"/>
        <w:jc w:val="both"/>
      </w:pPr>
      <w:r>
        <w:rPr>
          <w:rFonts w:ascii="Arial" w:hAnsi="Arial" w:eastAsia="Arial"/>
          <w:b w:val="0"/>
          <w:color w:val="111827"/>
          <w:sz w:val="22"/>
        </w:rPr>
        <w:t>7. Tham gia th ực hiện chính sách, ch ương trình, d ự án phát tri ển kinh t ế, văn hóa, xã hội, bảo đảm an ninh chính trị, trật tự, an toàn xã hội, bảo vệ môi trường tại cộng đồng dân cư.</w:t>
      </w:r>
    </w:p>
    <w:p>
      <w:pPr>
        <w:keepNext w:val="0"/>
        <w:jc w:val="both"/>
      </w:pPr>
      <w:r>
        <w:rPr>
          <w:rFonts w:ascii="Arial" w:hAnsi="Arial" w:eastAsia="Arial"/>
          <w:b w:val="0"/>
          <w:color w:val="111827"/>
          <w:sz w:val="22"/>
        </w:rPr>
        <w:t>8. Kết nạp mới, chấm dứt tư cách thành viên theo quy định của pháp lu ật về hợp tác xã.</w:t>
      </w:r>
    </w:p>
    <w:p>
      <w:pPr>
        <w:keepNext w:val="0"/>
        <w:jc w:val="both"/>
      </w:pPr>
      <w:r>
        <w:rPr>
          <w:rFonts w:ascii="Arial" w:hAnsi="Arial" w:eastAsia="Arial"/>
          <w:b w:val="0"/>
          <w:color w:val="111827"/>
          <w:sz w:val="22"/>
        </w:rPr>
        <w:t>9. Tăng, giảm vốn điều lệ trong quá trình hoạt động.</w:t>
      </w:r>
    </w:p>
    <w:p>
      <w:pPr>
        <w:keepNext w:val="0"/>
        <w:jc w:val="both"/>
      </w:pPr>
      <w:r>
        <w:rPr>
          <w:rFonts w:ascii="Arial" w:hAnsi="Arial" w:eastAsia="Arial"/>
          <w:b w:val="0"/>
          <w:color w:val="111827"/>
          <w:sz w:val="22"/>
        </w:rPr>
        <w:t>10. Huy động vốn theo quy định của pháp luật.</w:t>
      </w:r>
    </w:p>
    <w:p>
      <w:pPr>
        <w:keepNext w:val="0"/>
        <w:jc w:val="both"/>
      </w:pPr>
      <w:r>
        <w:rPr>
          <w:rFonts w:ascii="Arial" w:hAnsi="Arial" w:eastAsia="Arial"/>
          <w:b w:val="0"/>
          <w:color w:val="111827"/>
          <w:sz w:val="22"/>
        </w:rPr>
        <w:t>11. Cho vay nội bộ theo quy định của Luật này.</w:t>
      </w:r>
    </w:p>
    <w:p>
      <w:pPr>
        <w:keepNext w:val="0"/>
        <w:jc w:val="both"/>
      </w:pPr>
      <w:r>
        <w:rPr>
          <w:rFonts w:ascii="Arial" w:hAnsi="Arial" w:eastAsia="Arial"/>
          <w:b w:val="0"/>
          <w:color w:val="111827"/>
          <w:sz w:val="22"/>
        </w:rPr>
        <w:t>12. Theo dõi riêng các kho ản doanh thu, chi phí c ủa giao d ịch nội bộ và giao dịch bên ngoài.</w:t>
      </w:r>
    </w:p>
    <w:p>
      <w:pPr>
        <w:keepNext w:val="0"/>
        <w:jc w:val="both"/>
      </w:pPr>
      <w:r>
        <w:rPr>
          <w:rFonts w:ascii="Arial" w:hAnsi="Arial" w:eastAsia="Arial"/>
          <w:b w:val="0"/>
          <w:color w:val="111827"/>
          <w:sz w:val="22"/>
        </w:rPr>
        <w:t>13. Liên danh, liên kết, hợp tác với tổ chức, cá nhân trong nước và nước ngoài để thực hiện mục tiêu hoạt động của hợp tác xã, liên hiệp hợp tác xã.</w:t>
      </w:r>
    </w:p>
    <w:p>
      <w:pPr>
        <w:keepNext w:val="0"/>
        <w:jc w:val="both"/>
      </w:pPr>
      <w:r>
        <w:rPr>
          <w:rFonts w:ascii="Arial" w:hAnsi="Arial" w:eastAsia="Arial"/>
          <w:b w:val="0"/>
          <w:color w:val="111827"/>
          <w:sz w:val="22"/>
        </w:rPr>
        <w:t>14. Góp vốn, mua cổ phần, thành lập doanh nghiệp nhằm mục tiêu hỗ trợ hoạt động của hợp tác xã, liên hiệp hợp tác xã.</w:t>
      </w:r>
    </w:p>
    <w:p>
      <w:pPr>
        <w:keepNext w:val="0"/>
        <w:jc w:val="both"/>
      </w:pPr>
      <w:r>
        <w:rPr>
          <w:rFonts w:ascii="Arial" w:hAnsi="Arial" w:eastAsia="Arial"/>
          <w:b w:val="0"/>
          <w:color w:val="111827"/>
          <w:sz w:val="22"/>
        </w:rPr>
        <w:t>15. Thực hiện việc phân phối thu nhập, xử lý các kho ản lỗ, khoản nợ của hợp tác xã, liên hiệp hợp tác xã.</w:t>
      </w:r>
    </w:p>
    <w:p>
      <w:pPr>
        <w:keepNext w:val="0"/>
        <w:jc w:val="both"/>
      </w:pPr>
      <w:r>
        <w:rPr>
          <w:rFonts w:ascii="Arial" w:hAnsi="Arial" w:eastAsia="Arial"/>
          <w:b w:val="0"/>
          <w:color w:val="111827"/>
          <w:sz w:val="22"/>
        </w:rPr>
        <w:t>16. Tham gia tổ chức đại diện của hợp tác xã, liên hiệp hợp tác xã.</w:t>
      </w:r>
    </w:p>
    <w:p>
      <w:pPr>
        <w:keepNext w:val="0"/>
        <w:jc w:val="both"/>
      </w:pPr>
      <w:r>
        <w:rPr>
          <w:rFonts w:ascii="Arial" w:hAnsi="Arial" w:eastAsia="Arial"/>
          <w:b w:val="0"/>
          <w:color w:val="111827"/>
          <w:sz w:val="22"/>
        </w:rPr>
        <w:t>17. Khiếu nại, tố cáo hành vi vi ph ạm quyền và l ợi ích h ợp pháp c ủa hợp tác xã, liên hi ệp hợp tác xã theo quy định của pháp lu ật; giải quyết tranh ch ấp nội bộ và xử lý thành viên vi phạm theo quy định của Điều lệ.</w:t>
      </w:r>
    </w:p>
    <w:p>
      <w:pPr>
        <w:keepNext w:val="0"/>
        <w:jc w:val="both"/>
      </w:pPr>
      <w:r>
        <w:rPr>
          <w:rFonts w:ascii="Arial" w:hAnsi="Arial" w:eastAsia="Arial"/>
          <w:b w:val="0"/>
          <w:color w:val="111827"/>
          <w:sz w:val="22"/>
        </w:rPr>
        <w:t>18. Quyền khác theo quy định của pháp luật và Điều lệ.</w:t>
      </w:r>
    </w:p>
    <w:p>
      <w:pPr>
        <w:keepNext/>
      </w:pPr>
      <w:r>
        <w:rPr>
          <w:rFonts w:ascii="Arial" w:hAnsi="Arial" w:eastAsia="Arial"/>
          <w:b/>
          <w:color w:val="111827"/>
          <w:sz w:val="22"/>
        </w:rPr>
        <w:t>Điều 10. Nghĩa vụ của hợp tác xã, liên hiệp hợp tác xã</w:t>
      </w:r>
    </w:p>
    <w:p>
      <w:pPr>
        <w:keepNext w:val="0"/>
        <w:jc w:val="both"/>
      </w:pPr>
      <w:r>
        <w:rPr>
          <w:rFonts w:ascii="Arial" w:hAnsi="Arial" w:eastAsia="Arial"/>
          <w:b w:val="0"/>
          <w:color w:val="111827"/>
          <w:sz w:val="22"/>
        </w:rPr>
        <w:t>1. K ết n ạp thành viên khi đáp ứng đầy đủ điều ki ện theo quy định c ủa Lu ật này, Điều lệ và pháp luật có liên quan.</w:t>
      </w:r>
    </w:p>
    <w:p>
      <w:pPr>
        <w:keepNext w:val="0"/>
        <w:jc w:val="both"/>
      </w:pPr>
      <w:r>
        <w:rPr>
          <w:rFonts w:ascii="Arial" w:hAnsi="Arial" w:eastAsia="Arial"/>
          <w:b w:val="0"/>
          <w:color w:val="111827"/>
          <w:sz w:val="22"/>
        </w:rPr>
        <w:t>2. Bảo đảm quyền và l ợi ích h ợp pháp c ủa thành viên theo quy định của Luật này và Điều lệ.</w:t>
      </w:r>
    </w:p>
    <w:p>
      <w:pPr>
        <w:keepNext w:val="0"/>
        <w:jc w:val="both"/>
      </w:pPr>
      <w:r>
        <w:rPr>
          <w:rFonts w:ascii="Arial" w:hAnsi="Arial" w:eastAsia="Arial"/>
          <w:b w:val="0"/>
          <w:color w:val="111827"/>
          <w:sz w:val="22"/>
        </w:rPr>
        <w:t>3. Thực hiện thỏa thuận giữa hợp tác xã, liên hi ệp hợp tác xã v ới thành viên, đáp ứng tối đa nhu c ầu của thành viên đã đăng ký tr ước khi ph ục vụ khách hàng không phải là thành viên.</w:t>
      </w:r>
    </w:p>
    <w:p>
      <w:pPr>
        <w:keepNext w:val="0"/>
        <w:jc w:val="both"/>
      </w:pPr>
      <w:r>
        <w:rPr>
          <w:rFonts w:ascii="Arial" w:hAnsi="Arial" w:eastAsia="Arial"/>
          <w:b w:val="0"/>
          <w:color w:val="111827"/>
          <w:sz w:val="22"/>
        </w:rPr>
        <w:t>4. Th ực hi ện quy định c ủa pháp lu ật v ề tài chính, thu ế, k ế toán, ki ểm toán, thống kê và pháp luật có liên quan.</w:t>
      </w:r>
    </w:p>
    <w:p>
      <w:pPr>
        <w:keepNext w:val="0"/>
        <w:jc w:val="both"/>
      </w:pPr>
      <w:r>
        <w:rPr>
          <w:rFonts w:ascii="Arial" w:hAnsi="Arial" w:eastAsia="Arial"/>
          <w:b w:val="0"/>
          <w:color w:val="111827"/>
          <w:sz w:val="22"/>
        </w:rPr>
        <w:t>5. Quản lý, sử dụng vốn, tài sản và các quỹ của hợp tác xã, liên hiệp hợp tác xã theo quy định của pháp luật và Điều lệ.</w:t>
      </w:r>
    </w:p>
    <w:p>
      <w:pPr>
        <w:keepNext w:val="0"/>
        <w:jc w:val="both"/>
      </w:pPr>
      <w:r>
        <w:rPr>
          <w:rFonts w:ascii="Arial" w:hAnsi="Arial" w:eastAsia="Arial"/>
          <w:b w:val="0"/>
          <w:color w:val="111827"/>
          <w:sz w:val="22"/>
        </w:rPr>
        <w:t>6. Quản lý, sử dụng đất và tài nguyên theo quy định của pháp luật.</w:t>
      </w:r>
    </w:p>
    <w:p>
      <w:pPr>
        <w:keepNext w:val="0"/>
        <w:jc w:val="both"/>
      </w:pPr>
      <w:r>
        <w:rPr>
          <w:rFonts w:ascii="Arial" w:hAnsi="Arial" w:eastAsia="Arial"/>
          <w:b w:val="0"/>
          <w:color w:val="111827"/>
          <w:sz w:val="22"/>
        </w:rPr>
        <w:t>7. Ký kết và thực hiện hợp đồng lao động, đóng bảo hiểm xã hội và các chính sách cho người lao động theo quy định của pháp luật.</w:t>
      </w:r>
    </w:p>
    <w:p>
      <w:pPr>
        <w:keepNext w:val="0"/>
        <w:jc w:val="both"/>
      </w:pPr>
      <w:r>
        <w:rPr>
          <w:rFonts w:ascii="Arial" w:hAnsi="Arial" w:eastAsia="Arial"/>
          <w:b w:val="0"/>
          <w:color w:val="111827"/>
          <w:sz w:val="22"/>
        </w:rPr>
        <w:t>8. Giáo dục, đào tạo, phổ biến, bồi dưỡng cho thành viên và người lao động.</w:t>
      </w:r>
    </w:p>
    <w:p>
      <w:pPr>
        <w:keepNext w:val="0"/>
        <w:jc w:val="both"/>
      </w:pPr>
      <w:r>
        <w:rPr>
          <w:rFonts w:ascii="Arial" w:hAnsi="Arial" w:eastAsia="Arial"/>
          <w:b w:val="0"/>
          <w:color w:val="111827"/>
          <w:sz w:val="22"/>
        </w:rPr>
        <w:t>9. Thực hiện đúng, đầy đủ, kịp thời nghĩa vụ về đăng ký hợp tác xã, liên hi ệp hợp tác xã theo quy định của Luật này.</w:t>
      </w:r>
    </w:p>
    <w:p>
      <w:pPr>
        <w:keepNext w:val="0"/>
        <w:jc w:val="both"/>
      </w:pPr>
      <w:r>
        <w:rPr>
          <w:rFonts w:ascii="Arial" w:hAnsi="Arial" w:eastAsia="Arial"/>
          <w:b w:val="0"/>
          <w:color w:val="111827"/>
          <w:sz w:val="22"/>
        </w:rPr>
        <w:t>10. Thực hiện công bố thông tin cho thành viên theo quy định tại Điều 14 của</w:t>
      </w:r>
    </w:p>
    <w:p>
      <w:pPr>
        <w:keepNext w:val="0"/>
        <w:jc w:val="both"/>
      </w:pPr>
      <w:r>
        <w:rPr>
          <w:rFonts w:ascii="Arial" w:hAnsi="Arial" w:eastAsia="Arial"/>
          <w:b w:val="0"/>
          <w:color w:val="111827"/>
          <w:sz w:val="22"/>
        </w:rPr>
        <w:t>Luật này và công bố thông tin theo quy định của pháp luật có liên quan.</w:t>
      </w:r>
    </w:p>
    <w:p>
      <w:pPr>
        <w:keepNext w:val="0"/>
        <w:jc w:val="both"/>
      </w:pPr>
      <w:r>
        <w:rPr>
          <w:rFonts w:ascii="Arial" w:hAnsi="Arial" w:eastAsia="Arial"/>
          <w:b w:val="0"/>
          <w:color w:val="111827"/>
          <w:sz w:val="22"/>
        </w:rPr>
        <w:t>11. Bồi thường thiệt hại do h ợp tác xã, liên hi ệp hợp tác xã gây ra cho thành viên theo quy định của pháp luật và Điều lệ.</w:t>
      </w:r>
    </w:p>
    <w:p>
      <w:pPr>
        <w:keepNext w:val="0"/>
        <w:jc w:val="both"/>
      </w:pPr>
      <w:r>
        <w:rPr>
          <w:rFonts w:ascii="Arial" w:hAnsi="Arial" w:eastAsia="Arial"/>
          <w:b w:val="0"/>
          <w:color w:val="111827"/>
          <w:sz w:val="22"/>
        </w:rPr>
        <w:t>12. Lập, cập nhật và lưu trữ sổ đăng ký thành viên chính th ức, thành viên liên kết góp vốn.</w:t>
      </w:r>
    </w:p>
    <w:p>
      <w:pPr>
        <w:keepNext w:val="0"/>
        <w:jc w:val="both"/>
      </w:pPr>
      <w:r>
        <w:rPr>
          <w:rFonts w:ascii="Arial" w:hAnsi="Arial" w:eastAsia="Arial"/>
          <w:b w:val="0"/>
          <w:color w:val="111827"/>
          <w:sz w:val="22"/>
        </w:rPr>
        <w:t>13. Thực hiện chế độ báo cáo, c ập nhật thông tin v ề tình hình ho ạt động của hợp tác xã, liên hiệp hợp tác xã theo quy định của pháp luật.</w:t>
      </w:r>
    </w:p>
    <w:p>
      <w:pPr>
        <w:keepNext w:val="0"/>
        <w:jc w:val="both"/>
      </w:pPr>
      <w:r>
        <w:rPr>
          <w:rFonts w:ascii="Arial" w:hAnsi="Arial" w:eastAsia="Arial"/>
          <w:b w:val="0"/>
          <w:color w:val="111827"/>
          <w:sz w:val="22"/>
        </w:rPr>
        <w:t>14. Nghĩa vụ khác theo quy định của pháp luật và Điều lệ.</w:t>
      </w:r>
    </w:p>
    <w:p>
      <w:pPr>
        <w:keepNext/>
      </w:pPr>
      <w:r>
        <w:rPr>
          <w:rFonts w:ascii="Arial" w:hAnsi="Arial" w:eastAsia="Arial"/>
          <w:b/>
          <w:color w:val="111827"/>
          <w:sz w:val="22"/>
        </w:rPr>
        <w:t>Điều 11. Người đại diện theo pháp luật của hợp tác xã, liên hiệp hợp tác xã</w:t>
      </w:r>
    </w:p>
    <w:p>
      <w:pPr>
        <w:keepNext w:val="0"/>
        <w:jc w:val="both"/>
      </w:pPr>
      <w:r>
        <w:rPr>
          <w:rFonts w:ascii="Arial" w:hAnsi="Arial" w:eastAsia="Arial"/>
          <w:b w:val="0"/>
          <w:color w:val="111827"/>
          <w:sz w:val="22"/>
        </w:rPr>
        <w:t>1. Người đại diện theo pháp luật của hợp tác xã, liên hiệp hợp tác xã là cá nhân đại diện cho h ợp tác xã, liên hi ệp hợp tác xã th ực hiện các quy ền, nghĩa vụ phát</w:t>
      </w:r>
    </w:p>
    <w:p>
      <w:pPr>
        <w:keepNext w:val="0"/>
        <w:jc w:val="both"/>
      </w:pPr>
      <w:r>
        <w:rPr>
          <w:rFonts w:ascii="Arial" w:hAnsi="Arial" w:eastAsia="Arial"/>
          <w:b w:val="0"/>
          <w:color w:val="111827"/>
          <w:sz w:val="22"/>
        </w:rPr>
        <w:t>sinh từ giao dịch của hợp tác xã, liên hiệp hợp tác xã; đại diện cho hợp tác xã, liên hiệp hợp tác xã v ới tư cách ng ười yêu c ầu giải quyết việc dân s ự, nguyên đơn, bị đơn, người có quy ền, nghĩa vụ liên quan tr ước Trọng tài, Tòa án và quy ền, nghĩa vụ khác theo quy định của pháp luật.</w:t>
      </w:r>
    </w:p>
    <w:p>
      <w:pPr>
        <w:keepNext w:val="0"/>
        <w:jc w:val="both"/>
      </w:pPr>
      <w:r>
        <w:rPr>
          <w:rFonts w:ascii="Arial" w:hAnsi="Arial" w:eastAsia="Arial"/>
          <w:b w:val="0"/>
          <w:color w:val="111827"/>
          <w:sz w:val="22"/>
        </w:rPr>
        <w:t>2. Hợp tác xã, liên hi ệp h ợp tác xã có th ể có m ột ho ặc nhiều ng ười đại di ện theo pháp luật. Số lượng, chức danh, quyền, nghĩa vụ của người đại diện theo pháp</w:t>
      </w:r>
    </w:p>
    <w:p>
      <w:pPr>
        <w:keepNext w:val="0"/>
        <w:jc w:val="both"/>
      </w:pPr>
      <w:r>
        <w:rPr>
          <w:rFonts w:ascii="Arial" w:hAnsi="Arial" w:eastAsia="Arial"/>
          <w:b w:val="0"/>
          <w:color w:val="111827"/>
          <w:sz w:val="22"/>
        </w:rPr>
        <w:t>luật; phân chia quyền, nghĩa vụ người đại diện theo pháp luật trong trường hợp hợp</w:t>
      </w:r>
    </w:p>
    <w:p>
      <w:pPr>
        <w:keepNext w:val="0"/>
        <w:jc w:val="both"/>
      </w:pPr>
      <w:r>
        <w:rPr>
          <w:rFonts w:ascii="Arial" w:hAnsi="Arial" w:eastAsia="Arial"/>
          <w:b w:val="0"/>
          <w:color w:val="111827"/>
          <w:sz w:val="22"/>
        </w:rPr>
        <w:t>tác xã, liên hi ệp hợp tác xã có nhi ều hơn một người đại diện theo pháp lu ật thực hiện theo quy định của Điều lệ.</w:t>
      </w:r>
    </w:p>
    <w:p>
      <w:pPr>
        <w:keepNext w:val="0"/>
        <w:jc w:val="both"/>
      </w:pPr>
      <w:r>
        <w:rPr>
          <w:rFonts w:ascii="Arial" w:hAnsi="Arial" w:eastAsia="Arial"/>
          <w:b w:val="0"/>
          <w:color w:val="111827"/>
          <w:sz w:val="22"/>
        </w:rPr>
        <w:t>3. Hợp tác xã, liên hi ệp hợp tác xã phải bảo đảm luôn có ít nhất một người đại diện theo pháp lu ật cư trú t ại Việt Nam. Trường hợp hợp tác xã, liên hi ệp hợp tác xã ch ỉ còn m ột ng ười đại di ện theo pháp lu ật mà ng ười này trong vòng 30 ngày không thực hi ện hoặc không th ực hiện được quyền, nghĩa vụ c ủa người đại di ện theo pháp lu ật và không ủy quyền cho ng ười khác th ực hiện quyền, nghĩa vụ của người đại diện theo pháp lu ật thì ch ậm nhất 15 ngày k ể từ ngày h ết thời hạn nêu trên, hợp tác xã, liên hiệp hợp tác xã phải tổ chức Đại hội thành viên bầu người đại diện theo pháp luật.</w:t>
      </w:r>
    </w:p>
    <w:p>
      <w:pPr>
        <w:keepNext w:val="0"/>
        <w:jc w:val="both"/>
      </w:pPr>
      <w:r>
        <w:rPr>
          <w:rFonts w:ascii="Arial" w:hAnsi="Arial" w:eastAsia="Arial"/>
          <w:b w:val="0"/>
          <w:color w:val="111827"/>
          <w:sz w:val="22"/>
        </w:rPr>
        <w:t>4. Tòa án, c ơ quan có th ẩm quyền ti ến hành t ố tụng khác có quy ền ch ỉ định người đại diện theo pháp luật tham gia tố tụng theo quy định của pháp luật.</w:t>
      </w:r>
    </w:p>
    <w:p>
      <w:pPr>
        <w:keepNext/>
      </w:pPr>
      <w:r>
        <w:rPr>
          <w:rFonts w:ascii="Arial" w:hAnsi="Arial" w:eastAsia="Arial"/>
          <w:b/>
          <w:color w:val="111827"/>
          <w:sz w:val="22"/>
        </w:rPr>
        <w:t>Điều 12. Chế độ lưu trữ tài liệu</w:t>
      </w:r>
    </w:p>
    <w:p>
      <w:pPr>
        <w:keepNext w:val="0"/>
        <w:jc w:val="both"/>
      </w:pPr>
      <w:r>
        <w:rPr>
          <w:rFonts w:ascii="Arial" w:hAnsi="Arial" w:eastAsia="Arial"/>
          <w:b w:val="0"/>
          <w:color w:val="111827"/>
          <w:sz w:val="22"/>
        </w:rPr>
        <w:t>1. Hợp tác xã, liên hiệp hợp tác xã phải lưu trữ theo quy định của pháp luật tài liệu sau:</w:t>
      </w:r>
    </w:p>
    <w:p>
      <w:pPr>
        <w:keepNext w:val="0"/>
        <w:jc w:val="both"/>
      </w:pPr>
      <w:r>
        <w:rPr>
          <w:rFonts w:ascii="Arial" w:hAnsi="Arial" w:eastAsia="Arial"/>
          <w:b w:val="0"/>
          <w:color w:val="111827"/>
          <w:sz w:val="22"/>
        </w:rPr>
        <w:t>a) Điều l ệ và các quy ch ế c ủa h ợp tác xã, liên hi ệp h ợp tác xã; s ổ đăng ký thành viên chính thức, thành viên liên kết góp vốn;</w:t>
      </w:r>
    </w:p>
    <w:p>
      <w:pPr>
        <w:keepNext w:val="0"/>
        <w:jc w:val="both"/>
      </w:pPr>
      <w:r>
        <w:rPr>
          <w:rFonts w:ascii="Arial" w:hAnsi="Arial" w:eastAsia="Arial"/>
          <w:b w:val="0"/>
          <w:color w:val="111827"/>
          <w:sz w:val="22"/>
        </w:rPr>
        <w:t>b) Giấy chứng nhận đăng ký hợp tác xã; văn bằng bảo hộ quyền sở hữu trí tuệ;</w:t>
      </w:r>
    </w:p>
    <w:p>
      <w:pPr>
        <w:keepNext w:val="0"/>
        <w:jc w:val="both"/>
      </w:pPr>
      <w:r>
        <w:rPr>
          <w:rFonts w:ascii="Arial" w:hAnsi="Arial" w:eastAsia="Arial"/>
          <w:b w:val="0"/>
          <w:color w:val="111827"/>
          <w:sz w:val="22"/>
        </w:rPr>
        <w:t>giấy ch ứng nh ận đăng ký ch ất l ượng s ản ph ẩm hàng hóa; gi ấy phép kinh doanh ngành, nghề có điều kiện và giấy tờ khác có liên quan;</w:t>
      </w:r>
    </w:p>
    <w:p>
      <w:pPr>
        <w:keepNext w:val="0"/>
        <w:jc w:val="both"/>
      </w:pPr>
      <w:r>
        <w:rPr>
          <w:rFonts w:ascii="Arial" w:hAnsi="Arial" w:eastAsia="Arial"/>
          <w:b w:val="0"/>
          <w:color w:val="111827"/>
          <w:sz w:val="22"/>
        </w:rPr>
        <w:t>c) Tài liệu, giấy xác nhận quyền sở hữu, quyền sử dụng tài sản của hợp tác xã, liên hiệp hợp tác xã;</w:t>
      </w:r>
    </w:p>
    <w:p>
      <w:pPr>
        <w:keepNext w:val="0"/>
        <w:jc w:val="both"/>
      </w:pPr>
      <w:r>
        <w:rPr>
          <w:rFonts w:ascii="Arial" w:hAnsi="Arial" w:eastAsia="Arial"/>
          <w:b w:val="0"/>
          <w:color w:val="111827"/>
          <w:sz w:val="22"/>
        </w:rPr>
        <w:t>d) Giấy chứng nhận phần vốn góp c ủa thành viên chính th ức, thành viên liên kết góp v ốn; biên b ản, nghị quyết của hội nghị thành l ập, Đại hội thành viên, H ội đồng quản trị; các quyết định của hợp tác xã, liên hiệp hợp tác xã;</w:t>
      </w:r>
    </w:p>
    <w:p>
      <w:pPr>
        <w:keepNext w:val="0"/>
        <w:jc w:val="both"/>
      </w:pPr>
      <w:r>
        <w:rPr>
          <w:rFonts w:ascii="Arial" w:hAnsi="Arial" w:eastAsia="Arial"/>
          <w:b w:val="0"/>
          <w:color w:val="111827"/>
          <w:sz w:val="22"/>
        </w:rPr>
        <w:t>đ) Báo cáo tài chính, sổ kế toán, chứng từ kế toán và tài liệu kế toán khác;</w:t>
      </w:r>
    </w:p>
    <w:p>
      <w:pPr>
        <w:keepNext w:val="0"/>
        <w:jc w:val="both"/>
      </w:pPr>
      <w:r>
        <w:rPr>
          <w:rFonts w:ascii="Arial" w:hAnsi="Arial" w:eastAsia="Arial"/>
          <w:b w:val="0"/>
          <w:color w:val="111827"/>
          <w:sz w:val="22"/>
        </w:rPr>
        <w:t>e) Kết luận của cơ quan thanh tra, kiểm tra, báo cáo kiểm toán (nếu có);</w:t>
      </w:r>
    </w:p>
    <w:p>
      <w:pPr>
        <w:keepNext w:val="0"/>
        <w:jc w:val="both"/>
      </w:pPr>
      <w:r>
        <w:rPr>
          <w:rFonts w:ascii="Arial" w:hAnsi="Arial" w:eastAsia="Arial"/>
          <w:b w:val="0"/>
          <w:color w:val="111827"/>
          <w:sz w:val="22"/>
        </w:rPr>
        <w:t>g) Tài liệu khác theo quy định của Điều lệ.</w:t>
      </w:r>
    </w:p>
    <w:p>
      <w:pPr>
        <w:keepNext w:val="0"/>
        <w:jc w:val="both"/>
      </w:pPr>
      <w:r>
        <w:rPr>
          <w:rFonts w:ascii="Arial" w:hAnsi="Arial" w:eastAsia="Arial"/>
          <w:b w:val="0"/>
          <w:color w:val="111827"/>
          <w:sz w:val="22"/>
        </w:rPr>
        <w:t>2. Tổ hợp tác phải lưu trữ theo quy định của pháp luật các tài liệu sau:</w:t>
      </w:r>
    </w:p>
    <w:p>
      <w:pPr>
        <w:keepNext w:val="0"/>
        <w:jc w:val="both"/>
      </w:pPr>
      <w:r>
        <w:rPr>
          <w:rFonts w:ascii="Arial" w:hAnsi="Arial" w:eastAsia="Arial"/>
          <w:b w:val="0"/>
          <w:color w:val="111827"/>
          <w:sz w:val="22"/>
        </w:rPr>
        <w:t>a) Hợp đồng hợp tác;</w:t>
      </w:r>
    </w:p>
    <w:p>
      <w:pPr>
        <w:keepNext w:val="0"/>
        <w:jc w:val="both"/>
      </w:pPr>
      <w:r>
        <w:rPr>
          <w:rFonts w:ascii="Arial" w:hAnsi="Arial" w:eastAsia="Arial"/>
          <w:b w:val="0"/>
          <w:color w:val="111827"/>
          <w:sz w:val="22"/>
        </w:rPr>
        <w:t>b) Giấy chứng nhận đăng ký tổ hợp tác (nếu có);</w:t>
      </w:r>
    </w:p>
    <w:p>
      <w:pPr>
        <w:keepNext w:val="0"/>
        <w:jc w:val="both"/>
      </w:pPr>
      <w:r>
        <w:rPr>
          <w:rFonts w:ascii="Arial" w:hAnsi="Arial" w:eastAsia="Arial"/>
          <w:b w:val="0"/>
          <w:color w:val="111827"/>
          <w:sz w:val="22"/>
        </w:rPr>
        <w:t>c) Sổ ghi chép về việc đóng góp của thành viên tổ hợp tác;</w:t>
      </w:r>
    </w:p>
    <w:p>
      <w:pPr>
        <w:keepNext w:val="0"/>
        <w:jc w:val="both"/>
      </w:pPr>
      <w:r>
        <w:rPr>
          <w:rFonts w:ascii="Arial" w:hAnsi="Arial" w:eastAsia="Arial"/>
          <w:b w:val="0"/>
          <w:color w:val="111827"/>
          <w:sz w:val="22"/>
        </w:rPr>
        <w:t>d) Tài liệu khác theo quy định của hợp đồng hợp tác.</w:t>
      </w:r>
    </w:p>
    <w:p>
      <w:pPr>
        <w:keepNext/>
      </w:pPr>
      <w:r>
        <w:rPr>
          <w:rFonts w:ascii="Arial" w:hAnsi="Arial" w:eastAsia="Arial"/>
          <w:b/>
          <w:color w:val="111827"/>
          <w:sz w:val="22"/>
        </w:rPr>
        <w:t>Điều 13. Hệ thống thông tin quốc gia về hợp tác xã</w:t>
      </w:r>
    </w:p>
    <w:p>
      <w:pPr>
        <w:keepNext w:val="0"/>
        <w:jc w:val="both"/>
      </w:pPr>
      <w:r>
        <w:rPr>
          <w:rFonts w:ascii="Arial" w:hAnsi="Arial" w:eastAsia="Arial"/>
          <w:b w:val="0"/>
          <w:color w:val="111827"/>
          <w:sz w:val="22"/>
        </w:rPr>
        <w:t>1. Hệ thống thông tin quốc gia về hợp tác xã bao gồm: cổng thông tin quốc gia về hợp tác xã; c ơ sở dữ liệu về tổ hợp tác, h ợp tác xã, liên hi ệp hợp tác xã; c ơ sở dữ liệu liên quan và hạ tầng kỹ thuật hệ thống.</w:t>
      </w:r>
    </w:p>
    <w:p>
      <w:pPr>
        <w:keepNext w:val="0"/>
        <w:jc w:val="both"/>
      </w:pPr>
      <w:r>
        <w:rPr>
          <w:rFonts w:ascii="Arial" w:hAnsi="Arial" w:eastAsia="Arial"/>
          <w:b w:val="0"/>
          <w:color w:val="111827"/>
          <w:sz w:val="22"/>
        </w:rPr>
        <w:t>2. H ệ th ống thông tin qu ốc gia v ề h ợp tác xã được xây d ựng th ống nh ất t ừ Trung ương đến địa ph ương; được chu ẩn hóa để c ập nh ật, khai thác và qu ản lý bằng công nghệ thông tin.</w:t>
      </w:r>
    </w:p>
    <w:p>
      <w:pPr>
        <w:keepNext w:val="0"/>
        <w:jc w:val="both"/>
      </w:pPr>
      <w:r>
        <w:rPr>
          <w:rFonts w:ascii="Arial" w:hAnsi="Arial" w:eastAsia="Arial"/>
          <w:b w:val="0"/>
          <w:color w:val="111827"/>
          <w:sz w:val="22"/>
        </w:rPr>
        <w:t>3. Bộ trưởng Bộ Kế hoạch và Đầu tư quy định về nội dung thông tin, vi ệc cập nhật, khai thác và quản lý Hệ thống thông tin quốc gia về hợp tác xã.</w:t>
      </w:r>
    </w:p>
    <w:p>
      <w:pPr>
        <w:keepNext/>
      </w:pPr>
      <w:r>
        <w:rPr>
          <w:rFonts w:ascii="Arial" w:hAnsi="Arial" w:eastAsia="Arial"/>
          <w:b/>
          <w:color w:val="111827"/>
          <w:sz w:val="22"/>
        </w:rPr>
        <w:t>Điều 14. Công bố thông tin cho thành viên hợp tác xã, liên hiệp hợp tác xã</w:t>
      </w:r>
    </w:p>
    <w:p>
      <w:pPr>
        <w:keepNext w:val="0"/>
        <w:jc w:val="both"/>
      </w:pPr>
      <w:r>
        <w:rPr>
          <w:rFonts w:ascii="Arial" w:hAnsi="Arial" w:eastAsia="Arial"/>
          <w:b w:val="0"/>
          <w:color w:val="111827"/>
          <w:sz w:val="22"/>
        </w:rPr>
        <w:t>1. Thông tin công bố cho thành viên bao gồm:</w:t>
      </w:r>
    </w:p>
    <w:p>
      <w:pPr>
        <w:keepNext w:val="0"/>
        <w:jc w:val="both"/>
      </w:pPr>
      <w:r>
        <w:rPr>
          <w:rFonts w:ascii="Arial" w:hAnsi="Arial" w:eastAsia="Arial"/>
          <w:b w:val="0"/>
          <w:color w:val="111827"/>
          <w:sz w:val="22"/>
        </w:rPr>
        <w:t>a) Điều lệ và quy chế nội bộ;</w:t>
      </w:r>
    </w:p>
    <w:p>
      <w:pPr>
        <w:keepNext w:val="0"/>
        <w:jc w:val="both"/>
      </w:pPr>
      <w:r>
        <w:rPr>
          <w:rFonts w:ascii="Arial" w:hAnsi="Arial" w:eastAsia="Arial"/>
          <w:b w:val="0"/>
          <w:color w:val="111827"/>
          <w:sz w:val="22"/>
        </w:rPr>
        <w:t>b) Nghị quyết của Đại hội thành viên, Hội đồng quản trị, quyết định của Giám đốc (Tổng giám đốc);</w:t>
      </w:r>
    </w:p>
    <w:p>
      <w:pPr>
        <w:keepNext w:val="0"/>
        <w:jc w:val="both"/>
      </w:pPr>
      <w:r>
        <w:rPr>
          <w:rFonts w:ascii="Arial" w:hAnsi="Arial" w:eastAsia="Arial"/>
          <w:b w:val="0"/>
          <w:color w:val="111827"/>
          <w:sz w:val="22"/>
        </w:rPr>
        <w:t>c) Danh sách và t ỷ lệ phần vốn góp của thành viên chính th ức, thành viên liên kết góp vốn;</w:t>
      </w:r>
    </w:p>
    <w:p>
      <w:pPr>
        <w:keepNext w:val="0"/>
        <w:jc w:val="both"/>
      </w:pPr>
      <w:r>
        <w:rPr>
          <w:rFonts w:ascii="Arial" w:hAnsi="Arial" w:eastAsia="Arial"/>
          <w:b w:val="0"/>
          <w:color w:val="111827"/>
          <w:sz w:val="22"/>
        </w:rPr>
        <w:t>d) Báo cáo tài chính hằng năm;</w:t>
      </w:r>
    </w:p>
    <w:p>
      <w:pPr>
        <w:keepNext w:val="0"/>
        <w:jc w:val="both"/>
      </w:pPr>
      <w:r>
        <w:rPr>
          <w:rFonts w:ascii="Arial" w:hAnsi="Arial" w:eastAsia="Arial"/>
          <w:b w:val="0"/>
          <w:color w:val="111827"/>
          <w:sz w:val="22"/>
        </w:rPr>
        <w:t>đ) Thông tin qu ản lý, s ử d ụng qu ỹ chung không chia và tài s ản chung không chia;</w:t>
      </w:r>
    </w:p>
    <w:p>
      <w:pPr>
        <w:keepNext w:val="0"/>
        <w:jc w:val="both"/>
      </w:pPr>
      <w:r>
        <w:rPr>
          <w:rFonts w:ascii="Arial" w:hAnsi="Arial" w:eastAsia="Arial"/>
          <w:b w:val="0"/>
          <w:color w:val="111827"/>
          <w:sz w:val="22"/>
        </w:rPr>
        <w:t>e) Thông tin v ề giáo d ục, đào tạo, phổ biến, bồi dưỡng cho thành viên, ng ười lao động;</w:t>
      </w:r>
    </w:p>
    <w:p>
      <w:pPr>
        <w:keepNext w:val="0"/>
        <w:jc w:val="both"/>
      </w:pPr>
      <w:r>
        <w:rPr>
          <w:rFonts w:ascii="Arial" w:hAnsi="Arial" w:eastAsia="Arial"/>
          <w:b w:val="0"/>
          <w:color w:val="111827"/>
          <w:sz w:val="22"/>
        </w:rPr>
        <w:t>g) Thông tin khác phải công khai theo quy định của Điều lệ.</w:t>
      </w:r>
    </w:p>
    <w:p>
      <w:pPr>
        <w:keepNext w:val="0"/>
        <w:jc w:val="both"/>
      </w:pPr>
      <w:r>
        <w:rPr>
          <w:rFonts w:ascii="Arial" w:hAnsi="Arial" w:eastAsia="Arial"/>
          <w:b w:val="0"/>
          <w:color w:val="111827"/>
          <w:sz w:val="22"/>
        </w:rPr>
        <w:t>2. Thông tin quy định tại khoản 1 Điều này ph ải được niêm y ết công khai t ại trụ sở của h ợp tác xã, liên hi ệp h ợp tác xã ch ậm nhất là 05 ngày làm vi ệc k ể t ừ ngày ban hành văn bản và được cung cấp cho thành viên khi có yêu cầu. Thời gian niêm yết thông tin ít nhất 30 ngày liên tục kể từ ngày niêm yết.</w:t>
      </w:r>
    </w:p>
    <w:p>
      <w:pPr>
        <w:keepNext/>
      </w:pPr>
      <w:r>
        <w:rPr>
          <w:rFonts w:ascii="Arial" w:hAnsi="Arial" w:eastAsia="Arial"/>
          <w:b/>
          <w:color w:val="111827"/>
          <w:sz w:val="22"/>
        </w:rPr>
        <w:t>Điều 15. Sổ đăng ký thành viên của hợp tác xã, liên hiệp hợp tác xã</w:t>
      </w:r>
    </w:p>
    <w:p>
      <w:pPr>
        <w:keepNext w:val="0"/>
        <w:jc w:val="both"/>
      </w:pPr>
      <w:r>
        <w:rPr>
          <w:rFonts w:ascii="Arial" w:hAnsi="Arial" w:eastAsia="Arial"/>
          <w:b w:val="0"/>
          <w:color w:val="111827"/>
          <w:sz w:val="22"/>
        </w:rPr>
        <w:t>1. S ổ đăng ký thành viên chính th ức, thành viên liên k ết góp v ốn là v ăn bản giấy hoặc dữ liệu điện tử bao gồm các nội dung chủ yếu sau đây:</w:t>
      </w:r>
    </w:p>
    <w:p>
      <w:pPr>
        <w:keepNext w:val="0"/>
        <w:jc w:val="both"/>
      </w:pPr>
      <w:r>
        <w:rPr>
          <w:rFonts w:ascii="Arial" w:hAnsi="Arial" w:eastAsia="Arial"/>
          <w:b w:val="0"/>
          <w:color w:val="111827"/>
          <w:sz w:val="22"/>
        </w:rPr>
        <w:t>a) Tên, mã số, địa chỉ trụ sở chính của hợp tác xã, liên hiệp hợp tác xã;</w:t>
      </w:r>
    </w:p>
    <w:p>
      <w:pPr>
        <w:keepNext w:val="0"/>
        <w:jc w:val="both"/>
      </w:pPr>
      <w:r>
        <w:rPr>
          <w:rFonts w:ascii="Arial" w:hAnsi="Arial" w:eastAsia="Arial"/>
          <w:b w:val="0"/>
          <w:color w:val="111827"/>
          <w:sz w:val="22"/>
        </w:rPr>
        <w:t>b) H ọ, tên, địa ch ỉ liên l ạc, quốc t ịch, s ố định danh cá nhân ho ặc s ố gi ấy t ờ pháp lý của cá nhân đối với thành viên là cá nhân; tên, mã s ố hoặc số giấy tờ pháp lý của tổ chức, địa chỉ trụ sở chính đối với thành viên là tổ chức;</w:t>
      </w:r>
    </w:p>
    <w:p>
      <w:pPr>
        <w:keepNext w:val="0"/>
        <w:jc w:val="both"/>
      </w:pPr>
      <w:r>
        <w:rPr>
          <w:rFonts w:ascii="Arial" w:hAnsi="Arial" w:eastAsia="Arial"/>
          <w:b w:val="0"/>
          <w:color w:val="111827"/>
          <w:sz w:val="22"/>
        </w:rPr>
        <w:t>c) Phần vốn góp, t ỷ l ệ phần vốn góp đã góp, th ời điểm góp v ốn, loại tài s ản góp vốn, số lượng, giá trị của từng loại tài sản góp vốn của từng thành viên chính thức, thành viên liên kết góp vốn;</w:t>
      </w:r>
    </w:p>
    <w:p>
      <w:pPr>
        <w:keepNext w:val="0"/>
        <w:jc w:val="both"/>
      </w:pPr>
      <w:r>
        <w:rPr>
          <w:rFonts w:ascii="Arial" w:hAnsi="Arial" w:eastAsia="Arial"/>
          <w:b w:val="0"/>
          <w:color w:val="111827"/>
          <w:sz w:val="22"/>
        </w:rPr>
        <w:t>d) Số và ngày c ấp giấy chứng nhận phần vốn góp c ủa từng thành viên chính thức, thành viên liên kết góp vốn.</w:t>
      </w:r>
    </w:p>
    <w:p>
      <w:pPr>
        <w:keepNext w:val="0"/>
        <w:jc w:val="both"/>
      </w:pPr>
      <w:r>
        <w:rPr>
          <w:rFonts w:ascii="Arial" w:hAnsi="Arial" w:eastAsia="Arial"/>
          <w:b w:val="0"/>
          <w:color w:val="111827"/>
          <w:sz w:val="22"/>
        </w:rPr>
        <w:t>2. H ợp tác xã, liên hi ệp h ợp tác xã quy ết định v ề vi ệc l ập s ổ đăng ký thành viên liên kết không góp vốn.</w:t>
      </w:r>
    </w:p>
    <w:p>
      <w:pPr>
        <w:keepNext/>
      </w:pPr>
      <w:r>
        <w:rPr>
          <w:rFonts w:ascii="Arial" w:hAnsi="Arial" w:eastAsia="Arial"/>
          <w:b/>
          <w:color w:val="111827"/>
          <w:sz w:val="22"/>
        </w:rPr>
        <w:t>Điều 16. Phân loại hợp tác xã</w:t>
      </w:r>
    </w:p>
    <w:p>
      <w:pPr>
        <w:keepNext w:val="0"/>
        <w:jc w:val="both"/>
      </w:pPr>
      <w:r>
        <w:rPr>
          <w:rFonts w:ascii="Arial" w:hAnsi="Arial" w:eastAsia="Arial"/>
          <w:b w:val="0"/>
          <w:color w:val="111827"/>
          <w:sz w:val="22"/>
        </w:rPr>
        <w:t>1. H ợp tác xã được phân lo ại siêu nh ỏ, nh ỏ, v ừa, l ớn theo tiêu chí s ố l ượng thành viên chính thức và một trong hai tiêu chí sau:</w:t>
      </w:r>
    </w:p>
    <w:p>
      <w:pPr>
        <w:keepNext w:val="0"/>
        <w:jc w:val="both"/>
      </w:pPr>
      <w:r>
        <w:rPr>
          <w:rFonts w:ascii="Arial" w:hAnsi="Arial" w:eastAsia="Arial"/>
          <w:b w:val="0"/>
          <w:color w:val="111827"/>
          <w:sz w:val="22"/>
        </w:rPr>
        <w:t>a) Doanh thu;</w:t>
      </w:r>
    </w:p>
    <w:p>
      <w:pPr>
        <w:keepNext w:val="0"/>
        <w:jc w:val="both"/>
      </w:pPr>
      <w:r>
        <w:rPr>
          <w:rFonts w:ascii="Arial" w:hAnsi="Arial" w:eastAsia="Arial"/>
          <w:b w:val="0"/>
          <w:color w:val="111827"/>
          <w:sz w:val="22"/>
        </w:rPr>
        <w:t>b) Tổng nguồn vốn.</w:t>
      </w:r>
    </w:p>
    <w:p>
      <w:pPr>
        <w:keepNext w:val="0"/>
        <w:jc w:val="both"/>
      </w:pPr>
      <w:r>
        <w:rPr>
          <w:rFonts w:ascii="Arial" w:hAnsi="Arial" w:eastAsia="Arial"/>
          <w:b w:val="0"/>
          <w:color w:val="111827"/>
          <w:sz w:val="22"/>
        </w:rPr>
        <w:t>2. Hợp tác xã siêu nhỏ, nhỏ, vừa, lớn được xác định theo lĩnh vực hoạt động.</w:t>
      </w:r>
    </w:p>
    <w:p>
      <w:pPr>
        <w:keepNext w:val="0"/>
        <w:jc w:val="both"/>
      </w:pPr>
      <w:r>
        <w:rPr>
          <w:rFonts w:ascii="Arial" w:hAnsi="Arial" w:eastAsia="Arial"/>
          <w:b w:val="0"/>
          <w:color w:val="111827"/>
          <w:sz w:val="22"/>
        </w:rPr>
        <w:t>3. Chính phủ quy định chi tiết Điều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CHÍNH SÁCH CỦA NHÀ NƯỚC VỀ PHÁT TRIỂN TỔ HỢP TÁC, HỢP TÁC XÃ, LIÊN HIỆP HỢP TÁC XÃ</w:t>
      </w:r>
    </w:p>
    <w:p>
      <w:pPr>
        <w:keepNext/>
      </w:pPr>
      <w:r>
        <w:rPr>
          <w:rFonts w:ascii="Arial" w:hAnsi="Arial" w:eastAsia="Arial"/>
          <w:b/>
          <w:color w:val="111827"/>
          <w:sz w:val="22"/>
        </w:rPr>
        <w:t>Điều 17. Nguyên tắc thực hiện chính sách</w:t>
      </w:r>
    </w:p>
    <w:p>
      <w:pPr>
        <w:keepNext w:val="0"/>
        <w:jc w:val="both"/>
      </w:pPr>
      <w:r>
        <w:rPr>
          <w:rFonts w:ascii="Arial" w:hAnsi="Arial" w:eastAsia="Arial"/>
          <w:b w:val="0"/>
          <w:color w:val="111827"/>
          <w:sz w:val="22"/>
        </w:rPr>
        <w:t>1. B ảo đảm công khai, minh b ạch v ề n ội dung, đối t ượng, trình t ự, th ủ t ục, nguồn lực, mức hỗ trợ và kết quả thực hiện.</w:t>
      </w:r>
    </w:p>
    <w:p>
      <w:pPr>
        <w:keepNext w:val="0"/>
        <w:jc w:val="both"/>
      </w:pPr>
      <w:r>
        <w:rPr>
          <w:rFonts w:ascii="Arial" w:hAnsi="Arial" w:eastAsia="Arial"/>
          <w:b w:val="0"/>
          <w:color w:val="111827"/>
          <w:sz w:val="22"/>
        </w:rPr>
        <w:t>2. Triển khai đồng bộ với Chương trình t ổng thể về phát tri ển kinh t ế tập thể, phù hợp với khả năng cân đối nguồn lực của Nhà nước ở từng thời kỳ.</w:t>
      </w:r>
    </w:p>
    <w:p>
      <w:pPr>
        <w:keepNext w:val="0"/>
        <w:jc w:val="both"/>
      </w:pPr>
      <w:r>
        <w:rPr>
          <w:rFonts w:ascii="Arial" w:hAnsi="Arial" w:eastAsia="Arial"/>
          <w:b w:val="0"/>
          <w:color w:val="111827"/>
          <w:sz w:val="22"/>
        </w:rPr>
        <w:t>3. Trường hợp tổ hợp tác, h ợp tác xã, liên hi ệp hợp tác xã đồng thời đáp ứng điều kiện của các m ức khác nhau trong cùng m ột nội dung chính sách, cùng th ời điểm theo quy định của Luật này và quy định khác của pháp luật có liên quan thì tổ hợp tác, hợp tác xã, liên hiệp hợp tác xã được lựa chọn mức hỗ trợ có lợi nhất.</w:t>
      </w:r>
    </w:p>
    <w:p>
      <w:pPr>
        <w:keepNext/>
      </w:pPr>
      <w:r>
        <w:rPr>
          <w:rFonts w:ascii="Arial" w:hAnsi="Arial" w:eastAsia="Arial"/>
          <w:b/>
          <w:color w:val="111827"/>
          <w:sz w:val="22"/>
        </w:rPr>
        <w:t>Điều 18. Tiêu chí thụ hưởng chính sách</w:t>
      </w:r>
    </w:p>
    <w:p>
      <w:pPr>
        <w:keepNext w:val="0"/>
        <w:jc w:val="both"/>
      </w:pPr>
      <w:r>
        <w:rPr>
          <w:rFonts w:ascii="Arial" w:hAnsi="Arial" w:eastAsia="Arial"/>
          <w:b w:val="0"/>
          <w:color w:val="111827"/>
          <w:sz w:val="22"/>
        </w:rPr>
        <w:t>1. Hợp tác xã, liên hiệp hợp tác xã được xem xét thụ hưởng chính sách khi đáp ứng các tiêu chí sau đây:</w:t>
      </w:r>
    </w:p>
    <w:p>
      <w:pPr>
        <w:keepNext w:val="0"/>
        <w:jc w:val="both"/>
      </w:pPr>
      <w:r>
        <w:rPr>
          <w:rFonts w:ascii="Arial" w:hAnsi="Arial" w:eastAsia="Arial"/>
          <w:b w:val="0"/>
          <w:color w:val="111827"/>
          <w:sz w:val="22"/>
        </w:rPr>
        <w:t>a) Không trong th ời gian thi hành quy ết định xử lý vi ph ạm hành chính do vi phạm các hành vi bị nghiêm cấm quy định tại khoản 2 Điều 7 của Luật này; không trong thời gian chấp hành bản án hình sự của Tòa án đã có hiệu lực pháp luật;</w:t>
      </w:r>
    </w:p>
    <w:p>
      <w:pPr>
        <w:keepNext w:val="0"/>
        <w:jc w:val="both"/>
      </w:pPr>
      <w:r>
        <w:rPr>
          <w:rFonts w:ascii="Arial" w:hAnsi="Arial" w:eastAsia="Arial"/>
          <w:b w:val="0"/>
          <w:color w:val="111827"/>
          <w:sz w:val="22"/>
        </w:rPr>
        <w:t>b) Phát triển thành viên ho ặc tăng tỷ lệ giá trị giao dịch nội bộ hoặc phát triển quỹ chung không chia, tài s ản chung không chia ho ặc thực hiện giáo dục, đào tạo, tập huấn, phổ biến, bồi dưỡng cho thành viên, ng ười lao động hoặc mới thành l ập tại địa bàn kinh t ế - xã h ội khó kh ăn, địa bàn kinh t ế - xã h ội đặc biệt khó kh ăn theo quy định của pháp luật;</w:t>
      </w:r>
    </w:p>
    <w:p>
      <w:pPr>
        <w:keepNext w:val="0"/>
        <w:jc w:val="both"/>
      </w:pPr>
      <w:r>
        <w:rPr>
          <w:rFonts w:ascii="Arial" w:hAnsi="Arial" w:eastAsia="Arial"/>
          <w:b w:val="0"/>
          <w:color w:val="111827"/>
          <w:sz w:val="22"/>
        </w:rPr>
        <w:t>c) Có báo cáo kiểm toán trong trường hợp nội dung chính sách có yêu cầu.</w:t>
      </w:r>
    </w:p>
    <w:p>
      <w:pPr>
        <w:keepNext w:val="0"/>
        <w:jc w:val="both"/>
      </w:pPr>
      <w:r>
        <w:rPr>
          <w:rFonts w:ascii="Arial" w:hAnsi="Arial" w:eastAsia="Arial"/>
          <w:b w:val="0"/>
          <w:color w:val="111827"/>
          <w:sz w:val="22"/>
        </w:rPr>
        <w:t>2. T ổ hợp tác được xem xét th ụ hưởng chính sách khi đáp ứng các tiêu chí sau đây:</w:t>
      </w:r>
    </w:p>
    <w:p>
      <w:pPr>
        <w:keepNext w:val="0"/>
        <w:jc w:val="both"/>
      </w:pPr>
      <w:r>
        <w:rPr>
          <w:rFonts w:ascii="Arial" w:hAnsi="Arial" w:eastAsia="Arial"/>
          <w:b w:val="0"/>
          <w:color w:val="111827"/>
          <w:sz w:val="22"/>
        </w:rPr>
        <w:t>a) Có Giấy chứng nhận đăng ký tổ hợp tác;</w:t>
      </w:r>
    </w:p>
    <w:p>
      <w:pPr>
        <w:keepNext w:val="0"/>
        <w:jc w:val="both"/>
      </w:pPr>
      <w:r>
        <w:rPr>
          <w:rFonts w:ascii="Arial" w:hAnsi="Arial" w:eastAsia="Arial"/>
          <w:b w:val="0"/>
          <w:color w:val="111827"/>
          <w:sz w:val="22"/>
        </w:rPr>
        <w:t>b) Không trong th ời gian thi hành quy ết định xử lý vi ph ạm hành chính do vi phạm các hành vi bị nghiêm cấm quy định tại khoản 2 Điều 7 của Luật này;</w:t>
      </w:r>
    </w:p>
    <w:p>
      <w:pPr>
        <w:keepNext w:val="0"/>
        <w:jc w:val="both"/>
      </w:pPr>
      <w:r>
        <w:rPr>
          <w:rFonts w:ascii="Arial" w:hAnsi="Arial" w:eastAsia="Arial"/>
          <w:b w:val="0"/>
          <w:color w:val="111827"/>
          <w:sz w:val="22"/>
        </w:rPr>
        <w:t>c) Phát tri ển thành viên ho ặc th ực hi ện giáo d ục, đào t ạo, t ập hu ấn, ph ổ biến, b ồi d ưỡng cho thành viên, ng ười lao động ho ặc mới thành l ập t ại địa bàn kinh t ế - xã h ội khó kh ăn, địa bàn kinh t ế - xã h ội đặc bi ệt khó kh ăn theo quy định của pháp lu ật.</w:t>
      </w:r>
    </w:p>
    <w:p>
      <w:pPr>
        <w:keepNext w:val="0"/>
        <w:jc w:val="both"/>
      </w:pPr>
      <w:r>
        <w:rPr>
          <w:rFonts w:ascii="Arial" w:hAnsi="Arial" w:eastAsia="Arial"/>
          <w:b w:val="0"/>
          <w:color w:val="111827"/>
          <w:sz w:val="22"/>
        </w:rPr>
        <w:t>3. Trường hợp nhiều hợp tác xã, liên hiệp hợp tác xã cùng đáp ứng quy định tại khoản 1 Điều này, nhiều tổ hợp tác cùng đáp ứng quy định tại khoản 2 Điều này thì</w:t>
      </w:r>
    </w:p>
    <w:p>
      <w:pPr>
        <w:keepNext w:val="0"/>
        <w:jc w:val="both"/>
      </w:pPr>
      <w:r>
        <w:rPr>
          <w:rFonts w:ascii="Arial" w:hAnsi="Arial" w:eastAsia="Arial"/>
          <w:b w:val="0"/>
          <w:color w:val="111827"/>
          <w:sz w:val="22"/>
        </w:rPr>
        <w:t>ưu tiên l ựa chọn tổ hợp tác, h ợp tác xã, liên hi ệp hợp tác xã theo các tiêu chí sau đây: Số lượng thành viên nhiều hơn; số lượng thành viên là người khuyết tật nhiều hơn; số lượng thành viên là đồng bào dân t ộc thiểu số nhiều hơn; số lượng thành viên, ng ười lao động tham gia b ảo hi ểm xã h ội b ắt bu ộc và b ảo hi ểm xã h ội t ự nguyện nhiều hơn; có phụ nữ làm quản lý, có nhiều thành viên là n ữ hoặc sử dụng nhiều lao động n ữ hơn; ho ạt động tại địa bàn kinh t ế - xã h ội khó kh ăn, địa bàn kinh tế - xã h ội đặc biệt khó kh ăn theo quy định của pháp lu ật; tham gia liên k ết hình thành chu ỗi giá tr ị, c ụm liên k ết ngành, g ắn v ới kinh t ế xanh, kinh t ế tu ần hoàn, kinh tế tri thức, nông nghiệp hữu cơ, thích ứng với biến đổi khí hậu, chuyển đổi số vì mục tiêu phát triển bền vững; tổ chức hoặc tham gia các hoạt động lợi ích cộng đồng dân cư.</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19. Nguồn vốn thực hiện chính sách</w:t>
      </w:r>
    </w:p>
    <w:p>
      <w:pPr>
        <w:keepNext w:val="0"/>
        <w:jc w:val="both"/>
      </w:pPr>
      <w:r>
        <w:rPr>
          <w:rFonts w:ascii="Arial" w:hAnsi="Arial" w:eastAsia="Arial"/>
          <w:b w:val="0"/>
          <w:color w:val="111827"/>
          <w:sz w:val="22"/>
        </w:rPr>
        <w:t>1. Nguồn vốn từ ngân sách nhà nước theo quy định của pháp luật về ngân sách nhà nước.</w:t>
      </w:r>
    </w:p>
    <w:p>
      <w:pPr>
        <w:keepNext w:val="0"/>
        <w:jc w:val="both"/>
      </w:pPr>
      <w:r>
        <w:rPr>
          <w:rFonts w:ascii="Arial" w:hAnsi="Arial" w:eastAsia="Arial"/>
          <w:b w:val="0"/>
          <w:color w:val="111827"/>
          <w:sz w:val="22"/>
        </w:rPr>
        <w:t>2. Nguồn vốn từ miễn, giảm thuế, phí, lệ phí, tiền thuê đất, tiền sử dụng đất và các khoản phải nộp ngân sách nhà nước theo quy định của pháp luật.</w:t>
      </w:r>
    </w:p>
    <w:p>
      <w:pPr>
        <w:keepNext w:val="0"/>
        <w:jc w:val="both"/>
      </w:pPr>
      <w:r>
        <w:rPr>
          <w:rFonts w:ascii="Arial" w:hAnsi="Arial" w:eastAsia="Arial"/>
          <w:b w:val="0"/>
          <w:color w:val="111827"/>
          <w:sz w:val="22"/>
        </w:rPr>
        <w:t>3. Nguồn vốn tín dụng ưu đãi theo quy định của pháp luật.</w:t>
      </w:r>
    </w:p>
    <w:p>
      <w:pPr>
        <w:keepNext w:val="0"/>
        <w:jc w:val="both"/>
      </w:pPr>
      <w:r>
        <w:rPr>
          <w:rFonts w:ascii="Arial" w:hAnsi="Arial" w:eastAsia="Arial"/>
          <w:b w:val="0"/>
          <w:color w:val="111827"/>
          <w:sz w:val="22"/>
        </w:rPr>
        <w:t>4. Nguồn huy động, tài tr ợ hợp pháp t ừ cá nhân, t ổ chức trong n ước và n ước ngoài.</w:t>
      </w:r>
    </w:p>
    <w:p>
      <w:pPr>
        <w:keepNext/>
      </w:pPr>
      <w:r>
        <w:rPr>
          <w:rFonts w:ascii="Arial" w:hAnsi="Arial" w:eastAsia="Arial"/>
          <w:b/>
          <w:color w:val="111827"/>
          <w:sz w:val="22"/>
        </w:rPr>
        <w:t>Điều 20. Chính sách phát triển nguồn nhân lực, thông tin, tư vấn</w:t>
      </w:r>
    </w:p>
    <w:p>
      <w:pPr>
        <w:keepNext w:val="0"/>
        <w:jc w:val="both"/>
      </w:pPr>
      <w:r>
        <w:rPr>
          <w:rFonts w:ascii="Arial" w:hAnsi="Arial" w:eastAsia="Arial"/>
          <w:b w:val="0"/>
          <w:color w:val="111827"/>
          <w:sz w:val="22"/>
        </w:rPr>
        <w:t>1. Xây d ựng, triển khai n ội dung đào tạo về kinh t ế tập thể vào ch ương trình của một số cơ sở giáo dục đại học, chương trình đào tạo lý lu ận chính trị, chương trình bồi dưỡng quản lý nhà nước.</w:t>
      </w:r>
    </w:p>
    <w:p>
      <w:pPr>
        <w:keepNext w:val="0"/>
        <w:jc w:val="both"/>
      </w:pPr>
      <w:r>
        <w:rPr>
          <w:rFonts w:ascii="Arial" w:hAnsi="Arial" w:eastAsia="Arial"/>
          <w:b w:val="0"/>
          <w:color w:val="111827"/>
          <w:sz w:val="22"/>
        </w:rPr>
        <w:t>2. Xây d ựng, tri ển khai các ch ương trình đào t ạo, b ồi d ưỡng nâng cao n ăng lực cho thành viên, ng ười lao động làm vi ệc trong t ổ h ợp tác, h ợp tác xã, liên hiệp h ợp tác xã, c ơ quan qu ản lý nhà n ước, t ổ ch ức đại di ện và các c ơ quan, t ổ chức có liên quan.</w:t>
      </w:r>
    </w:p>
    <w:p>
      <w:pPr>
        <w:keepNext w:val="0"/>
        <w:jc w:val="both"/>
      </w:pPr>
      <w:r>
        <w:rPr>
          <w:rFonts w:ascii="Arial" w:hAnsi="Arial" w:eastAsia="Arial"/>
          <w:b w:val="0"/>
          <w:color w:val="111827"/>
          <w:sz w:val="22"/>
        </w:rPr>
        <w:t>3. Hỗ trợ lương, thưởng và phúc l ợi để thu hút ng ười lao động có ch ất lượng cao làm việc tại tổ hợp tác, hợp tác xã, liên hiệp hợp tác xã.</w:t>
      </w:r>
    </w:p>
    <w:p>
      <w:pPr>
        <w:keepNext w:val="0"/>
        <w:jc w:val="both"/>
      </w:pPr>
      <w:r>
        <w:rPr>
          <w:rFonts w:ascii="Arial" w:hAnsi="Arial" w:eastAsia="Arial"/>
          <w:b w:val="0"/>
          <w:color w:val="111827"/>
          <w:sz w:val="22"/>
        </w:rPr>
        <w:t>4. Xây dựng, triển khai các ch ương trình truyền thông để nâng cao nh ận thức, kiến thức quản trị và sản xuất, kinh doanh của tổ hợp tác, hợp tác xã, liên hiệp hợp tác xã.</w:t>
      </w:r>
    </w:p>
    <w:p>
      <w:pPr>
        <w:keepNext w:val="0"/>
        <w:jc w:val="both"/>
      </w:pPr>
      <w:r>
        <w:rPr>
          <w:rFonts w:ascii="Arial" w:hAnsi="Arial" w:eastAsia="Arial"/>
          <w:b w:val="0"/>
          <w:color w:val="111827"/>
          <w:sz w:val="22"/>
        </w:rPr>
        <w:t>5. Hỗ trợ thông tin, t ư vấn về pháp lý, ti ếp cận các nguồn vốn và v ấn đề khác trong quá trình thành l ập, hoạt động, tổ chức lại, giải thể, phá s ản đối với tổ hợp tác, hợp tác xã, liên hiệp hợp tác xã; chuyển đổi tổ hợp tác thành hợp tác xã.</w:t>
      </w:r>
    </w:p>
    <w:p>
      <w:pPr>
        <w:keepNext w:val="0"/>
        <w:jc w:val="both"/>
      </w:pPr>
      <w:r>
        <w:rPr>
          <w:rFonts w:ascii="Arial" w:hAnsi="Arial" w:eastAsia="Arial"/>
          <w:b w:val="0"/>
          <w:color w:val="111827"/>
          <w:sz w:val="22"/>
        </w:rPr>
        <w:t>6. Xây dựng mạng lưới cung cấp dịch vụ tư vấn cho tổ hợp tác, hợp tác xã, liên hiệp hợp tác xã.</w:t>
      </w:r>
    </w:p>
    <w:p>
      <w:pPr>
        <w:keepNext w:val="0"/>
        <w:jc w:val="both"/>
      </w:pPr>
      <w:r>
        <w:rPr>
          <w:rFonts w:ascii="Arial" w:hAnsi="Arial" w:eastAsia="Arial"/>
          <w:b w:val="0"/>
          <w:color w:val="111827"/>
          <w:sz w:val="22"/>
        </w:rPr>
        <w:t>7. Nhân rộng mô hình hợp tác xã, liên hiệp hợp tác xã hoạt động hiệu quả.</w:t>
      </w:r>
    </w:p>
    <w:p>
      <w:pPr>
        <w:keepNext w:val="0"/>
        <w:jc w:val="both"/>
      </w:pPr>
      <w:r>
        <w:rPr>
          <w:rFonts w:ascii="Arial" w:hAnsi="Arial" w:eastAsia="Arial"/>
          <w:b w:val="0"/>
          <w:color w:val="111827"/>
          <w:sz w:val="22"/>
        </w:rPr>
        <w:t>8. Hợp tác quốc tế trong đào tạo chính quy về kinh tế tập thể.</w:t>
      </w:r>
    </w:p>
    <w:p>
      <w:pPr>
        <w:keepNext w:val="0"/>
        <w:jc w:val="both"/>
      </w:pPr>
      <w:r>
        <w:rPr>
          <w:rFonts w:ascii="Arial" w:hAnsi="Arial" w:eastAsia="Arial"/>
          <w:b w:val="0"/>
          <w:color w:val="111827"/>
          <w:sz w:val="22"/>
        </w:rPr>
        <w:t>9. Chính phủ quy định chi tiết Điều này.</w:t>
      </w:r>
    </w:p>
    <w:p>
      <w:pPr>
        <w:keepNext/>
      </w:pPr>
      <w:r>
        <w:rPr>
          <w:rFonts w:ascii="Arial" w:hAnsi="Arial" w:eastAsia="Arial"/>
          <w:b/>
          <w:color w:val="111827"/>
          <w:sz w:val="22"/>
        </w:rPr>
        <w:t>Điều 21. Chính sách đất đai</w:t>
      </w:r>
    </w:p>
    <w:p>
      <w:pPr>
        <w:keepNext w:val="0"/>
        <w:jc w:val="both"/>
      </w:pPr>
      <w:r>
        <w:rPr>
          <w:rFonts w:ascii="Arial" w:hAnsi="Arial" w:eastAsia="Arial"/>
          <w:b w:val="0"/>
          <w:color w:val="111827"/>
          <w:sz w:val="22"/>
        </w:rPr>
        <w:t>1. Trong quy hoạch, kế hoạch sử dụng đất, chính quyền địa phương ưu tiên bố trí quỹ đất cho t ổ hợp tác, h ợp tác xã, liên hi ệp hợp tác xã thuê; ưu đãi hợp lý v ề giá và th ời gian cho thuê đất đối với tổ hợp tác, h ợp tác xã, liên hi ệp hợp tác xã chưa được hỗ trợ thuê đất theo quy định của pháp lu ật về đất đai và pháp lu ật có liên quan.</w:t>
      </w:r>
    </w:p>
    <w:p>
      <w:pPr>
        <w:keepNext w:val="0"/>
        <w:jc w:val="both"/>
      </w:pPr>
      <w:r>
        <w:rPr>
          <w:rFonts w:ascii="Arial" w:hAnsi="Arial" w:eastAsia="Arial"/>
          <w:b w:val="0"/>
          <w:color w:val="111827"/>
          <w:sz w:val="22"/>
        </w:rPr>
        <w:t>2. Tổ hợp tác, h ợp tác xã, liên hi ệp hợp tác xã thuê đất, đất có m ặt nước của Nhà nước để sản xuất, kinh doanh thì được miễn, giảm tiền thuê đất, thuê đất có mặt nước; trường hợp thuê, thuê l ại đất, đất có mặt nước của tổ chức, hộ gia đình, cá nhân để sản xuất, kinh doanh thì được Nhà nước hỗ trợ tiền thuê đất, thuê đất có mặt nước theo quy định của pháp luật về đất đai.</w:t>
      </w:r>
    </w:p>
    <w:p>
      <w:pPr>
        <w:keepNext w:val="0"/>
        <w:jc w:val="both"/>
      </w:pPr>
      <w:r>
        <w:rPr>
          <w:rFonts w:ascii="Arial" w:hAnsi="Arial" w:eastAsia="Arial"/>
          <w:b w:val="0"/>
          <w:color w:val="111827"/>
          <w:sz w:val="22"/>
        </w:rPr>
        <w:t>3. Nhà n ước tạo điều ki ện để tổ hợp tác, h ợp tác xã, liên hi ệp h ợp tác xã s ử dụng đất ổn định trong hoạt động sản xuất, kinh doanh theo quy định của pháp luật về đất đai.</w:t>
      </w:r>
    </w:p>
    <w:p>
      <w:pPr>
        <w:keepNext/>
      </w:pPr>
      <w:r>
        <w:rPr>
          <w:rFonts w:ascii="Arial" w:hAnsi="Arial" w:eastAsia="Arial"/>
          <w:b/>
          <w:color w:val="111827"/>
          <w:sz w:val="22"/>
        </w:rPr>
        <w:t>Điều 22. Chính sách thuế, phí và lệ phí</w:t>
      </w:r>
    </w:p>
    <w:p>
      <w:pPr>
        <w:keepNext w:val="0"/>
        <w:jc w:val="both"/>
      </w:pPr>
      <w:r>
        <w:rPr>
          <w:rFonts w:ascii="Arial" w:hAnsi="Arial" w:eastAsia="Arial"/>
          <w:b w:val="0"/>
          <w:color w:val="111827"/>
          <w:sz w:val="22"/>
        </w:rPr>
        <w:t>1. Tổ hợp tác, hợp tác xã, liên hiệp hợp tác xã được hưởng mức ưu đãi thuế, ưu đãi phí và l ệ phí cao nh ất trong cùng l ĩnh vực, ngành, ngh ề và địa bàn theo pháp</w:t>
      </w:r>
    </w:p>
    <w:p>
      <w:pPr>
        <w:keepNext w:val="0"/>
        <w:jc w:val="both"/>
      </w:pPr>
      <w:r>
        <w:rPr>
          <w:rFonts w:ascii="Arial" w:hAnsi="Arial" w:eastAsia="Arial"/>
          <w:b w:val="0"/>
          <w:color w:val="111827"/>
          <w:sz w:val="22"/>
        </w:rPr>
        <w:t>luật về thuế, phí và lệ phí.</w:t>
      </w:r>
    </w:p>
    <w:p>
      <w:pPr>
        <w:keepNext w:val="0"/>
        <w:jc w:val="both"/>
      </w:pPr>
      <w:r>
        <w:rPr>
          <w:rFonts w:ascii="Arial" w:hAnsi="Arial" w:eastAsia="Arial"/>
          <w:b w:val="0"/>
          <w:color w:val="111827"/>
          <w:sz w:val="22"/>
        </w:rPr>
        <w:t>2. Không thu l ệ phí đăng ký đối v ới t ổ h ợp tác, không thu phí công b ố n ội dung đăng ký trên hệ thống thông tin điện tử của cơ quan đăng ký kinh doanh.</w:t>
      </w:r>
    </w:p>
    <w:p>
      <w:pPr>
        <w:keepNext w:val="0"/>
        <w:jc w:val="both"/>
      </w:pPr>
      <w:r>
        <w:rPr>
          <w:rFonts w:ascii="Arial" w:hAnsi="Arial" w:eastAsia="Arial"/>
          <w:b w:val="0"/>
          <w:color w:val="111827"/>
          <w:sz w:val="22"/>
        </w:rPr>
        <w:t>3. Miễn, giảm thuế thu nhập doanh nghiệp theo quy định của pháp luật về thuế thu nhập doanh nghiệp đối với:</w:t>
      </w:r>
    </w:p>
    <w:p>
      <w:pPr>
        <w:keepNext w:val="0"/>
        <w:jc w:val="both"/>
      </w:pPr>
      <w:r>
        <w:rPr>
          <w:rFonts w:ascii="Arial" w:hAnsi="Arial" w:eastAsia="Arial"/>
          <w:b w:val="0"/>
          <w:color w:val="111827"/>
          <w:sz w:val="22"/>
        </w:rPr>
        <w:t>a) Thu nhập từ giao dịch nội bộ của hợp tác xã, liên hiệp hợp tác xã;</w:t>
      </w:r>
    </w:p>
    <w:p>
      <w:pPr>
        <w:keepNext w:val="0"/>
        <w:jc w:val="both"/>
      </w:pPr>
      <w:r>
        <w:rPr>
          <w:rFonts w:ascii="Arial" w:hAnsi="Arial" w:eastAsia="Arial"/>
          <w:b w:val="0"/>
          <w:color w:val="111827"/>
          <w:sz w:val="22"/>
        </w:rPr>
        <w:t>b) Thu nh ập của tổ hợp tác, h ợp tác xã, liên hi ệp hợp tác xã khi tham gia liên kết với cá nhân, tổ chức khác hình thành chuỗi giá trị, cụm liên kết ngành, gắn với kinh tế xanh, kinh tế tuần hoàn, kinh tế tri thức vì mục tiêu phát triển bền vững;</w:t>
      </w:r>
    </w:p>
    <w:p>
      <w:pPr>
        <w:keepNext w:val="0"/>
        <w:jc w:val="both"/>
      </w:pPr>
      <w:r>
        <w:rPr>
          <w:rFonts w:ascii="Arial" w:hAnsi="Arial" w:eastAsia="Arial"/>
          <w:b w:val="0"/>
          <w:color w:val="111827"/>
          <w:sz w:val="22"/>
        </w:rPr>
        <w:t>c) Trường hợp khác theo quy định của pháp luật về thuế thu nhập doanh nghiệp.</w:t>
      </w:r>
    </w:p>
    <w:p>
      <w:pPr>
        <w:keepNext w:val="0"/>
        <w:jc w:val="both"/>
      </w:pPr>
      <w:r>
        <w:rPr>
          <w:rFonts w:ascii="Arial" w:hAnsi="Arial" w:eastAsia="Arial"/>
          <w:b w:val="0"/>
          <w:color w:val="111827"/>
          <w:sz w:val="22"/>
        </w:rPr>
        <w:t>4. Mi ễn thu ế thu nh ập doanh nghi ệp đối v ới ph ần thu nh ập hình thành qu ỹ chung không chia, phần thu nhập hình thành tài sản chung không chia của hợp tác xã, liên hiệp hợp tác xã theo quy định của pháp luật về thuế thu nhập doanh nghiệp.</w:t>
      </w:r>
    </w:p>
    <w:p>
      <w:pPr>
        <w:keepNext w:val="0"/>
        <w:jc w:val="both"/>
      </w:pPr>
      <w:r>
        <w:rPr>
          <w:rFonts w:ascii="Arial" w:hAnsi="Arial" w:eastAsia="Arial"/>
          <w:b w:val="0"/>
          <w:color w:val="111827"/>
          <w:sz w:val="22"/>
        </w:rPr>
        <w:t>5. Miễn, giảm lệ phí môn bài đối với tổ hợp tác, h ợp tác xã, liên hi ệp hợp tác xã theo quy định của pháp luật về phí và lệ phí.</w:t>
      </w:r>
    </w:p>
    <w:p>
      <w:pPr>
        <w:keepNext w:val="0"/>
        <w:jc w:val="both"/>
      </w:pPr>
      <w:r>
        <w:rPr>
          <w:rFonts w:ascii="Arial" w:hAnsi="Arial" w:eastAsia="Arial"/>
          <w:b w:val="0"/>
          <w:color w:val="111827"/>
          <w:sz w:val="22"/>
        </w:rPr>
        <w:t>6. Miễn lệ phí trước bạ đối với cá nhân, tổ chức khi chuyển quyền sử dụng đất, chuyển quyền sở hữu tài sản góp vốn vào hợp tác xã, liên hiệp hợp tác xã theo quy định của pháp luật về phí và lệ phí.</w:t>
      </w:r>
    </w:p>
    <w:p>
      <w:pPr>
        <w:keepNext/>
      </w:pPr>
      <w:r>
        <w:rPr>
          <w:rFonts w:ascii="Arial" w:hAnsi="Arial" w:eastAsia="Arial"/>
          <w:b/>
          <w:color w:val="111827"/>
          <w:sz w:val="22"/>
        </w:rPr>
        <w:t>Điều 23. Chính sách tiếp cận vốn, bảo hiểm</w:t>
      </w:r>
    </w:p>
    <w:p>
      <w:pPr>
        <w:keepNext w:val="0"/>
        <w:jc w:val="both"/>
      </w:pPr>
      <w:r>
        <w:rPr>
          <w:rFonts w:ascii="Arial" w:hAnsi="Arial" w:eastAsia="Arial"/>
          <w:b w:val="0"/>
          <w:color w:val="111827"/>
          <w:sz w:val="22"/>
        </w:rPr>
        <w:t>1. Tổ hợp tác, hợp tác xã, liên hi ệp hợp tác xã được thụ hưởng chính sách tiếp cận vốn như sau:</w:t>
      </w:r>
    </w:p>
    <w:p>
      <w:pPr>
        <w:keepNext w:val="0"/>
        <w:jc w:val="both"/>
      </w:pPr>
      <w:r>
        <w:rPr>
          <w:rFonts w:ascii="Arial" w:hAnsi="Arial" w:eastAsia="Arial"/>
          <w:b w:val="0"/>
          <w:color w:val="111827"/>
          <w:sz w:val="22"/>
        </w:rPr>
        <w:t>a) Vay vốn ưu đãi từ các tổ chức tín dụng theo quy định của pháp luật;</w:t>
      </w:r>
    </w:p>
    <w:p>
      <w:pPr>
        <w:keepNext w:val="0"/>
        <w:jc w:val="both"/>
      </w:pPr>
      <w:r>
        <w:rPr>
          <w:rFonts w:ascii="Arial" w:hAnsi="Arial" w:eastAsia="Arial"/>
          <w:b w:val="0"/>
          <w:color w:val="111827"/>
          <w:sz w:val="22"/>
        </w:rPr>
        <w:t>b) Hỗ trợ vay v ốn với lãi su ất ưu đãi, hỗ trợ lãi su ất sau đầu tư, bảo lãnh tín dụng đầu tư từ Quỹ hỗ trợ phát triển hợp tác xã theo quy định của Chính phủ;</w:t>
      </w:r>
    </w:p>
    <w:p>
      <w:pPr>
        <w:keepNext w:val="0"/>
        <w:jc w:val="both"/>
      </w:pPr>
      <w:r>
        <w:rPr>
          <w:rFonts w:ascii="Arial" w:hAnsi="Arial" w:eastAsia="Arial"/>
          <w:b w:val="0"/>
          <w:color w:val="111827"/>
          <w:sz w:val="22"/>
        </w:rPr>
        <w:t>c) Ưu tiên ti ếp c ận ngu ồn v ốn t ừ các qu ỹ phát tri ển khoa h ọc và công ngh ệ, bảo vệ môi tr ường, thích ứng với biến đổi khí h ậu và các định chế tài chính theo quy định của pháp luật vì mục tiêu phát triển bền vững;</w:t>
      </w:r>
    </w:p>
    <w:p>
      <w:pPr>
        <w:keepNext w:val="0"/>
        <w:jc w:val="both"/>
      </w:pPr>
      <w:r>
        <w:rPr>
          <w:rFonts w:ascii="Arial" w:hAnsi="Arial" w:eastAsia="Arial"/>
          <w:b w:val="0"/>
          <w:color w:val="111827"/>
          <w:sz w:val="22"/>
        </w:rPr>
        <w:t>d) Hỗ trợ tăng cường năng lực tài chính cho h ợp tác xã, liên hi ệp hợp tác xã hoạt động trong lĩnh vực tài chính, ngân hàng;</w:t>
      </w:r>
    </w:p>
    <w:p>
      <w:pPr>
        <w:keepNext w:val="0"/>
        <w:jc w:val="both"/>
      </w:pPr>
      <w:r>
        <w:rPr>
          <w:rFonts w:ascii="Arial" w:hAnsi="Arial" w:eastAsia="Arial"/>
          <w:b w:val="0"/>
          <w:color w:val="111827"/>
          <w:sz w:val="22"/>
        </w:rPr>
        <w:t>đ) Ưu tiên, h ỗ trợ tham gia ho ạt động xúc ti ến đầu tư của các b ộ, ngành, địa phương.</w:t>
      </w:r>
    </w:p>
    <w:p>
      <w:pPr>
        <w:keepNext w:val="0"/>
        <w:jc w:val="both"/>
      </w:pPr>
      <w:r>
        <w:rPr>
          <w:rFonts w:ascii="Arial" w:hAnsi="Arial" w:eastAsia="Arial"/>
          <w:b w:val="0"/>
          <w:color w:val="111827"/>
          <w:sz w:val="22"/>
        </w:rPr>
        <w:t>2. Tổ hợp tác, h ợp tác xã, liên hi ệp hợp tác xã được hỗ trợ phí b ảo hiểm đối với tài s ản chung không chia tham gia b ảo hi ểm của tổ hợp tác, h ợp tác xã, liên hiệp hợp tác xã theo quy định của pháp luật về kinh doanh bảo hiểm.</w:t>
      </w:r>
    </w:p>
    <w:p>
      <w:pPr>
        <w:keepNext w:val="0"/>
        <w:jc w:val="both"/>
      </w:pPr>
      <w:r>
        <w:rPr>
          <w:rFonts w:ascii="Arial" w:hAnsi="Arial" w:eastAsia="Arial"/>
          <w:b w:val="0"/>
          <w:color w:val="111827"/>
          <w:sz w:val="22"/>
        </w:rPr>
        <w:t>3. Thành viên c ủa tổ hợp tác, hợp tác xã, liên hi ệp hợp tác xã mà không thu ộc đối tượng tham gia b ảo hiểm xã h ội bắt buộc thì khi tham gia b ảo hiểm xã h ội t ự nguyện được Nhà nước hỗ trợ theo quy định của pháp luật về bảo hiểm xã hội.</w:t>
      </w:r>
    </w:p>
    <w:p>
      <w:pPr>
        <w:keepNext/>
      </w:pPr>
      <w:r>
        <w:rPr>
          <w:rFonts w:ascii="Arial" w:hAnsi="Arial" w:eastAsia="Arial"/>
          <w:b/>
          <w:color w:val="111827"/>
          <w:sz w:val="22"/>
        </w:rPr>
        <w:t>Điều 24. Chính sách ứng dụng khoa học và công nghệ, đổi mới sáng tạo và</w:t>
      </w:r>
    </w:p>
    <w:p>
      <w:pPr>
        <w:keepNext w:val="0"/>
        <w:jc w:val="both"/>
      </w:pPr>
      <w:r>
        <w:rPr>
          <w:rFonts w:ascii="Arial" w:hAnsi="Arial" w:eastAsia="Arial"/>
          <w:b w:val="0"/>
          <w:color w:val="111827"/>
          <w:sz w:val="22"/>
        </w:rPr>
        <w:t>chuyển đổi số</w:t>
      </w:r>
    </w:p>
    <w:p>
      <w:pPr>
        <w:keepNext w:val="0"/>
        <w:jc w:val="both"/>
      </w:pPr>
      <w:r>
        <w:rPr>
          <w:rFonts w:ascii="Arial" w:hAnsi="Arial" w:eastAsia="Arial"/>
          <w:b w:val="0"/>
          <w:color w:val="111827"/>
          <w:sz w:val="22"/>
        </w:rPr>
        <w:t>1. Hỗ trợ tổ hợp tác, h ợp tác xã, liên hi ệp hợp tác xã đổi mới sáng t ạo, nâng cao năng suất dựa trên n ền tảng khoa h ọc và công ngh ệ và đổi mới sáng t ạo; xây dựng mô hình kinh tế xanh, kinh tế tuần hoàn, giảm phát thải khí nhà kính; đổi mới công nghệ, tiếp nhận, cải tiến, hoàn thi ện, làm ch ủ công ngh ệ thông qua các ho ạt động nghiên c ứu, đào tạo, tư vấn, tìm ki ếm, giải mã, chuy ển giao công ngh ệ; xác lập, quản lý, khai thác, bảo vệ và phát triển tài sản trí tuệ.</w:t>
      </w:r>
    </w:p>
    <w:p>
      <w:pPr>
        <w:keepNext w:val="0"/>
        <w:jc w:val="both"/>
      </w:pPr>
      <w:r>
        <w:rPr>
          <w:rFonts w:ascii="Arial" w:hAnsi="Arial" w:eastAsia="Arial"/>
          <w:b w:val="0"/>
          <w:color w:val="111827"/>
          <w:sz w:val="22"/>
        </w:rPr>
        <w:t>2. H ỗ tr ợ t ổ h ợp tác, h ợp tác xã, liên hi ệp h ợp tác xã chuy ển đổi s ố và ứng dụng thương mại điện tử trong sản xuất và lưu thông sản phẩm thông qua xây dựng hạ tầng công ngh ệ thông tin, cung c ấp thiết bị đầu cuối và ph ần mềm, ứng d ụng dùng chung.</w:t>
      </w:r>
    </w:p>
    <w:p>
      <w:pPr>
        <w:keepNext w:val="0"/>
        <w:jc w:val="both"/>
      </w:pPr>
      <w:r>
        <w:rPr>
          <w:rFonts w:ascii="Arial" w:hAnsi="Arial" w:eastAsia="Arial"/>
          <w:b w:val="0"/>
          <w:color w:val="111827"/>
          <w:sz w:val="22"/>
        </w:rPr>
        <w:t>3. Hỗ trợ xây dựng trang thông tin điện tử cho tổ hợp tác, hợp tác xã, liên hiệp hợp tác xã và kết nối với Hệ thống thông tin quốc gia về hợp tác xã.</w:t>
      </w:r>
    </w:p>
    <w:p>
      <w:pPr>
        <w:keepNext w:val="0"/>
        <w:jc w:val="both"/>
      </w:pPr>
      <w:r>
        <w:rPr>
          <w:rFonts w:ascii="Arial" w:hAnsi="Arial" w:eastAsia="Arial"/>
          <w:b w:val="0"/>
          <w:color w:val="111827"/>
          <w:sz w:val="22"/>
        </w:rPr>
        <w:t>4. Hỗ tr ợ kinh phí cho vi ệc cung c ấp d ịch vụ t ư v ấn chuyển giao công ngh ệ cho t ổ h ợp tác, h ợp tác xã, liên hi ệp h ợp tác xã trên c ơ s ở nhu c ầu và theo h ợp đồng được ký kết với cơ sở cung cấp dịch vụ tư vấn.</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25. Chính sách tiếp cận và nghiên cứu thị trường</w:t>
      </w:r>
    </w:p>
    <w:p>
      <w:pPr>
        <w:keepNext w:val="0"/>
        <w:jc w:val="both"/>
      </w:pPr>
      <w:r>
        <w:rPr>
          <w:rFonts w:ascii="Arial" w:hAnsi="Arial" w:eastAsia="Arial"/>
          <w:b w:val="0"/>
          <w:color w:val="111827"/>
          <w:sz w:val="22"/>
        </w:rPr>
        <w:t>1. Hỗ tr ợ tổ h ợp tác, h ợp tác xã, liên hi ệp h ợp tác xã được cung c ấp thông tin về pháp lý, kinh t ế; khảo sát và nghiên c ứu thị trường; thông tin d ự báo, cảnh báo các bi ện pháp phòng v ệ thương mại áp dụng đối với hàng hóa xu ất khẩu của Việt Nam.</w:t>
      </w:r>
    </w:p>
    <w:p>
      <w:pPr>
        <w:keepNext w:val="0"/>
        <w:jc w:val="both"/>
      </w:pPr>
      <w:r>
        <w:rPr>
          <w:rFonts w:ascii="Arial" w:hAnsi="Arial" w:eastAsia="Arial"/>
          <w:b w:val="0"/>
          <w:color w:val="111827"/>
          <w:sz w:val="22"/>
        </w:rPr>
        <w:t>2. Hỗ trợ tổ hợp tác, hợp tác xã, liên hi ệp hợp tác xã liên k ết hình thành vùng nguyên liệu, sản xuất, tiêu thụ sản phẩm, áp dụng và chứng nhận các tiêu chuẩn để phát triển thị trường.</w:t>
      </w:r>
    </w:p>
    <w:p>
      <w:pPr>
        <w:keepNext w:val="0"/>
        <w:jc w:val="both"/>
      </w:pPr>
      <w:r>
        <w:rPr>
          <w:rFonts w:ascii="Arial" w:hAnsi="Arial" w:eastAsia="Arial"/>
          <w:b w:val="0"/>
          <w:color w:val="111827"/>
          <w:sz w:val="22"/>
        </w:rPr>
        <w:t>3. Hỗ trợ tổ hợp tác, h ợp tác xã, liên hi ệp hợp tác xã xây d ựng, đăng ký nhãn hiệu, xuất xứ hàng hóa; đăng ký, tiếp thị sản phẩm.</w:t>
      </w:r>
    </w:p>
    <w:p>
      <w:pPr>
        <w:keepNext w:val="0"/>
        <w:jc w:val="both"/>
      </w:pPr>
      <w:r>
        <w:rPr>
          <w:rFonts w:ascii="Arial" w:hAnsi="Arial" w:eastAsia="Arial"/>
          <w:b w:val="0"/>
          <w:color w:val="111827"/>
          <w:sz w:val="22"/>
        </w:rPr>
        <w:t>4. Hỗ trợ hình thành sản phẩm, hàng hóa và dịch vụ có nguồn gốc địa phương, có đặc trưng về giá trị kinh tế, văn hóa, lợi thế của địa phương.</w:t>
      </w:r>
    </w:p>
    <w:p>
      <w:pPr>
        <w:keepNext w:val="0"/>
        <w:jc w:val="both"/>
      </w:pPr>
      <w:r>
        <w:rPr>
          <w:rFonts w:ascii="Arial" w:hAnsi="Arial" w:eastAsia="Arial"/>
          <w:b w:val="0"/>
          <w:color w:val="111827"/>
          <w:sz w:val="22"/>
        </w:rPr>
        <w:t>5. Hỗ trợ tổ hợp tác, hợp tác xã, liên hiệp hợp tác xã tổ chức, tham gia hội chợ, triển lãm trong n ước và n ước ngoài; xây d ựng, triển khai, tham gia sàn giao d ịch thương mại điện tử.</w:t>
      </w:r>
    </w:p>
    <w:p>
      <w:pPr>
        <w:keepNext w:val="0"/>
        <w:jc w:val="both"/>
      </w:pPr>
      <w:r>
        <w:rPr>
          <w:rFonts w:ascii="Arial" w:hAnsi="Arial" w:eastAsia="Arial"/>
          <w:b w:val="0"/>
          <w:color w:val="111827"/>
          <w:sz w:val="22"/>
        </w:rPr>
        <w:t>6. Ưu tiên, h ỗ trợ tham gia ho ạt động xúc ti ến thương mại của các b ộ, ngành, địa phương.</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26. Chính sách đầu tư phát triển kết cấu hạ tầng, trang thiết bị</w:t>
      </w:r>
    </w:p>
    <w:p>
      <w:pPr>
        <w:keepNext w:val="0"/>
        <w:jc w:val="both"/>
      </w:pPr>
      <w:r>
        <w:rPr>
          <w:rFonts w:ascii="Arial" w:hAnsi="Arial" w:eastAsia="Arial"/>
          <w:b w:val="0"/>
          <w:color w:val="111827"/>
          <w:sz w:val="22"/>
        </w:rPr>
        <w:t>1. Hỗ trợ đầu tư phát triển kết cấu hạ tầng, trang thiết bị cho tổ hợp tác, hợp tác xã, liên hiệp hợp tác xã nh ằm phục vụ hoạt động sản xuất, kinh doanh, an sinh xã hội, bảo vệ môi trường, thích ứng với biến đổi khí hậu.</w:t>
      </w:r>
    </w:p>
    <w:p>
      <w:pPr>
        <w:keepNext w:val="0"/>
        <w:jc w:val="both"/>
      </w:pPr>
      <w:r>
        <w:rPr>
          <w:rFonts w:ascii="Arial" w:hAnsi="Arial" w:eastAsia="Arial"/>
          <w:b w:val="0"/>
          <w:color w:val="111827"/>
          <w:sz w:val="22"/>
        </w:rPr>
        <w:t>2. Chuyển giao một số công trình kết cấu hạ tầng của Nhà nước phục vụ lợi ích chung của cộng đồng cho tổ hợp tác, h ợp tác xã, liên hi ệp hợp tác xã trên địa bàn để quản lý, vận hành, duy tu, bảo dưỡng theo quy định của pháp luật.</w:t>
      </w:r>
    </w:p>
    <w:p>
      <w:pPr>
        <w:keepNext w:val="0"/>
        <w:jc w:val="both"/>
      </w:pPr>
      <w:r>
        <w:rPr>
          <w:rFonts w:ascii="Arial" w:hAnsi="Arial" w:eastAsia="Arial"/>
          <w:b w:val="0"/>
          <w:color w:val="111827"/>
          <w:sz w:val="22"/>
        </w:rPr>
        <w:t>3. Chuyển giao một số công trình công c ộng và cơ sở hạ tầng khác cho tổ hợp tác, h ợp tác xã, liên hi ệp h ợp tác xã để làm tr ụ s ở, nhà kho, c ửa hàng mua bán, trưng bày, gi ới thiệu sản phẩm phục vụ hoạt động sản xuất, kinh doanh theo quy định của pháp luật.</w:t>
      </w:r>
    </w:p>
    <w:p>
      <w:pPr>
        <w:keepNext w:val="0"/>
        <w:jc w:val="both"/>
      </w:pPr>
      <w:r>
        <w:rPr>
          <w:rFonts w:ascii="Arial" w:hAnsi="Arial" w:eastAsia="Arial"/>
          <w:b w:val="0"/>
          <w:color w:val="111827"/>
          <w:sz w:val="22"/>
        </w:rPr>
        <w:t>4. Hỗ trợ kinh phí đầu tư, xây dựng kết cấu hạ tầng hình thành chuỗi sản xuất, cung c ấp d ịch vụ chế bi ến và tiêu th ụ s ản ph ẩm của tổ h ợp tác, h ợp tác xã, liên hiệp hợp tác xã.</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27. Chính sách hỗ trợ tư vấn tài chính và đánh giá rủi ro</w:t>
      </w:r>
    </w:p>
    <w:p>
      <w:pPr>
        <w:keepNext w:val="0"/>
        <w:jc w:val="both"/>
      </w:pPr>
      <w:r>
        <w:rPr>
          <w:rFonts w:ascii="Arial" w:hAnsi="Arial" w:eastAsia="Arial"/>
          <w:b w:val="0"/>
          <w:color w:val="111827"/>
          <w:sz w:val="22"/>
        </w:rPr>
        <w:t>1. Hỗ trợ chi phí ki ểm toán cho h ợp tác xã quy mô siêu nh ỏ và nh ỏ khi được hưởng chính sách hỗ trợ của Nhà nước theo quy định.</w:t>
      </w:r>
    </w:p>
    <w:p>
      <w:pPr>
        <w:keepNext w:val="0"/>
        <w:jc w:val="both"/>
      </w:pPr>
      <w:r>
        <w:rPr>
          <w:rFonts w:ascii="Arial" w:hAnsi="Arial" w:eastAsia="Arial"/>
          <w:b w:val="0"/>
          <w:color w:val="111827"/>
          <w:sz w:val="22"/>
        </w:rPr>
        <w:t>2. Hỗ trợ tổ chức đại diện, hệ thống Liên minh hợp tác xã Việt Nam trong việc thực hiện đánh giá r ủi ro, t ư vấn tài chính; t ư vấn kiểm soát n ội bộ, tư vấn kiểm toán nội bộ cho tổ hợp tác, hợp tác xã, liên hiệp hợp tác xã.</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28. Chính sách hỗ trợ hoạt động trong lĩnh vực nông nghiệp</w:t>
      </w:r>
    </w:p>
    <w:p>
      <w:pPr>
        <w:keepNext w:val="0"/>
        <w:jc w:val="both"/>
      </w:pPr>
      <w:r>
        <w:rPr>
          <w:rFonts w:ascii="Arial" w:hAnsi="Arial" w:eastAsia="Arial"/>
          <w:b w:val="0"/>
          <w:color w:val="111827"/>
          <w:sz w:val="22"/>
        </w:rPr>
        <w:t>1. Ngoài các chính sách quy định tại các điều 20, 21, 22, 23, 24, 25, 26 và 27 của Luật này, tổ hợp tác, hợp tác xã, liên hi ệp hợp tác xã hoạt động trong lĩnh vực nông nghiệp được thụ hưởng các chính sách sau đây:</w:t>
      </w:r>
    </w:p>
    <w:p>
      <w:pPr>
        <w:keepNext w:val="0"/>
        <w:jc w:val="both"/>
      </w:pPr>
      <w:r>
        <w:rPr>
          <w:rFonts w:ascii="Arial" w:hAnsi="Arial" w:eastAsia="Arial"/>
          <w:b w:val="0"/>
          <w:color w:val="111827"/>
          <w:sz w:val="22"/>
        </w:rPr>
        <w:t>a) Hỗ trợ phí bảo hiểm nông nghiệp theo quy định của pháp luật về kinh doanh bảo hiểm;</w:t>
      </w:r>
    </w:p>
    <w:p>
      <w:pPr>
        <w:keepNext w:val="0"/>
        <w:jc w:val="both"/>
      </w:pPr>
      <w:r>
        <w:rPr>
          <w:rFonts w:ascii="Arial" w:hAnsi="Arial" w:eastAsia="Arial"/>
          <w:b w:val="0"/>
          <w:color w:val="111827"/>
          <w:sz w:val="22"/>
        </w:rPr>
        <w:t>b) Hỗ trợ vốn, giống, khoa h ọc và công ngh ệ khi t ổ hợp tác, h ợp tác xã, liên hiệp hợp tác xã chuyển đổi sang sản xuất bền vững, nông nghiệp hữu cơ, thích ứng với biến đổi khí hậu;</w:t>
      </w:r>
    </w:p>
    <w:p>
      <w:pPr>
        <w:keepNext w:val="0"/>
        <w:jc w:val="both"/>
      </w:pPr>
      <w:r>
        <w:rPr>
          <w:rFonts w:ascii="Arial" w:hAnsi="Arial" w:eastAsia="Arial"/>
          <w:b w:val="0"/>
          <w:color w:val="111827"/>
          <w:sz w:val="22"/>
        </w:rPr>
        <w:t>c) Hỗ trợ chi phí xây d ựng k ết cấu hạ tầng vùng nguyên li ệu khi t ổ hợp tác, hợp tác xã, liên hi ệp hợp tác xã nh ận góp v ốn bằng quyền sử dụng đất hoặc thuê đất, đất có mặt nước của tổ chức, hộ gia đình, cá nhân để hình thành vùng nguyên liệu sản xuất nông nghiệp tập trung.</w:t>
      </w:r>
    </w:p>
    <w:p>
      <w:pPr>
        <w:keepNext w:val="0"/>
        <w:jc w:val="both"/>
      </w:pPr>
      <w:r>
        <w:rPr>
          <w:rFonts w:ascii="Arial" w:hAnsi="Arial" w:eastAsia="Arial"/>
          <w:b w:val="0"/>
          <w:color w:val="111827"/>
          <w:sz w:val="22"/>
        </w:rPr>
        <w:t>2. Chính phủ quy định chi tiết điểm b và điểm c khoản 1 Điều này.</w:t>
      </w:r>
    </w:p>
    <w:p>
      <w:pPr>
        <w:keepNext/>
      </w:pPr>
      <w:r>
        <w:rPr>
          <w:rFonts w:ascii="Arial" w:hAnsi="Arial" w:eastAsia="Arial"/>
          <w:b/>
          <w:color w:val="111827"/>
          <w:sz w:val="22"/>
        </w:rPr>
        <w:t>Điều 29. Quỹ hỗ trợ phát triển hợp tác xã</w:t>
      </w:r>
    </w:p>
    <w:p>
      <w:pPr>
        <w:keepNext w:val="0"/>
        <w:jc w:val="both"/>
      </w:pPr>
      <w:r>
        <w:rPr>
          <w:rFonts w:ascii="Arial" w:hAnsi="Arial" w:eastAsia="Arial"/>
          <w:b w:val="0"/>
          <w:color w:val="111827"/>
          <w:sz w:val="22"/>
        </w:rPr>
        <w:t>1. Quỹ hỗ trợ phát triển hợp tác xã là qu ỹ tài chính nhà n ước ngoài ngân sách hoặc tổ chức tài chính, ho ạt động không vì m ục tiêu l ợi nhuận, bảo toàn và phát triển vốn, tự chủ về tài chính, t ự chịu trách nhiệm trong huy động vốn và sử dụng vốn nhằm thực hiện các chức năng sau đây:</w:t>
      </w:r>
    </w:p>
    <w:p>
      <w:pPr>
        <w:keepNext w:val="0"/>
        <w:jc w:val="both"/>
      </w:pPr>
      <w:r>
        <w:rPr>
          <w:rFonts w:ascii="Arial" w:hAnsi="Arial" w:eastAsia="Arial"/>
          <w:b w:val="0"/>
          <w:color w:val="111827"/>
          <w:sz w:val="22"/>
        </w:rPr>
        <w:t>a) Cho vay v ốn với lãi su ất ưu đãi, hỗ trợ lãi su ất sau đầu tư và b ảo lãnh tín dụng đầu tư đối với hợp tác xã, liên hi ệp hợp tác xã và đối với thành viên c ủa tổ hợp tác, hợp tác xã, trừ thành viên là doanh nghiệp;</w:t>
      </w:r>
    </w:p>
    <w:p>
      <w:pPr>
        <w:keepNext w:val="0"/>
        <w:jc w:val="both"/>
      </w:pPr>
      <w:r>
        <w:rPr>
          <w:rFonts w:ascii="Arial" w:hAnsi="Arial" w:eastAsia="Arial"/>
          <w:b w:val="0"/>
          <w:color w:val="111827"/>
          <w:sz w:val="22"/>
        </w:rPr>
        <w:t>b) Tiếp nhận, quản lý và s ử dụng nguồn vốn trong nước và ngoài nước, nguồn tài trợ, viện trợ, đóng góp, ủy thác của cá nhân, t ổ chức trong nước và nước ngoài theo quy định của pháp luật;</w:t>
      </w:r>
    </w:p>
    <w:p>
      <w:pPr>
        <w:keepNext w:val="0"/>
        <w:jc w:val="both"/>
      </w:pPr>
      <w:r>
        <w:rPr>
          <w:rFonts w:ascii="Arial" w:hAnsi="Arial" w:eastAsia="Arial"/>
          <w:b w:val="0"/>
          <w:color w:val="111827"/>
          <w:sz w:val="22"/>
        </w:rPr>
        <w:t>c) Huy động vốn từ cá nhân, tổ chức trong nước theo quy định của pháp luật;</w:t>
      </w:r>
    </w:p>
    <w:p>
      <w:pPr>
        <w:keepNext w:val="0"/>
        <w:jc w:val="both"/>
      </w:pPr>
      <w:r>
        <w:rPr>
          <w:rFonts w:ascii="Arial" w:hAnsi="Arial" w:eastAsia="Arial"/>
          <w:b w:val="0"/>
          <w:color w:val="111827"/>
          <w:sz w:val="22"/>
        </w:rPr>
        <w:t>d) Ủy thác, nh ận ủy thác cho vay; t ư v ấn tài chính và đầu t ư, đào t ạo cho khách hàng vay v ốn c ủa Qu ỹ h ỗ tr ợ phát tri ển h ợp tác xã theo quy định c ủa pháp luật.</w:t>
      </w:r>
    </w:p>
    <w:p>
      <w:pPr>
        <w:keepNext w:val="0"/>
        <w:jc w:val="both"/>
      </w:pPr>
      <w:r>
        <w:rPr>
          <w:rFonts w:ascii="Arial" w:hAnsi="Arial" w:eastAsia="Arial"/>
          <w:b w:val="0"/>
          <w:color w:val="111827"/>
          <w:sz w:val="22"/>
        </w:rPr>
        <w:t>2. Quỹ hỗ trợ phát tri ển hợp tác xã Vi ệt Nam được thành l ập ở Trung ương, Quỹ h ỗ tr ợ phát tri ển h ợp tác xã c ấp t ỉnh được thành l ập ở t ỉnh, thành ph ố tr ực thuộc Trung ương.</w:t>
      </w:r>
    </w:p>
    <w:p>
      <w:pPr>
        <w:keepNext w:val="0"/>
        <w:jc w:val="both"/>
      </w:pPr>
      <w:r>
        <w:rPr>
          <w:rFonts w:ascii="Arial" w:hAnsi="Arial" w:eastAsia="Arial"/>
          <w:b w:val="0"/>
          <w:color w:val="111827"/>
          <w:sz w:val="22"/>
        </w:rPr>
        <w:t>3. Chính ph ủ quy định vi ệc thành l ập, t ổ ch ức và ho ạt động c ủa Qu ỹ h ỗ tr ợ phát triển hợp tác xã.</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THÀNH VIÊN CỦA HỢP TÁC XÃ, LIÊN HIỆP HỢP TÁC XÃ</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THÀNH VIÊN HỢP TÁC XÃ</w:t>
      </w:r>
    </w:p>
    <w:p>
      <w:pPr>
        <w:keepNext/>
      </w:pPr>
      <w:r>
        <w:rPr>
          <w:rFonts w:ascii="Arial" w:hAnsi="Arial" w:eastAsia="Arial"/>
          <w:b/>
          <w:color w:val="111827"/>
          <w:sz w:val="22"/>
        </w:rPr>
        <w:t>Điều 30. Điều kiện trở thành thành viên hợp tác xã</w:t>
      </w:r>
    </w:p>
    <w:p>
      <w:pPr>
        <w:keepNext w:val="0"/>
        <w:jc w:val="both"/>
      </w:pPr>
      <w:r>
        <w:rPr>
          <w:rFonts w:ascii="Arial" w:hAnsi="Arial" w:eastAsia="Arial"/>
          <w:b w:val="0"/>
          <w:color w:val="111827"/>
          <w:sz w:val="22"/>
        </w:rPr>
        <w:t>1. Thành viên chính thức, thành viên liên kết góp vốn của hợp tác xã bao gồm:</w:t>
      </w:r>
    </w:p>
    <w:p>
      <w:pPr>
        <w:keepNext w:val="0"/>
        <w:jc w:val="both"/>
      </w:pPr>
      <w:r>
        <w:rPr>
          <w:rFonts w:ascii="Arial" w:hAnsi="Arial" w:eastAsia="Arial"/>
          <w:b w:val="0"/>
          <w:color w:val="111827"/>
          <w:sz w:val="22"/>
        </w:rPr>
        <w:t>a) Cá nhân là công dân Việt Nam từ đủ 18 tuổi trở lên, có năng lực hành vi dân sự đầy đủ;</w:t>
      </w:r>
    </w:p>
    <w:p>
      <w:pPr>
        <w:keepNext w:val="0"/>
        <w:jc w:val="both"/>
      </w:pPr>
      <w:r>
        <w:rPr>
          <w:rFonts w:ascii="Arial" w:hAnsi="Arial" w:eastAsia="Arial"/>
          <w:b w:val="0"/>
          <w:color w:val="111827"/>
          <w:sz w:val="22"/>
        </w:rPr>
        <w:t>b) Cá nhân là nhà đầu tư nước ngoài có gi ấy chứng nhận đăng ký đầu tư theo quy định của pháp luật về đầu tư;</w:t>
      </w:r>
    </w:p>
    <w:p>
      <w:pPr>
        <w:keepNext w:val="0"/>
        <w:jc w:val="both"/>
      </w:pPr>
      <w:r>
        <w:rPr>
          <w:rFonts w:ascii="Arial" w:hAnsi="Arial" w:eastAsia="Arial"/>
          <w:b w:val="0"/>
          <w:color w:val="111827"/>
          <w:sz w:val="22"/>
        </w:rPr>
        <w:t>c) Hộ gia đình, tổ hợp tác, tổ chức khác không có tư cách pháp nhân thành lập, hoạt động t ại Vi ệt Nam. Các thành viên c ủa t ổ ch ức này ph ải c ử m ột ng ười đại diện theo quy định của Bộ luật Dân sự để thực hiện quyền, nghĩa vụ của thành viên hợp tác xã;</w:t>
      </w:r>
    </w:p>
    <w:p>
      <w:pPr>
        <w:keepNext w:val="0"/>
        <w:jc w:val="both"/>
      </w:pPr>
      <w:r>
        <w:rPr>
          <w:rFonts w:ascii="Arial" w:hAnsi="Arial" w:eastAsia="Arial"/>
          <w:b w:val="0"/>
          <w:color w:val="111827"/>
          <w:sz w:val="22"/>
        </w:rPr>
        <w:t>d) Pháp nhân Việt Nam.</w:t>
      </w:r>
    </w:p>
    <w:p>
      <w:pPr>
        <w:keepNext w:val="0"/>
        <w:jc w:val="both"/>
      </w:pPr>
      <w:r>
        <w:rPr>
          <w:rFonts w:ascii="Arial" w:hAnsi="Arial" w:eastAsia="Arial"/>
          <w:b w:val="0"/>
          <w:color w:val="111827"/>
          <w:sz w:val="22"/>
        </w:rPr>
        <w:t>2. Thành viên liên kết không góp vốn của hợp tác xã bao gồm:</w:t>
      </w:r>
    </w:p>
    <w:p>
      <w:pPr>
        <w:keepNext w:val="0"/>
        <w:jc w:val="both"/>
      </w:pPr>
      <w:r>
        <w:rPr>
          <w:rFonts w:ascii="Arial" w:hAnsi="Arial" w:eastAsia="Arial"/>
          <w:b w:val="0"/>
          <w:color w:val="111827"/>
          <w:sz w:val="22"/>
        </w:rPr>
        <w:t>a) Cá nhân là công dân Vi ệt Nam ho ặc người nước ngoài c ư trú h ợp pháp t ại Việt Nam, từ đủ 18 tuổi trở lên, có năng lực hành vi dân sự đầy đủ;</w:t>
      </w:r>
    </w:p>
    <w:p>
      <w:pPr>
        <w:keepNext w:val="0"/>
        <w:jc w:val="both"/>
      </w:pPr>
      <w:r>
        <w:rPr>
          <w:rFonts w:ascii="Arial" w:hAnsi="Arial" w:eastAsia="Arial"/>
          <w:b w:val="0"/>
          <w:color w:val="111827"/>
          <w:sz w:val="22"/>
        </w:rPr>
        <w:t>b) Cá nhân là công dân Việt Nam từ đủ 15 tuổi trở lên đến dưới 18 tuổi, không bị hạn chế năng lực hành vi dân s ự, không bị mất năng lực hành vi dân s ự, không có khó kh ăn trong nh ận thức, làm ch ủ hành vi; khi tham gia các giao d ịch dân sự, lao động thì phải đáp ứng các điều kiện theo quy định của pháp luật;</w:t>
      </w:r>
    </w:p>
    <w:p>
      <w:pPr>
        <w:keepNext w:val="0"/>
        <w:jc w:val="both"/>
      </w:pPr>
      <w:r>
        <w:rPr>
          <w:rFonts w:ascii="Arial" w:hAnsi="Arial" w:eastAsia="Arial"/>
          <w:b w:val="0"/>
          <w:color w:val="111827"/>
          <w:sz w:val="22"/>
        </w:rPr>
        <w:t>c) Hộ gia đình, tổ hợp tác, tổ chức khác không có tư cách pháp nhân thành lập, hoạt động t ại Vi ệt Nam. Các thành viên c ủa t ổ ch ức này ph ải c ử m ột ng ười đại</w:t>
      </w:r>
    </w:p>
    <w:p>
      <w:pPr>
        <w:keepNext w:val="0"/>
        <w:jc w:val="both"/>
      </w:pPr>
      <w:r>
        <w:rPr>
          <w:rFonts w:ascii="Arial" w:hAnsi="Arial" w:eastAsia="Arial"/>
          <w:b w:val="0"/>
          <w:color w:val="111827"/>
          <w:sz w:val="22"/>
        </w:rPr>
        <w:t>diện theo quy định của Bộ luật Dân sự để thực hiện quyền, nghĩa vụ của thành viên hợp tác xã;</w:t>
      </w:r>
    </w:p>
    <w:p>
      <w:pPr>
        <w:keepNext w:val="0"/>
        <w:jc w:val="both"/>
      </w:pPr>
      <w:r>
        <w:rPr>
          <w:rFonts w:ascii="Arial" w:hAnsi="Arial" w:eastAsia="Arial"/>
          <w:b w:val="0"/>
          <w:color w:val="111827"/>
          <w:sz w:val="22"/>
        </w:rPr>
        <w:t>d) Pháp nhân Việt Nam.</w:t>
      </w:r>
    </w:p>
    <w:p>
      <w:pPr>
        <w:keepNext w:val="0"/>
        <w:jc w:val="both"/>
      </w:pPr>
      <w:r>
        <w:rPr>
          <w:rFonts w:ascii="Arial" w:hAnsi="Arial" w:eastAsia="Arial"/>
          <w:b w:val="0"/>
          <w:color w:val="111827"/>
          <w:sz w:val="22"/>
        </w:rPr>
        <w:t>3. Cá nhân, t ổ ch ức ph ải có đơn t ự nguy ện gia nh ập, góp v ốn ho ặc n ộp phí thành viên và đáp ứng điều kiện quy định của Luật này và Điều lệ.</w:t>
      </w:r>
    </w:p>
    <w:p>
      <w:pPr>
        <w:keepNext w:val="0"/>
        <w:jc w:val="both"/>
      </w:pPr>
      <w:r>
        <w:rPr>
          <w:rFonts w:ascii="Arial" w:hAnsi="Arial" w:eastAsia="Arial"/>
          <w:b w:val="0"/>
          <w:color w:val="111827"/>
          <w:sz w:val="22"/>
        </w:rPr>
        <w:t>4. Thành viên c ủa hợp tác xã có th ể đồng thời là thành viên c ủa nhiều hợp tác xã, trừ trường hợp Điều lệ có quy định khác.</w:t>
      </w:r>
    </w:p>
    <w:p>
      <w:pPr>
        <w:keepNext w:val="0"/>
        <w:jc w:val="both"/>
      </w:pPr>
      <w:r>
        <w:rPr>
          <w:rFonts w:ascii="Arial" w:hAnsi="Arial" w:eastAsia="Arial"/>
          <w:b w:val="0"/>
          <w:color w:val="111827"/>
          <w:sz w:val="22"/>
        </w:rPr>
        <w:t>5. Cá nhân là nhà đầu tư nước ngoài, tổ chức kinh tế có vốn đầu tư nước ngoài khi tham gia là thành viên chính th ức, thành viên liên k ết góp v ốn của hợp tác xã phải đáp ứng các điều kiện sau đây:</w:t>
      </w:r>
    </w:p>
    <w:p>
      <w:pPr>
        <w:keepNext w:val="0"/>
        <w:jc w:val="both"/>
      </w:pPr>
      <w:r>
        <w:rPr>
          <w:rFonts w:ascii="Arial" w:hAnsi="Arial" w:eastAsia="Arial"/>
          <w:b w:val="0"/>
          <w:color w:val="111827"/>
          <w:sz w:val="22"/>
        </w:rPr>
        <w:t>a) Điều kiện tiếp cận thị trường đối với nhà đầu tư nước ngoài theo quy định của pháp luật về đầu tư và pháp luật có liên quan;</w:t>
      </w:r>
    </w:p>
    <w:p>
      <w:pPr>
        <w:keepNext w:val="0"/>
        <w:jc w:val="both"/>
      </w:pPr>
      <w:r>
        <w:rPr>
          <w:rFonts w:ascii="Arial" w:hAnsi="Arial" w:eastAsia="Arial"/>
          <w:b w:val="0"/>
          <w:color w:val="111827"/>
          <w:sz w:val="22"/>
        </w:rPr>
        <w:t>b) Điều ki ện b ảo đảm qu ốc phòng, an ninh theo quy định c ủa pháp lu ật v ề đầu tư.</w:t>
      </w:r>
    </w:p>
    <w:p>
      <w:pPr>
        <w:keepNext w:val="0"/>
        <w:jc w:val="both"/>
      </w:pPr>
      <w:r>
        <w:rPr>
          <w:rFonts w:ascii="Arial" w:hAnsi="Arial" w:eastAsia="Arial"/>
          <w:b w:val="0"/>
          <w:color w:val="111827"/>
          <w:sz w:val="22"/>
        </w:rPr>
        <w:t>6. Hợp tác xã có thành viên chính th ức, thành viên liên k ết góp vốn là tổ chức kinh tế có vốn đầu tư nước ngoài, cá nhân là nhà đầu tư nước ngoài phải đáp ứng điều kiện tiếp cận thị trường áp dụng đối với nhà đầu tư nước ngoài theo quy định của pháp luật về đầu tư và pháp luật có liên quan.</w:t>
      </w:r>
    </w:p>
    <w:p>
      <w:pPr>
        <w:keepNext w:val="0"/>
        <w:jc w:val="both"/>
      </w:pPr>
      <w:r>
        <w:rPr>
          <w:rFonts w:ascii="Arial" w:hAnsi="Arial" w:eastAsia="Arial"/>
          <w:b w:val="0"/>
          <w:color w:val="111827"/>
          <w:sz w:val="22"/>
        </w:rPr>
        <w:t>7. Tổng số thành viên chính th ức là tổ chức kinh t ế có vốn đầu tư nước ngoài và cá nhân là nhà đầu tư nước ngoài phải chiếm tỷ lệ dưới 35% tổng số thành viên chính thức của hợp tác xã.</w:t>
      </w:r>
    </w:p>
    <w:p>
      <w:pPr>
        <w:keepNext/>
      </w:pPr>
      <w:r>
        <w:rPr>
          <w:rFonts w:ascii="Arial" w:hAnsi="Arial" w:eastAsia="Arial"/>
          <w:b/>
          <w:color w:val="111827"/>
          <w:sz w:val="22"/>
        </w:rPr>
        <w:t>Điều 31. Quyền của thành viên hợp tác xã</w:t>
      </w:r>
    </w:p>
    <w:p>
      <w:pPr>
        <w:keepNext w:val="0"/>
        <w:jc w:val="both"/>
      </w:pPr>
      <w:r>
        <w:rPr>
          <w:rFonts w:ascii="Arial" w:hAnsi="Arial" w:eastAsia="Arial"/>
          <w:b w:val="0"/>
          <w:color w:val="111827"/>
          <w:sz w:val="22"/>
        </w:rPr>
        <w:t>1. Thành viên chính thức có quyền sau đây:</w:t>
      </w:r>
    </w:p>
    <w:p>
      <w:pPr>
        <w:keepNext w:val="0"/>
        <w:jc w:val="both"/>
      </w:pPr>
      <w:r>
        <w:rPr>
          <w:rFonts w:ascii="Arial" w:hAnsi="Arial" w:eastAsia="Arial"/>
          <w:b w:val="0"/>
          <w:color w:val="111827"/>
          <w:sz w:val="22"/>
        </w:rPr>
        <w:t>a) Được hợp tác xã cung ứng sản phẩm, dịch vụ, việc làm;</w:t>
      </w:r>
    </w:p>
    <w:p>
      <w:pPr>
        <w:keepNext w:val="0"/>
        <w:jc w:val="both"/>
      </w:pPr>
      <w:r>
        <w:rPr>
          <w:rFonts w:ascii="Arial" w:hAnsi="Arial" w:eastAsia="Arial"/>
          <w:b w:val="0"/>
          <w:color w:val="111827"/>
          <w:sz w:val="22"/>
        </w:rPr>
        <w:t>b) Được phân phối thu nhập theo quy định của Luật này và Điều lệ;</w:t>
      </w:r>
    </w:p>
    <w:p>
      <w:pPr>
        <w:keepNext w:val="0"/>
        <w:jc w:val="both"/>
      </w:pPr>
      <w:r>
        <w:rPr>
          <w:rFonts w:ascii="Arial" w:hAnsi="Arial" w:eastAsia="Arial"/>
          <w:b w:val="0"/>
          <w:color w:val="111827"/>
          <w:sz w:val="22"/>
        </w:rPr>
        <w:t>c) Được hưởng phúc lợi của hợp tác xã;</w:t>
      </w:r>
    </w:p>
    <w:p>
      <w:pPr>
        <w:keepNext w:val="0"/>
        <w:jc w:val="both"/>
      </w:pPr>
      <w:r>
        <w:rPr>
          <w:rFonts w:ascii="Arial" w:hAnsi="Arial" w:eastAsia="Arial"/>
          <w:b w:val="0"/>
          <w:color w:val="111827"/>
          <w:sz w:val="22"/>
        </w:rPr>
        <w:t>d) Được tham dự hoặc bầu đại biểu tham dự Đại hội thành viên;</w:t>
      </w:r>
    </w:p>
    <w:p>
      <w:pPr>
        <w:keepNext w:val="0"/>
        <w:jc w:val="both"/>
      </w:pPr>
      <w:r>
        <w:rPr>
          <w:rFonts w:ascii="Arial" w:hAnsi="Arial" w:eastAsia="Arial"/>
          <w:b w:val="0"/>
          <w:color w:val="111827"/>
          <w:sz w:val="22"/>
        </w:rPr>
        <w:t>đ) Được biểu quyết nội dung thuộc thẩm quyền của Đại hội thành viên;</w:t>
      </w:r>
    </w:p>
    <w:p>
      <w:pPr>
        <w:keepNext w:val="0"/>
        <w:jc w:val="both"/>
      </w:pPr>
      <w:r>
        <w:rPr>
          <w:rFonts w:ascii="Arial" w:hAnsi="Arial" w:eastAsia="Arial"/>
          <w:b w:val="0"/>
          <w:color w:val="111827"/>
          <w:sz w:val="22"/>
        </w:rPr>
        <w:t>e) Ứng cử, đề cử thành viên Hội đồng quản trị, Giám đốc (Tổng giám đốc), thành viên Ban kiểm soát hoặc kiểm soát viên và các chức danh quản lý khác được bầu;</w:t>
      </w:r>
    </w:p>
    <w:p>
      <w:pPr>
        <w:keepNext w:val="0"/>
        <w:jc w:val="both"/>
      </w:pPr>
      <w:r>
        <w:rPr>
          <w:rFonts w:ascii="Arial" w:hAnsi="Arial" w:eastAsia="Arial"/>
          <w:b w:val="0"/>
          <w:color w:val="111827"/>
          <w:sz w:val="22"/>
        </w:rPr>
        <w:t>g) Kiến nghị, yêu cầu Hội đồng quản trị, Giám đốc (Tổng giám đốc), Ban kiểm soát hoặc kiểm soát viên giải trình về hoạt động của hợp tác xã;</w:t>
      </w:r>
    </w:p>
    <w:p>
      <w:pPr>
        <w:keepNext w:val="0"/>
        <w:jc w:val="both"/>
      </w:pPr>
      <w:r>
        <w:rPr>
          <w:rFonts w:ascii="Arial" w:hAnsi="Arial" w:eastAsia="Arial"/>
          <w:b w:val="0"/>
          <w:color w:val="111827"/>
          <w:sz w:val="22"/>
        </w:rPr>
        <w:t>h) Yêu cầu Hội đồng quản trị, Giám đốc (Tổng giám đốc), Ban kiểm soát hoặc kiểm soát viên triệu tập Đại hội thành viên bất thường;</w:t>
      </w:r>
    </w:p>
    <w:p>
      <w:pPr>
        <w:keepNext w:val="0"/>
        <w:jc w:val="both"/>
      </w:pPr>
      <w:r>
        <w:rPr>
          <w:rFonts w:ascii="Arial" w:hAnsi="Arial" w:eastAsia="Arial"/>
          <w:b w:val="0"/>
          <w:color w:val="111827"/>
          <w:sz w:val="22"/>
        </w:rPr>
        <w:t>i) Được cung c ấp thông tin c ần thiết liên quan đến hoạt động của hợp tác xã;</w:t>
      </w:r>
    </w:p>
    <w:p>
      <w:pPr>
        <w:keepNext w:val="0"/>
        <w:jc w:val="both"/>
      </w:pPr>
      <w:r>
        <w:rPr>
          <w:rFonts w:ascii="Arial" w:hAnsi="Arial" w:eastAsia="Arial"/>
          <w:b w:val="0"/>
          <w:color w:val="111827"/>
          <w:sz w:val="22"/>
        </w:rPr>
        <w:t>được hỗ trợ đào tạo, bồi dưỡng và nâng cao trình độ chuyên môn nghi ệp vụ phục vụ hoạt động của hợp tác xã;</w:t>
      </w:r>
    </w:p>
    <w:p>
      <w:pPr>
        <w:keepNext w:val="0"/>
        <w:jc w:val="both"/>
      </w:pPr>
      <w:r>
        <w:rPr>
          <w:rFonts w:ascii="Arial" w:hAnsi="Arial" w:eastAsia="Arial"/>
          <w:b w:val="0"/>
          <w:color w:val="111827"/>
          <w:sz w:val="22"/>
        </w:rPr>
        <w:t>k) Ra khỏi hợp tác xã theo quy định của Luật này và Điều lệ;</w:t>
      </w:r>
    </w:p>
    <w:p>
      <w:pPr>
        <w:keepNext w:val="0"/>
        <w:jc w:val="both"/>
      </w:pPr>
      <w:r>
        <w:rPr>
          <w:rFonts w:ascii="Arial" w:hAnsi="Arial" w:eastAsia="Arial"/>
          <w:b w:val="0"/>
          <w:color w:val="111827"/>
          <w:sz w:val="22"/>
        </w:rPr>
        <w:t>l) Được trả l ại một phần ho ặc toàn b ộ phần vốn góp theo quy định của Luật này và Điều lệ;</w:t>
      </w:r>
    </w:p>
    <w:p>
      <w:pPr>
        <w:keepNext w:val="0"/>
        <w:jc w:val="both"/>
      </w:pPr>
      <w:r>
        <w:rPr>
          <w:rFonts w:ascii="Arial" w:hAnsi="Arial" w:eastAsia="Arial"/>
          <w:b w:val="0"/>
          <w:color w:val="111827"/>
          <w:sz w:val="22"/>
        </w:rPr>
        <w:t>m) Được nh ận ph ần giá tr ị tài s ản còn l ại c ủa h ợp tác xã theo quy định c ủa</w:t>
      </w:r>
    </w:p>
    <w:p>
      <w:pPr>
        <w:keepNext w:val="0"/>
        <w:jc w:val="both"/>
      </w:pPr>
      <w:r>
        <w:rPr>
          <w:rFonts w:ascii="Arial" w:hAnsi="Arial" w:eastAsia="Arial"/>
          <w:b w:val="0"/>
          <w:color w:val="111827"/>
          <w:sz w:val="22"/>
        </w:rPr>
        <w:t>Luật này và Điều lệ;</w:t>
      </w:r>
    </w:p>
    <w:p>
      <w:pPr>
        <w:keepNext w:val="0"/>
        <w:jc w:val="both"/>
      </w:pPr>
      <w:r>
        <w:rPr>
          <w:rFonts w:ascii="Arial" w:hAnsi="Arial" w:eastAsia="Arial"/>
          <w:b w:val="0"/>
          <w:color w:val="111827"/>
          <w:sz w:val="22"/>
        </w:rPr>
        <w:t>n) Khiếu nại, tố cáo, khởi kiện theo quy định của pháp luật;</w:t>
      </w:r>
    </w:p>
    <w:p>
      <w:pPr>
        <w:keepNext w:val="0"/>
        <w:jc w:val="both"/>
      </w:pPr>
      <w:r>
        <w:rPr>
          <w:rFonts w:ascii="Arial" w:hAnsi="Arial" w:eastAsia="Arial"/>
          <w:b w:val="0"/>
          <w:color w:val="111827"/>
          <w:sz w:val="22"/>
        </w:rPr>
        <w:t>o) Quyền khác theo quy định của pháp luật và Điều lệ.</w:t>
      </w:r>
    </w:p>
    <w:p>
      <w:pPr>
        <w:keepNext w:val="0"/>
        <w:jc w:val="both"/>
      </w:pPr>
      <w:r>
        <w:rPr>
          <w:rFonts w:ascii="Arial" w:hAnsi="Arial" w:eastAsia="Arial"/>
          <w:b w:val="0"/>
          <w:color w:val="111827"/>
          <w:sz w:val="22"/>
        </w:rPr>
        <w:t>2. Thành viên liên kết góp vốn có quyền sau đây:</w:t>
      </w:r>
    </w:p>
    <w:p>
      <w:pPr>
        <w:keepNext w:val="0"/>
        <w:jc w:val="both"/>
      </w:pPr>
      <w:r>
        <w:rPr>
          <w:rFonts w:ascii="Arial" w:hAnsi="Arial" w:eastAsia="Arial"/>
          <w:b w:val="0"/>
          <w:color w:val="111827"/>
          <w:sz w:val="22"/>
        </w:rPr>
        <w:t>a) Các quyền quy định tại các điểm b, c, g, i, k, l, m, n và o khoản 1 Điều này;</w:t>
      </w:r>
    </w:p>
    <w:p>
      <w:pPr>
        <w:keepNext w:val="0"/>
        <w:jc w:val="both"/>
      </w:pPr>
      <w:r>
        <w:rPr>
          <w:rFonts w:ascii="Arial" w:hAnsi="Arial" w:eastAsia="Arial"/>
          <w:b w:val="0"/>
          <w:color w:val="111827"/>
          <w:sz w:val="22"/>
        </w:rPr>
        <w:t>b) Tham gia và phát bi ểu nhưng không được biểu quyết tại cuộc họp Đại hội thành viên khi được mời.</w:t>
      </w:r>
    </w:p>
    <w:p>
      <w:pPr>
        <w:keepNext w:val="0"/>
        <w:jc w:val="both"/>
      </w:pPr>
      <w:r>
        <w:rPr>
          <w:rFonts w:ascii="Arial" w:hAnsi="Arial" w:eastAsia="Arial"/>
          <w:b w:val="0"/>
          <w:color w:val="111827"/>
          <w:sz w:val="22"/>
        </w:rPr>
        <w:t>3. Thành viên liên kết không góp vốn có quyền sau đây:</w:t>
      </w:r>
    </w:p>
    <w:p>
      <w:pPr>
        <w:keepNext w:val="0"/>
        <w:jc w:val="both"/>
      </w:pPr>
      <w:r>
        <w:rPr>
          <w:rFonts w:ascii="Arial" w:hAnsi="Arial" w:eastAsia="Arial"/>
          <w:b w:val="0"/>
          <w:color w:val="111827"/>
          <w:sz w:val="22"/>
        </w:rPr>
        <w:t>a) Các quyền quy định tại các điểm a, c, i, k, n và o khoản 1 Điều này;</w:t>
      </w:r>
    </w:p>
    <w:p>
      <w:pPr>
        <w:keepNext w:val="0"/>
        <w:jc w:val="both"/>
      </w:pPr>
      <w:r>
        <w:rPr>
          <w:rFonts w:ascii="Arial" w:hAnsi="Arial" w:eastAsia="Arial"/>
          <w:b w:val="0"/>
          <w:color w:val="111827"/>
          <w:sz w:val="22"/>
        </w:rPr>
        <w:t>b) Tham gia và phát bi ểu nhưng không được biểu quyết tại cuộc họp Đại hội thành viên khi được mời.</w:t>
      </w:r>
    </w:p>
    <w:p>
      <w:pPr>
        <w:keepNext/>
      </w:pPr>
      <w:r>
        <w:rPr>
          <w:rFonts w:ascii="Arial" w:hAnsi="Arial" w:eastAsia="Arial"/>
          <w:b/>
          <w:color w:val="111827"/>
          <w:sz w:val="22"/>
        </w:rPr>
        <w:t>Điều 32. Nghĩa vụ của thành viên hợp tác xã</w:t>
      </w:r>
    </w:p>
    <w:p>
      <w:pPr>
        <w:keepNext w:val="0"/>
        <w:jc w:val="both"/>
      </w:pPr>
      <w:r>
        <w:rPr>
          <w:rFonts w:ascii="Arial" w:hAnsi="Arial" w:eastAsia="Arial"/>
          <w:b w:val="0"/>
          <w:color w:val="111827"/>
          <w:sz w:val="22"/>
        </w:rPr>
        <w:t>1. Thành viên chính thức có nghĩa vụ sau đây:</w:t>
      </w:r>
    </w:p>
    <w:p>
      <w:pPr>
        <w:keepNext w:val="0"/>
        <w:jc w:val="both"/>
      </w:pPr>
      <w:r>
        <w:rPr>
          <w:rFonts w:ascii="Arial" w:hAnsi="Arial" w:eastAsia="Arial"/>
          <w:b w:val="0"/>
          <w:color w:val="111827"/>
          <w:sz w:val="22"/>
        </w:rPr>
        <w:t>a) Góp đủ, đúng thời hạn phần vốn góp đã cam kết theo quy định của Điều lệ;</w:t>
      </w:r>
    </w:p>
    <w:p>
      <w:pPr>
        <w:keepNext w:val="0"/>
        <w:jc w:val="both"/>
      </w:pPr>
      <w:r>
        <w:rPr>
          <w:rFonts w:ascii="Arial" w:hAnsi="Arial" w:eastAsia="Arial"/>
          <w:b w:val="0"/>
          <w:color w:val="111827"/>
          <w:sz w:val="22"/>
        </w:rPr>
        <w:t>b) S ử d ụng s ản ph ẩm, d ịch v ụ c ủa h ợp tác xã đã đăng ký ho ặc góp s ức lao động theo thỏa thuận với hợp tác xã;</w:t>
      </w:r>
    </w:p>
    <w:p>
      <w:pPr>
        <w:keepNext w:val="0"/>
        <w:jc w:val="both"/>
      </w:pPr>
      <w:r>
        <w:rPr>
          <w:rFonts w:ascii="Arial" w:hAnsi="Arial" w:eastAsia="Arial"/>
          <w:b w:val="0"/>
          <w:color w:val="111827"/>
          <w:sz w:val="22"/>
        </w:rPr>
        <w:t>c) Chịu trách nhi ệm về các kho ản nợ, nghĩa vụ tài chính c ủa hợp tác xã trong phạm vi phần vốn góp vào hợp tác xã;</w:t>
      </w:r>
    </w:p>
    <w:p>
      <w:pPr>
        <w:keepNext w:val="0"/>
        <w:jc w:val="both"/>
      </w:pPr>
      <w:r>
        <w:rPr>
          <w:rFonts w:ascii="Arial" w:hAnsi="Arial" w:eastAsia="Arial"/>
          <w:b w:val="0"/>
          <w:color w:val="111827"/>
          <w:sz w:val="22"/>
        </w:rPr>
        <w:t>d) Bồi thường thiệt hại do mình gây ra cho h ợp tác xã theo quy định của pháp</w:t>
      </w:r>
    </w:p>
    <w:p>
      <w:pPr>
        <w:keepNext w:val="0"/>
        <w:jc w:val="both"/>
      </w:pPr>
      <w:r>
        <w:rPr>
          <w:rFonts w:ascii="Arial" w:hAnsi="Arial" w:eastAsia="Arial"/>
          <w:b w:val="0"/>
          <w:color w:val="111827"/>
          <w:sz w:val="22"/>
        </w:rPr>
        <w:t>luật và Điều lệ;</w:t>
      </w:r>
    </w:p>
    <w:p>
      <w:pPr>
        <w:keepNext w:val="0"/>
        <w:jc w:val="both"/>
      </w:pPr>
      <w:r>
        <w:rPr>
          <w:rFonts w:ascii="Arial" w:hAnsi="Arial" w:eastAsia="Arial"/>
          <w:b w:val="0"/>
          <w:color w:val="111827"/>
          <w:sz w:val="22"/>
        </w:rPr>
        <w:t>đ) Tuân thủ tôn chỉ, mục đích, Điều lệ, quy chế của hợp tác xã, nghị quyết Đại hội thành viên và quyết định của Hội đồng quản trị đối với tổ chức quản trị đầy đủ hoặc Giám đốc đối với tổ chức quản trị rút gọn;</w:t>
      </w:r>
    </w:p>
    <w:p>
      <w:pPr>
        <w:keepNext w:val="0"/>
        <w:jc w:val="both"/>
      </w:pPr>
      <w:r>
        <w:rPr>
          <w:rFonts w:ascii="Arial" w:hAnsi="Arial" w:eastAsia="Arial"/>
          <w:b w:val="0"/>
          <w:color w:val="111827"/>
          <w:sz w:val="22"/>
        </w:rPr>
        <w:t>e) Nghĩa vụ khác theo quy định của pháp luật và Điều lệ.</w:t>
      </w:r>
    </w:p>
    <w:p>
      <w:pPr>
        <w:keepNext w:val="0"/>
        <w:jc w:val="both"/>
      </w:pPr>
      <w:r>
        <w:rPr>
          <w:rFonts w:ascii="Arial" w:hAnsi="Arial" w:eastAsia="Arial"/>
          <w:b w:val="0"/>
          <w:color w:val="111827"/>
          <w:sz w:val="22"/>
        </w:rPr>
        <w:t>2. Thành viên liên kết góp vốn có nghĩa vụ quy định tại các điểm a, c, d, đ và e khoản 1 Điều này.</w:t>
      </w:r>
    </w:p>
    <w:p>
      <w:pPr>
        <w:keepNext w:val="0"/>
        <w:jc w:val="both"/>
      </w:pPr>
      <w:r>
        <w:rPr>
          <w:rFonts w:ascii="Arial" w:hAnsi="Arial" w:eastAsia="Arial"/>
          <w:b w:val="0"/>
          <w:color w:val="111827"/>
          <w:sz w:val="22"/>
        </w:rPr>
        <w:t>3. Thành viên liên kết không góp vốn có nghĩa vụ sau đây:</w:t>
      </w:r>
    </w:p>
    <w:p>
      <w:pPr>
        <w:keepNext w:val="0"/>
        <w:jc w:val="both"/>
      </w:pPr>
      <w:r>
        <w:rPr>
          <w:rFonts w:ascii="Arial" w:hAnsi="Arial" w:eastAsia="Arial"/>
          <w:b w:val="0"/>
          <w:color w:val="111827"/>
          <w:sz w:val="22"/>
        </w:rPr>
        <w:t>a) Nộp phí thành viên theo quy định của Điều lệ. Phí thành viên không ph ải là khoản thu thuộc ngân sách nhà nước theo quy định của Luật Phí và lệ phí.</w:t>
      </w:r>
    </w:p>
    <w:p>
      <w:pPr>
        <w:keepNext w:val="0"/>
        <w:jc w:val="both"/>
      </w:pPr>
      <w:r>
        <w:rPr>
          <w:rFonts w:ascii="Arial" w:hAnsi="Arial" w:eastAsia="Arial"/>
          <w:b w:val="0"/>
          <w:color w:val="111827"/>
          <w:sz w:val="22"/>
        </w:rPr>
        <w:t>b) Nghĩa vụ quy định tại các điểm b, d, đ và e khoản 1 Điều này.</w:t>
      </w:r>
    </w:p>
    <w:p>
      <w:pPr>
        <w:keepNext/>
      </w:pPr>
      <w:r>
        <w:rPr>
          <w:rFonts w:ascii="Arial" w:hAnsi="Arial" w:eastAsia="Arial"/>
          <w:b/>
          <w:color w:val="111827"/>
          <w:sz w:val="22"/>
        </w:rPr>
        <w:t>Điều 33. Chấm dứt tư cách thành viên hợp tác xã</w:t>
      </w:r>
    </w:p>
    <w:p>
      <w:pPr>
        <w:keepNext w:val="0"/>
        <w:jc w:val="both"/>
      </w:pPr>
      <w:r>
        <w:rPr>
          <w:rFonts w:ascii="Arial" w:hAnsi="Arial" w:eastAsia="Arial"/>
          <w:b w:val="0"/>
          <w:color w:val="111827"/>
          <w:sz w:val="22"/>
        </w:rPr>
        <w:t>1. Các trường hợp chấm dứt tư cách thành viên chính thức:</w:t>
      </w:r>
    </w:p>
    <w:p>
      <w:pPr>
        <w:keepNext w:val="0"/>
        <w:jc w:val="both"/>
      </w:pPr>
      <w:r>
        <w:rPr>
          <w:rFonts w:ascii="Arial" w:hAnsi="Arial" w:eastAsia="Arial"/>
          <w:b w:val="0"/>
          <w:color w:val="111827"/>
          <w:sz w:val="22"/>
        </w:rPr>
        <w:t>a) Thành viên là cá nhân đã chết; bị Tòa án tuyên b ố là đã chết, mất tích, b ị hạn chế hoặc mất năng lực hành vi dân s ự, có khó kh ăn trong nh ận thức, làm chủ hành vi;</w:t>
      </w:r>
    </w:p>
    <w:p>
      <w:pPr>
        <w:keepNext w:val="0"/>
        <w:jc w:val="both"/>
      </w:pPr>
      <w:r>
        <w:rPr>
          <w:rFonts w:ascii="Arial" w:hAnsi="Arial" w:eastAsia="Arial"/>
          <w:b w:val="0"/>
          <w:color w:val="111827"/>
          <w:sz w:val="22"/>
        </w:rPr>
        <w:t>b) Thành viên là tổ chức chấm dứt tồn tại, giải thể, phá sản;</w:t>
      </w:r>
    </w:p>
    <w:p>
      <w:pPr>
        <w:keepNext w:val="0"/>
        <w:jc w:val="both"/>
      </w:pPr>
      <w:r>
        <w:rPr>
          <w:rFonts w:ascii="Arial" w:hAnsi="Arial" w:eastAsia="Arial"/>
          <w:b w:val="0"/>
          <w:color w:val="111827"/>
          <w:sz w:val="22"/>
        </w:rPr>
        <w:t>c) Hợp tác xã chấm dứt tồn tại, giải thể, phá sản;</w:t>
      </w:r>
    </w:p>
    <w:p>
      <w:pPr>
        <w:keepNext w:val="0"/>
        <w:jc w:val="both"/>
      </w:pPr>
      <w:r>
        <w:rPr>
          <w:rFonts w:ascii="Arial" w:hAnsi="Arial" w:eastAsia="Arial"/>
          <w:b w:val="0"/>
          <w:color w:val="111827"/>
          <w:sz w:val="22"/>
        </w:rPr>
        <w:t>d) Thành viên tự nguyện ra khỏi hợp tác xã;</w:t>
      </w:r>
    </w:p>
    <w:p>
      <w:pPr>
        <w:keepNext w:val="0"/>
        <w:jc w:val="both"/>
      </w:pPr>
      <w:r>
        <w:rPr>
          <w:rFonts w:ascii="Arial" w:hAnsi="Arial" w:eastAsia="Arial"/>
          <w:b w:val="0"/>
          <w:color w:val="111827"/>
          <w:sz w:val="22"/>
        </w:rPr>
        <w:t>đ) Thành viên bị khai trừ theo quy định của Điều lệ;</w:t>
      </w:r>
    </w:p>
    <w:p>
      <w:pPr>
        <w:keepNext w:val="0"/>
        <w:jc w:val="both"/>
      </w:pPr>
      <w:r>
        <w:rPr>
          <w:rFonts w:ascii="Arial" w:hAnsi="Arial" w:eastAsia="Arial"/>
          <w:b w:val="0"/>
          <w:color w:val="111827"/>
          <w:sz w:val="22"/>
        </w:rPr>
        <w:t>e) Thành viên không s ử dụng sản phẩm, dịch vụ hoặc không góp sức lao động trong thời gian liên tục theo quy định của Điều lệ;</w:t>
      </w:r>
    </w:p>
    <w:p>
      <w:pPr>
        <w:keepNext w:val="0"/>
        <w:jc w:val="both"/>
      </w:pPr>
      <w:r>
        <w:rPr>
          <w:rFonts w:ascii="Arial" w:hAnsi="Arial" w:eastAsia="Arial"/>
          <w:b w:val="0"/>
          <w:color w:val="111827"/>
          <w:sz w:val="22"/>
        </w:rPr>
        <w:t>g) Tại thời điểm cam kết góp đủ vốn, thành viên không thực hiện góp vốn hoặc góp vốn thấp hơn vốn góp tối thiểu quy định trong Điều lệ.</w:t>
      </w:r>
    </w:p>
    <w:p>
      <w:pPr>
        <w:keepNext w:val="0"/>
        <w:jc w:val="both"/>
      </w:pPr>
      <w:r>
        <w:rPr>
          <w:rFonts w:ascii="Arial" w:hAnsi="Arial" w:eastAsia="Arial"/>
          <w:b w:val="0"/>
          <w:color w:val="111827"/>
          <w:sz w:val="22"/>
        </w:rPr>
        <w:t>2. Các trường hợp chấm dứt tư cách thành viên liên k ết góp vốn theo quy định tại các điểm a, b, c, d, đ và g khoản 1 Điều này.</w:t>
      </w:r>
    </w:p>
    <w:p>
      <w:pPr>
        <w:keepNext w:val="0"/>
        <w:jc w:val="both"/>
      </w:pPr>
      <w:r>
        <w:rPr>
          <w:rFonts w:ascii="Arial" w:hAnsi="Arial" w:eastAsia="Arial"/>
          <w:b w:val="0"/>
          <w:color w:val="111827"/>
          <w:sz w:val="22"/>
        </w:rPr>
        <w:t>3. Các trường hợp chấm dứt tư cách thành viên liên kết không góp vốn:</w:t>
      </w:r>
    </w:p>
    <w:p>
      <w:pPr>
        <w:keepNext w:val="0"/>
        <w:jc w:val="both"/>
      </w:pPr>
      <w:r>
        <w:rPr>
          <w:rFonts w:ascii="Arial" w:hAnsi="Arial" w:eastAsia="Arial"/>
          <w:b w:val="0"/>
          <w:color w:val="111827"/>
          <w:sz w:val="22"/>
        </w:rPr>
        <w:t>a) Các trường hợp quy định tại các điểm a, b, c, d, đ và e khoản 1 Điều này;</w:t>
      </w:r>
    </w:p>
    <w:p>
      <w:pPr>
        <w:keepNext w:val="0"/>
        <w:jc w:val="both"/>
      </w:pPr>
      <w:r>
        <w:rPr>
          <w:rFonts w:ascii="Arial" w:hAnsi="Arial" w:eastAsia="Arial"/>
          <w:b w:val="0"/>
          <w:color w:val="111827"/>
          <w:sz w:val="22"/>
        </w:rPr>
        <w:t>b) Không nộp phí thành viên theo quy định của Điều lệ.</w:t>
      </w:r>
    </w:p>
    <w:p>
      <w:pPr>
        <w:keepNext w:val="0"/>
        <w:jc w:val="both"/>
      </w:pPr>
      <w:r>
        <w:rPr>
          <w:rFonts w:ascii="Arial" w:hAnsi="Arial" w:eastAsia="Arial"/>
          <w:b w:val="0"/>
          <w:color w:val="111827"/>
          <w:sz w:val="22"/>
        </w:rPr>
        <w:t>4. Th ẩm quy ền quy ết định ch ấm d ứt t ư cách thành viên, gi ải quy ết quy ền, nghĩa v ụ đối v ới thành viên trong tr ường h ợp ch ấm dứt t ư cách thành viên th ực hiện theo quy định của Luật này và Điều lệ.</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THÀNH VIÊN LIÊN HIỆP HỢP TÁC XÃ</w:t>
      </w:r>
    </w:p>
    <w:p>
      <w:pPr>
        <w:keepNext/>
      </w:pPr>
      <w:r>
        <w:rPr>
          <w:rFonts w:ascii="Arial" w:hAnsi="Arial" w:eastAsia="Arial"/>
          <w:b/>
          <w:color w:val="111827"/>
          <w:sz w:val="22"/>
        </w:rPr>
        <w:t>Điều 34. Điều kiện trở thành thành viên liên hiệp hợp tác xã</w:t>
      </w:r>
    </w:p>
    <w:p>
      <w:pPr>
        <w:keepNext w:val="0"/>
        <w:jc w:val="both"/>
      </w:pPr>
      <w:r>
        <w:rPr>
          <w:rFonts w:ascii="Arial" w:hAnsi="Arial" w:eastAsia="Arial"/>
          <w:b w:val="0"/>
          <w:color w:val="111827"/>
          <w:sz w:val="22"/>
        </w:rPr>
        <w:t>1. Thành viên liên hiệp hợp tác xã bao gồm:</w:t>
      </w:r>
    </w:p>
    <w:p>
      <w:pPr>
        <w:keepNext w:val="0"/>
        <w:jc w:val="both"/>
      </w:pPr>
      <w:r>
        <w:rPr>
          <w:rFonts w:ascii="Arial" w:hAnsi="Arial" w:eastAsia="Arial"/>
          <w:b w:val="0"/>
          <w:color w:val="111827"/>
          <w:sz w:val="22"/>
        </w:rPr>
        <w:t>a) Thành viên chính thức là hợp tác xã;</w:t>
      </w:r>
    </w:p>
    <w:p>
      <w:pPr>
        <w:keepNext w:val="0"/>
        <w:jc w:val="both"/>
      </w:pPr>
      <w:r>
        <w:rPr>
          <w:rFonts w:ascii="Arial" w:hAnsi="Arial" w:eastAsia="Arial"/>
          <w:b w:val="0"/>
          <w:color w:val="111827"/>
          <w:sz w:val="22"/>
        </w:rPr>
        <w:t>b) Thành viên liên k ết góp v ốn, thành viên liên k ết không góp v ốn là pháp nhân Việt Nam.</w:t>
      </w:r>
    </w:p>
    <w:p>
      <w:pPr>
        <w:keepNext w:val="0"/>
        <w:jc w:val="both"/>
      </w:pPr>
      <w:r>
        <w:rPr>
          <w:rFonts w:ascii="Arial" w:hAnsi="Arial" w:eastAsia="Arial"/>
          <w:b w:val="0"/>
          <w:color w:val="111827"/>
          <w:sz w:val="22"/>
        </w:rPr>
        <w:t>2. Hợp tác xã, pháp nhân Vi ệt Nam ph ải có đơn tự nguyện gia nh ập, góp v ốn và đáp ứng điều kiện theo quy định của Luật này và Điều lệ.</w:t>
      </w:r>
    </w:p>
    <w:p>
      <w:pPr>
        <w:keepNext w:val="0"/>
        <w:jc w:val="both"/>
      </w:pPr>
      <w:r>
        <w:rPr>
          <w:rFonts w:ascii="Arial" w:hAnsi="Arial" w:eastAsia="Arial"/>
          <w:b w:val="0"/>
          <w:color w:val="111827"/>
          <w:sz w:val="22"/>
        </w:rPr>
        <w:t>3. Thành viên của liên hiệp hợp tác xã có thể đồng thời là thành viên của nhiều liên hiệp hợp tác xã, trừ trường hợp Điều lệ có quy định khác.</w:t>
      </w:r>
    </w:p>
    <w:p>
      <w:pPr>
        <w:keepNext w:val="0"/>
        <w:jc w:val="both"/>
      </w:pPr>
      <w:r>
        <w:rPr>
          <w:rFonts w:ascii="Arial" w:hAnsi="Arial" w:eastAsia="Arial"/>
          <w:b w:val="0"/>
          <w:color w:val="111827"/>
          <w:sz w:val="22"/>
        </w:rPr>
        <w:t>4. Tổ chức kinh tế có vốn đầu tư nước ngoài khi tham gia là thành viên chính thức, thành viên liên k ết góp v ốn của liên hi ệp hợp tác xã ph ải đáp ứng các điều kiện sau đây:</w:t>
      </w:r>
    </w:p>
    <w:p>
      <w:pPr>
        <w:keepNext w:val="0"/>
        <w:jc w:val="both"/>
      </w:pPr>
      <w:r>
        <w:rPr>
          <w:rFonts w:ascii="Arial" w:hAnsi="Arial" w:eastAsia="Arial"/>
          <w:b w:val="0"/>
          <w:color w:val="111827"/>
          <w:sz w:val="22"/>
        </w:rPr>
        <w:t>a) Điều kiện tiếp cận thị trường đối với nhà đầu tư nước ngoài theo quy định của pháp luật về đầu tư và pháp luật có liên quan;</w:t>
      </w:r>
    </w:p>
    <w:p>
      <w:pPr>
        <w:keepNext w:val="0"/>
        <w:jc w:val="both"/>
      </w:pPr>
      <w:r>
        <w:rPr>
          <w:rFonts w:ascii="Arial" w:hAnsi="Arial" w:eastAsia="Arial"/>
          <w:b w:val="0"/>
          <w:color w:val="111827"/>
          <w:sz w:val="22"/>
        </w:rPr>
        <w:t>b) Điều ki ện b ảo đảm qu ốc phòng, an ninh theo quy định c ủa pháp lu ật v ề đầu tư.</w:t>
      </w:r>
    </w:p>
    <w:p>
      <w:pPr>
        <w:keepNext w:val="0"/>
        <w:jc w:val="both"/>
      </w:pPr>
      <w:r>
        <w:rPr>
          <w:rFonts w:ascii="Arial" w:hAnsi="Arial" w:eastAsia="Arial"/>
          <w:b w:val="0"/>
          <w:color w:val="111827"/>
          <w:sz w:val="22"/>
        </w:rPr>
        <w:t>5. Liên hiệp hợp tác xã có thành viên chính thức, thành viên liên kết góp vốn là tổ ch ức kinh t ế có v ốn đầu t ư n ước ngoài ph ải đáp ứng điều ki ện ti ếp c ận th ị trường đối v ới nhà đầu t ư n ước ngoài theo quy định c ủa pháp lu ật v ề đầu t ư và pháp luật có liên quan.</w:t>
      </w:r>
    </w:p>
    <w:p>
      <w:pPr>
        <w:keepNext w:val="0"/>
        <w:jc w:val="both"/>
      </w:pPr>
      <w:r>
        <w:rPr>
          <w:rFonts w:ascii="Arial" w:hAnsi="Arial" w:eastAsia="Arial"/>
          <w:b w:val="0"/>
          <w:color w:val="111827"/>
          <w:sz w:val="22"/>
        </w:rPr>
        <w:t>6. Tổng số thành viên chính th ức là tổ chức kinh t ế có vốn đầu tư nước ngoài phải chiếm tỷ lệ dưới 35% tổng số thành viên chính thức của liên hiệp hợp tác xã.</w:t>
      </w:r>
    </w:p>
    <w:p>
      <w:pPr>
        <w:keepNext/>
      </w:pPr>
      <w:r>
        <w:rPr>
          <w:rFonts w:ascii="Arial" w:hAnsi="Arial" w:eastAsia="Arial"/>
          <w:b/>
          <w:color w:val="111827"/>
          <w:sz w:val="22"/>
        </w:rPr>
        <w:t>Điều 35. Quyền của thành viên liên hiệp hợp tác xã</w:t>
      </w:r>
    </w:p>
    <w:p>
      <w:pPr>
        <w:keepNext w:val="0"/>
        <w:jc w:val="both"/>
      </w:pPr>
      <w:r>
        <w:rPr>
          <w:rFonts w:ascii="Arial" w:hAnsi="Arial" w:eastAsia="Arial"/>
          <w:b w:val="0"/>
          <w:color w:val="111827"/>
          <w:sz w:val="22"/>
        </w:rPr>
        <w:t>1. Thành viên chính thức có quyền sau đây:</w:t>
      </w:r>
    </w:p>
    <w:p>
      <w:pPr>
        <w:keepNext w:val="0"/>
        <w:jc w:val="both"/>
      </w:pPr>
      <w:r>
        <w:rPr>
          <w:rFonts w:ascii="Arial" w:hAnsi="Arial" w:eastAsia="Arial"/>
          <w:b w:val="0"/>
          <w:color w:val="111827"/>
          <w:sz w:val="22"/>
        </w:rPr>
        <w:t>a) Được liên hiệp hợp tác xã cung ứng sản phẩm, dịch vụ, việc làm;</w:t>
      </w:r>
    </w:p>
    <w:p>
      <w:pPr>
        <w:keepNext w:val="0"/>
        <w:jc w:val="both"/>
      </w:pPr>
      <w:r>
        <w:rPr>
          <w:rFonts w:ascii="Arial" w:hAnsi="Arial" w:eastAsia="Arial"/>
          <w:b w:val="0"/>
          <w:color w:val="111827"/>
          <w:sz w:val="22"/>
        </w:rPr>
        <w:t>b) Được phân ph ối thu nh ập theo quy định của Luật này và Điều l ệ c ủa liên hiệp hợp tác xã;</w:t>
      </w:r>
    </w:p>
    <w:p>
      <w:pPr>
        <w:keepNext w:val="0"/>
        <w:jc w:val="both"/>
      </w:pPr>
      <w:r>
        <w:rPr>
          <w:rFonts w:ascii="Arial" w:hAnsi="Arial" w:eastAsia="Arial"/>
          <w:b w:val="0"/>
          <w:color w:val="111827"/>
          <w:sz w:val="22"/>
        </w:rPr>
        <w:t>c) Được hưởng phúc lợi của liên hiệp hợp tác xã;</w:t>
      </w:r>
    </w:p>
    <w:p>
      <w:pPr>
        <w:keepNext w:val="0"/>
        <w:jc w:val="both"/>
      </w:pPr>
      <w:r>
        <w:rPr>
          <w:rFonts w:ascii="Arial" w:hAnsi="Arial" w:eastAsia="Arial"/>
          <w:b w:val="0"/>
          <w:color w:val="111827"/>
          <w:sz w:val="22"/>
        </w:rPr>
        <w:t>d) Được tham dự hoặc bầu đại biểu tham dự Đại hội thành viên;</w:t>
      </w:r>
    </w:p>
    <w:p>
      <w:pPr>
        <w:keepNext w:val="0"/>
        <w:jc w:val="both"/>
      </w:pPr>
      <w:r>
        <w:rPr>
          <w:rFonts w:ascii="Arial" w:hAnsi="Arial" w:eastAsia="Arial"/>
          <w:b w:val="0"/>
          <w:color w:val="111827"/>
          <w:sz w:val="22"/>
        </w:rPr>
        <w:t>đ) Được biểu quyết nội dung thuộc thẩm quyền của Đại hội thành viên;</w:t>
      </w:r>
    </w:p>
    <w:p>
      <w:pPr>
        <w:keepNext w:val="0"/>
        <w:jc w:val="both"/>
      </w:pPr>
      <w:r>
        <w:rPr>
          <w:rFonts w:ascii="Arial" w:hAnsi="Arial" w:eastAsia="Arial"/>
          <w:b w:val="0"/>
          <w:color w:val="111827"/>
          <w:sz w:val="22"/>
        </w:rPr>
        <w:t>e) Ứng cử, đề cử thành viên H ội đồng qu ản tr ị, Giám đốc (Tổng giám đốc), thành viên Ban ki ểm soát ho ặc ki ểm soát viên và các ch ức danh qu ản lý khác được bầu;</w:t>
      </w:r>
    </w:p>
    <w:p>
      <w:pPr>
        <w:keepNext w:val="0"/>
        <w:jc w:val="both"/>
      </w:pPr>
      <w:r>
        <w:rPr>
          <w:rFonts w:ascii="Arial" w:hAnsi="Arial" w:eastAsia="Arial"/>
          <w:b w:val="0"/>
          <w:color w:val="111827"/>
          <w:sz w:val="22"/>
        </w:rPr>
        <w:t>g) Kiến nghị, yêu cầu Hội đồng quản trị, Giám đốc (Tổng giám đốc), Ban kiểm soát hoặc kiểm soát viên giải trình về hoạt động của liên hiệp hợp tác xã;</w:t>
      </w:r>
    </w:p>
    <w:p>
      <w:pPr>
        <w:keepNext w:val="0"/>
        <w:jc w:val="both"/>
      </w:pPr>
      <w:r>
        <w:rPr>
          <w:rFonts w:ascii="Arial" w:hAnsi="Arial" w:eastAsia="Arial"/>
          <w:b w:val="0"/>
          <w:color w:val="111827"/>
          <w:sz w:val="22"/>
        </w:rPr>
        <w:t>h) Yêu cầu Hội đồng quản trị, Giám đốc (Tổng giám đốc), Ban kiểm soát hoặc kiểm soát viên triệu tập Đại hội thành viên bất thường;</w:t>
      </w:r>
    </w:p>
    <w:p>
      <w:pPr>
        <w:keepNext w:val="0"/>
        <w:jc w:val="both"/>
      </w:pPr>
      <w:r>
        <w:rPr>
          <w:rFonts w:ascii="Arial" w:hAnsi="Arial" w:eastAsia="Arial"/>
          <w:b w:val="0"/>
          <w:color w:val="111827"/>
          <w:sz w:val="22"/>
        </w:rPr>
        <w:t>i) Được cung cấp thông tin cần thiết liên quan đến hoạt động của liên hiệp hợp tác xã; được hỗ trợ đào tạo, bồi dưỡng và nâng cao trình độ nghiệp vụ phục vụ hoạt động của liên hiệp hợp tác xã;</w:t>
      </w:r>
    </w:p>
    <w:p>
      <w:pPr>
        <w:keepNext w:val="0"/>
        <w:jc w:val="both"/>
      </w:pPr>
      <w:r>
        <w:rPr>
          <w:rFonts w:ascii="Arial" w:hAnsi="Arial" w:eastAsia="Arial"/>
          <w:b w:val="0"/>
          <w:color w:val="111827"/>
          <w:sz w:val="22"/>
        </w:rPr>
        <w:t>k) Ra khỏi liên hiệp hợp tác xã theo quy định của Luật này và Điều lệ;</w:t>
      </w:r>
    </w:p>
    <w:p>
      <w:pPr>
        <w:keepNext w:val="0"/>
        <w:jc w:val="both"/>
      </w:pPr>
      <w:r>
        <w:rPr>
          <w:rFonts w:ascii="Arial" w:hAnsi="Arial" w:eastAsia="Arial"/>
          <w:b w:val="0"/>
          <w:color w:val="111827"/>
          <w:sz w:val="22"/>
        </w:rPr>
        <w:t>l) Được trả l ại một phần ho ặc toàn b ộ phần vốn góp theo quy định của Luật này và Điều lệ;</w:t>
      </w:r>
    </w:p>
    <w:p>
      <w:pPr>
        <w:keepNext w:val="0"/>
        <w:jc w:val="both"/>
      </w:pPr>
      <w:r>
        <w:rPr>
          <w:rFonts w:ascii="Arial" w:hAnsi="Arial" w:eastAsia="Arial"/>
          <w:b w:val="0"/>
          <w:color w:val="111827"/>
          <w:sz w:val="22"/>
        </w:rPr>
        <w:t>m) Được nhận giá trị tài sản còn lại của liên hiệp hợp tác xã theo quy định của</w:t>
      </w:r>
    </w:p>
    <w:p>
      <w:pPr>
        <w:keepNext w:val="0"/>
        <w:jc w:val="both"/>
      </w:pPr>
      <w:r>
        <w:rPr>
          <w:rFonts w:ascii="Arial" w:hAnsi="Arial" w:eastAsia="Arial"/>
          <w:b w:val="0"/>
          <w:color w:val="111827"/>
          <w:sz w:val="22"/>
        </w:rPr>
        <w:t>Luật này và Điều lệ;</w:t>
      </w:r>
    </w:p>
    <w:p>
      <w:pPr>
        <w:keepNext w:val="0"/>
        <w:jc w:val="both"/>
      </w:pPr>
      <w:r>
        <w:rPr>
          <w:rFonts w:ascii="Arial" w:hAnsi="Arial" w:eastAsia="Arial"/>
          <w:b w:val="0"/>
          <w:color w:val="111827"/>
          <w:sz w:val="22"/>
        </w:rPr>
        <w:t>n) Khiếu nại, tố cáo, khởi kiện theo quy định của pháp luật;</w:t>
      </w:r>
    </w:p>
    <w:p>
      <w:pPr>
        <w:keepNext w:val="0"/>
        <w:jc w:val="both"/>
      </w:pPr>
      <w:r>
        <w:rPr>
          <w:rFonts w:ascii="Arial" w:hAnsi="Arial" w:eastAsia="Arial"/>
          <w:b w:val="0"/>
          <w:color w:val="111827"/>
          <w:sz w:val="22"/>
        </w:rPr>
        <w:t>o) Quyền khác theo quy định của pháp luật và Điều lệ.</w:t>
      </w:r>
    </w:p>
    <w:p>
      <w:pPr>
        <w:keepNext w:val="0"/>
        <w:jc w:val="both"/>
      </w:pPr>
      <w:r>
        <w:rPr>
          <w:rFonts w:ascii="Arial" w:hAnsi="Arial" w:eastAsia="Arial"/>
          <w:b w:val="0"/>
          <w:color w:val="111827"/>
          <w:sz w:val="22"/>
        </w:rPr>
        <w:t>2. Thành viên liên kết góp vốn có quyền sau đây:</w:t>
      </w:r>
    </w:p>
    <w:p>
      <w:pPr>
        <w:keepNext w:val="0"/>
        <w:jc w:val="both"/>
      </w:pPr>
      <w:r>
        <w:rPr>
          <w:rFonts w:ascii="Arial" w:hAnsi="Arial" w:eastAsia="Arial"/>
          <w:b w:val="0"/>
          <w:color w:val="111827"/>
          <w:sz w:val="22"/>
        </w:rPr>
        <w:t>a) Các quyền quy định tại các điểm b, c, g, i, k, l, m, n và o khoản 1 Điều này;</w:t>
      </w:r>
    </w:p>
    <w:p>
      <w:pPr>
        <w:keepNext w:val="0"/>
        <w:jc w:val="both"/>
      </w:pPr>
      <w:r>
        <w:rPr>
          <w:rFonts w:ascii="Arial" w:hAnsi="Arial" w:eastAsia="Arial"/>
          <w:b w:val="0"/>
          <w:color w:val="111827"/>
          <w:sz w:val="22"/>
        </w:rPr>
        <w:t>b) Tham gia và phát bi ểu nhưng không được biểu quyết tại cuộc họp Đại hội thành viên khi được mời.</w:t>
      </w:r>
    </w:p>
    <w:p>
      <w:pPr>
        <w:keepNext w:val="0"/>
        <w:jc w:val="both"/>
      </w:pPr>
      <w:r>
        <w:rPr>
          <w:rFonts w:ascii="Arial" w:hAnsi="Arial" w:eastAsia="Arial"/>
          <w:b w:val="0"/>
          <w:color w:val="111827"/>
          <w:sz w:val="22"/>
        </w:rPr>
        <w:t>3. Thành viên liên kết không góp vốn có quyền sau đây:</w:t>
      </w:r>
    </w:p>
    <w:p>
      <w:pPr>
        <w:keepNext w:val="0"/>
        <w:jc w:val="both"/>
      </w:pPr>
      <w:r>
        <w:rPr>
          <w:rFonts w:ascii="Arial" w:hAnsi="Arial" w:eastAsia="Arial"/>
          <w:b w:val="0"/>
          <w:color w:val="111827"/>
          <w:sz w:val="22"/>
        </w:rPr>
        <w:t>a) Các quyền quy định tại các điểm a, c, i, k, n và o khoản 1 Điều này;</w:t>
      </w:r>
    </w:p>
    <w:p>
      <w:pPr>
        <w:keepNext w:val="0"/>
        <w:jc w:val="both"/>
      </w:pPr>
      <w:r>
        <w:rPr>
          <w:rFonts w:ascii="Arial" w:hAnsi="Arial" w:eastAsia="Arial"/>
          <w:b w:val="0"/>
          <w:color w:val="111827"/>
          <w:sz w:val="22"/>
        </w:rPr>
        <w:t>b) Tham gia và phát bi ểu nhưng không được biểu quyết tại cuộc họp Đại hội thành viên khi được mời.</w:t>
      </w:r>
    </w:p>
    <w:p>
      <w:pPr>
        <w:keepNext/>
      </w:pPr>
      <w:r>
        <w:rPr>
          <w:rFonts w:ascii="Arial" w:hAnsi="Arial" w:eastAsia="Arial"/>
          <w:b/>
          <w:color w:val="111827"/>
          <w:sz w:val="22"/>
        </w:rPr>
        <w:t>Điều 36. Nghĩa vụ của thành viên liên hiệp hợp tác xã</w:t>
      </w:r>
    </w:p>
    <w:p>
      <w:pPr>
        <w:keepNext w:val="0"/>
        <w:jc w:val="both"/>
      </w:pPr>
      <w:r>
        <w:rPr>
          <w:rFonts w:ascii="Arial" w:hAnsi="Arial" w:eastAsia="Arial"/>
          <w:b w:val="0"/>
          <w:color w:val="111827"/>
          <w:sz w:val="22"/>
        </w:rPr>
        <w:t>1. Thành viên chính thức có nghĩa vụ sau đây:</w:t>
      </w:r>
    </w:p>
    <w:p>
      <w:pPr>
        <w:keepNext w:val="0"/>
        <w:jc w:val="both"/>
      </w:pPr>
      <w:r>
        <w:rPr>
          <w:rFonts w:ascii="Arial" w:hAnsi="Arial" w:eastAsia="Arial"/>
          <w:b w:val="0"/>
          <w:color w:val="111827"/>
          <w:sz w:val="22"/>
        </w:rPr>
        <w:t>a) Góp đủ, đúng thời hạn phần vốn góp đã cam kết theo quy định của Điều lệ;</w:t>
      </w:r>
    </w:p>
    <w:p>
      <w:pPr>
        <w:keepNext w:val="0"/>
        <w:jc w:val="both"/>
      </w:pPr>
      <w:r>
        <w:rPr>
          <w:rFonts w:ascii="Arial" w:hAnsi="Arial" w:eastAsia="Arial"/>
          <w:b w:val="0"/>
          <w:color w:val="111827"/>
          <w:sz w:val="22"/>
        </w:rPr>
        <w:t>b) Sử dụng sản phẩm, dịch vụ của liên hi ệp hợp tác xã đã đăng ký ho ặc góp sức lao động theo thỏa thuận với liên hiệp hợp tác xã;</w:t>
      </w:r>
    </w:p>
    <w:p>
      <w:pPr>
        <w:keepNext w:val="0"/>
        <w:jc w:val="both"/>
      </w:pPr>
      <w:r>
        <w:rPr>
          <w:rFonts w:ascii="Arial" w:hAnsi="Arial" w:eastAsia="Arial"/>
          <w:b w:val="0"/>
          <w:color w:val="111827"/>
          <w:sz w:val="22"/>
        </w:rPr>
        <w:t>c) Chịu trách nhiệm về các khoản nợ, nghĩa vụ tài chính c ủa liên hiệp hợp tác xã trong phạm vi phần vốn góp;</w:t>
      </w:r>
    </w:p>
    <w:p>
      <w:pPr>
        <w:keepNext w:val="0"/>
        <w:jc w:val="both"/>
      </w:pPr>
      <w:r>
        <w:rPr>
          <w:rFonts w:ascii="Arial" w:hAnsi="Arial" w:eastAsia="Arial"/>
          <w:b w:val="0"/>
          <w:color w:val="111827"/>
          <w:sz w:val="22"/>
        </w:rPr>
        <w:t>d) Bồi thường thiệt hại do mình gây ra cho liên hi ệp hợp tác xã theo quy định của pháp luật;</w:t>
      </w:r>
    </w:p>
    <w:p>
      <w:pPr>
        <w:keepNext w:val="0"/>
        <w:jc w:val="both"/>
      </w:pPr>
      <w:r>
        <w:rPr>
          <w:rFonts w:ascii="Arial" w:hAnsi="Arial" w:eastAsia="Arial"/>
          <w:b w:val="0"/>
          <w:color w:val="111827"/>
          <w:sz w:val="22"/>
        </w:rPr>
        <w:t>đ) Tuân thủ tôn chỉ, mục đích, Điều lệ, quy chế của liên hiệp hợp tác xã, ngh ị quyết Đại hội thành viên và quyết định của Hội đồng quản trị đối với tổ chức quản trị đầy đủ hoặc Giám đốc đối với tổ chức quản trị rút gọn;</w:t>
      </w:r>
    </w:p>
    <w:p>
      <w:pPr>
        <w:keepNext w:val="0"/>
        <w:jc w:val="both"/>
      </w:pPr>
      <w:r>
        <w:rPr>
          <w:rFonts w:ascii="Arial" w:hAnsi="Arial" w:eastAsia="Arial"/>
          <w:b w:val="0"/>
          <w:color w:val="111827"/>
          <w:sz w:val="22"/>
        </w:rPr>
        <w:t>e) Nghĩa vụ khác theo quy định của pháp luật và Điều lệ.</w:t>
      </w:r>
    </w:p>
    <w:p>
      <w:pPr>
        <w:keepNext w:val="0"/>
        <w:jc w:val="both"/>
      </w:pPr>
      <w:r>
        <w:rPr>
          <w:rFonts w:ascii="Arial" w:hAnsi="Arial" w:eastAsia="Arial"/>
          <w:b w:val="0"/>
          <w:color w:val="111827"/>
          <w:sz w:val="22"/>
        </w:rPr>
        <w:t>2. Thành viên liên kết góp vốn có nghĩa vụ quy định tại các điểm a, c, d, đ và e khoản 1 Điều này.</w:t>
      </w:r>
    </w:p>
    <w:p>
      <w:pPr>
        <w:keepNext w:val="0"/>
        <w:jc w:val="both"/>
      </w:pPr>
      <w:r>
        <w:rPr>
          <w:rFonts w:ascii="Arial" w:hAnsi="Arial" w:eastAsia="Arial"/>
          <w:b w:val="0"/>
          <w:color w:val="111827"/>
          <w:sz w:val="22"/>
        </w:rPr>
        <w:t>3. Thành viên liên kết không góp vốn có nghĩa vụ sau đây:</w:t>
      </w:r>
    </w:p>
    <w:p>
      <w:pPr>
        <w:keepNext w:val="0"/>
        <w:jc w:val="both"/>
      </w:pPr>
      <w:r>
        <w:rPr>
          <w:rFonts w:ascii="Arial" w:hAnsi="Arial" w:eastAsia="Arial"/>
          <w:b w:val="0"/>
          <w:color w:val="111827"/>
          <w:sz w:val="22"/>
        </w:rPr>
        <w:t>a) Nộp phí thành viên theo quy định của Điều lệ. Phí thành viên không ph ải là khoản thu thuộc ngân sách nhà nước theo quy định của Luật Phí và lệ phí;</w:t>
      </w:r>
    </w:p>
    <w:p>
      <w:pPr>
        <w:keepNext w:val="0"/>
        <w:jc w:val="both"/>
      </w:pPr>
      <w:r>
        <w:rPr>
          <w:rFonts w:ascii="Arial" w:hAnsi="Arial" w:eastAsia="Arial"/>
          <w:b w:val="0"/>
          <w:color w:val="111827"/>
          <w:sz w:val="22"/>
        </w:rPr>
        <w:t>b) Nghĩa vụ quy định tại các điểm b, d, đ và e khoản 1 Điều này.</w:t>
      </w:r>
    </w:p>
    <w:p>
      <w:pPr>
        <w:keepNext/>
      </w:pPr>
      <w:r>
        <w:rPr>
          <w:rFonts w:ascii="Arial" w:hAnsi="Arial" w:eastAsia="Arial"/>
          <w:b/>
          <w:color w:val="111827"/>
          <w:sz w:val="22"/>
        </w:rPr>
        <w:t>Điều 37. Chấm dứt tư cách thành viên liên hiệp hợp tác xã</w:t>
      </w:r>
    </w:p>
    <w:p>
      <w:pPr>
        <w:keepNext w:val="0"/>
        <w:jc w:val="both"/>
      </w:pPr>
      <w:r>
        <w:rPr>
          <w:rFonts w:ascii="Arial" w:hAnsi="Arial" w:eastAsia="Arial"/>
          <w:b w:val="0"/>
          <w:color w:val="111827"/>
          <w:sz w:val="22"/>
        </w:rPr>
        <w:t>1. Các trường hợp chấm dứt tư cách thành viên chính thức bao gồm:</w:t>
      </w:r>
    </w:p>
    <w:p>
      <w:pPr>
        <w:keepNext w:val="0"/>
        <w:jc w:val="both"/>
      </w:pPr>
      <w:r>
        <w:rPr>
          <w:rFonts w:ascii="Arial" w:hAnsi="Arial" w:eastAsia="Arial"/>
          <w:b w:val="0"/>
          <w:color w:val="111827"/>
          <w:sz w:val="22"/>
        </w:rPr>
        <w:t>a) Thành viên chấm dứt tồn tại, giải thể, phá sản;</w:t>
      </w:r>
    </w:p>
    <w:p>
      <w:pPr>
        <w:keepNext w:val="0"/>
        <w:jc w:val="both"/>
      </w:pPr>
      <w:r>
        <w:rPr>
          <w:rFonts w:ascii="Arial" w:hAnsi="Arial" w:eastAsia="Arial"/>
          <w:b w:val="0"/>
          <w:color w:val="111827"/>
          <w:sz w:val="22"/>
        </w:rPr>
        <w:t>b) Liên hiệp hợp tác xã chấm dứt tồn tại, giải thể, phá sản;</w:t>
      </w:r>
    </w:p>
    <w:p>
      <w:pPr>
        <w:keepNext w:val="0"/>
        <w:jc w:val="both"/>
      </w:pPr>
      <w:r>
        <w:rPr>
          <w:rFonts w:ascii="Arial" w:hAnsi="Arial" w:eastAsia="Arial"/>
          <w:b w:val="0"/>
          <w:color w:val="111827"/>
          <w:sz w:val="22"/>
        </w:rPr>
        <w:t>c) Thành viên tự nguyện ra khỏi liên hiệp hợp tác xã;</w:t>
      </w:r>
    </w:p>
    <w:p>
      <w:pPr>
        <w:keepNext w:val="0"/>
        <w:jc w:val="both"/>
      </w:pPr>
      <w:r>
        <w:rPr>
          <w:rFonts w:ascii="Arial" w:hAnsi="Arial" w:eastAsia="Arial"/>
          <w:b w:val="0"/>
          <w:color w:val="111827"/>
          <w:sz w:val="22"/>
        </w:rPr>
        <w:t>d) Thành viên bị khai trừ theo quy định của Điều lệ;</w:t>
      </w:r>
    </w:p>
    <w:p>
      <w:pPr>
        <w:keepNext w:val="0"/>
        <w:jc w:val="both"/>
      </w:pPr>
      <w:r>
        <w:rPr>
          <w:rFonts w:ascii="Arial" w:hAnsi="Arial" w:eastAsia="Arial"/>
          <w:b w:val="0"/>
          <w:color w:val="111827"/>
          <w:sz w:val="22"/>
        </w:rPr>
        <w:t>đ) Thành viên không sử dụng sản phẩm, dịch vụ hoặc không góp sức lao động trong thời gian liên tục theo quy định của Điều lệ;</w:t>
      </w:r>
    </w:p>
    <w:p>
      <w:pPr>
        <w:keepNext w:val="0"/>
        <w:jc w:val="both"/>
      </w:pPr>
      <w:r>
        <w:rPr>
          <w:rFonts w:ascii="Arial" w:hAnsi="Arial" w:eastAsia="Arial"/>
          <w:b w:val="0"/>
          <w:color w:val="111827"/>
          <w:sz w:val="22"/>
        </w:rPr>
        <w:t>e) Tại thời điểm cam kết góp đủ vốn, thành viên không thực hiện góp vốn hoặc góp vốn thấp hơn vốn góp tối thiểu quy định trong Điều lệ.</w:t>
      </w:r>
    </w:p>
    <w:p>
      <w:pPr>
        <w:keepNext w:val="0"/>
        <w:jc w:val="both"/>
      </w:pPr>
      <w:r>
        <w:rPr>
          <w:rFonts w:ascii="Arial" w:hAnsi="Arial" w:eastAsia="Arial"/>
          <w:b w:val="0"/>
          <w:color w:val="111827"/>
          <w:sz w:val="22"/>
        </w:rPr>
        <w:t>2. Các trường hợp chấm dứt tư cách thành viên liên k ết góp vốn theo quy định tại các điểm a, b, c, d và e khoản 1 Điều này.</w:t>
      </w:r>
    </w:p>
    <w:p>
      <w:pPr>
        <w:keepNext w:val="0"/>
        <w:jc w:val="both"/>
      </w:pPr>
      <w:r>
        <w:rPr>
          <w:rFonts w:ascii="Arial" w:hAnsi="Arial" w:eastAsia="Arial"/>
          <w:b w:val="0"/>
          <w:color w:val="111827"/>
          <w:sz w:val="22"/>
        </w:rPr>
        <w:t>3. Các tr ường h ợp ch ấm d ứt t ư cách thành viên liên k ết không góp v ốn bao gồm:</w:t>
      </w:r>
    </w:p>
    <w:p>
      <w:pPr>
        <w:keepNext w:val="0"/>
        <w:jc w:val="both"/>
      </w:pPr>
      <w:r>
        <w:rPr>
          <w:rFonts w:ascii="Arial" w:hAnsi="Arial" w:eastAsia="Arial"/>
          <w:b w:val="0"/>
          <w:color w:val="111827"/>
          <w:sz w:val="22"/>
        </w:rPr>
        <w:t>a) Các trường hợp quy định tại các điểm a, b, c, d và đ khoản 1 Điều này;</w:t>
      </w:r>
    </w:p>
    <w:p>
      <w:pPr>
        <w:keepNext w:val="0"/>
        <w:jc w:val="both"/>
      </w:pPr>
      <w:r>
        <w:rPr>
          <w:rFonts w:ascii="Arial" w:hAnsi="Arial" w:eastAsia="Arial"/>
          <w:b w:val="0"/>
          <w:color w:val="111827"/>
          <w:sz w:val="22"/>
        </w:rPr>
        <w:t>b) Không nộp phí thành viên theo quy định của Điều lệ.</w:t>
      </w:r>
    </w:p>
    <w:p>
      <w:pPr>
        <w:keepNext w:val="0"/>
        <w:jc w:val="both"/>
      </w:pPr>
      <w:r>
        <w:rPr>
          <w:rFonts w:ascii="Arial" w:hAnsi="Arial" w:eastAsia="Arial"/>
          <w:b w:val="0"/>
          <w:color w:val="111827"/>
          <w:sz w:val="22"/>
        </w:rPr>
        <w:t>4. Th ẩm quy ền quy ết định ch ấm d ứt t ư cách thành viên, gi ải quy ết quy ền, nghĩa v ụ đối v ới thành viên trong tr ường h ợp ch ấm dứt t ư cách thành viên th ực hiện theo quy định của Luật này và Điều lệ.</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THÀNH LẬP HỢP TÁC XÃ, LIÊN HIỆP HỢP TÁC XÃ</w:t>
      </w:r>
    </w:p>
    <w:p>
      <w:pPr>
        <w:keepNext/>
      </w:pPr>
      <w:r>
        <w:rPr>
          <w:rFonts w:ascii="Arial" w:hAnsi="Arial" w:eastAsia="Arial"/>
          <w:b/>
          <w:color w:val="111827"/>
          <w:sz w:val="22"/>
        </w:rPr>
        <w:t>Điều 38. Sáng lập viên</w:t>
      </w:r>
    </w:p>
    <w:p>
      <w:pPr>
        <w:keepNext w:val="0"/>
        <w:jc w:val="both"/>
      </w:pPr>
      <w:r>
        <w:rPr>
          <w:rFonts w:ascii="Arial" w:hAnsi="Arial" w:eastAsia="Arial"/>
          <w:b w:val="0"/>
          <w:color w:val="111827"/>
          <w:sz w:val="22"/>
        </w:rPr>
        <w:t>1. Sáng l ập viên h ợp tác xã là cá nhân, t ổ ch ức t ự nguyện cam k ết tham gia thành lập và là thành viên chính thức của hợp tác xã.</w:t>
      </w:r>
    </w:p>
    <w:p>
      <w:pPr>
        <w:keepNext w:val="0"/>
        <w:jc w:val="both"/>
      </w:pPr>
      <w:r>
        <w:rPr>
          <w:rFonts w:ascii="Arial" w:hAnsi="Arial" w:eastAsia="Arial"/>
          <w:b w:val="0"/>
          <w:color w:val="111827"/>
          <w:sz w:val="22"/>
        </w:rPr>
        <w:t>Sáng lập viên liên hi ệp hợp tác xã là h ợp tác xã t ự nguyện cam k ết tham gia thành lập và là thành viên chính thức của liên hiệp hợp tác xã.</w:t>
      </w:r>
    </w:p>
    <w:p>
      <w:pPr>
        <w:keepNext w:val="0"/>
        <w:jc w:val="both"/>
      </w:pPr>
      <w:r>
        <w:rPr>
          <w:rFonts w:ascii="Arial" w:hAnsi="Arial" w:eastAsia="Arial"/>
          <w:b w:val="0"/>
          <w:color w:val="111827"/>
          <w:sz w:val="22"/>
        </w:rPr>
        <w:t>2. Sáng l ập viên v ận động, tuyên truy ền thành l ập; xây d ựng ph ương án s ản xuất, kinh doanh, d ự th ảo Điều lệ; chuẩn bị các điều kiện và tri ển khai các công việc để tổ chức hội nghị thành lập hợp tác xã, liên hiệp hợp tác xã.</w:t>
      </w:r>
    </w:p>
    <w:p>
      <w:pPr>
        <w:keepNext w:val="0"/>
        <w:jc w:val="both"/>
      </w:pPr>
      <w:r>
        <w:rPr>
          <w:rFonts w:ascii="Arial" w:hAnsi="Arial" w:eastAsia="Arial"/>
          <w:b w:val="0"/>
          <w:color w:val="111827"/>
          <w:sz w:val="22"/>
        </w:rPr>
        <w:t>3. Sáng l ập viên có th ể liên h ệ với cơ quan đăng ký kinh doanh, c ơ quan nhà nước có th ẩm quyền ho ặc t ổ ch ức đại di ện n ơi thành l ập ho ặc c ơ quan, t ổ ch ức khác để được tư vấn, hỗ trợ việc thành lập.</w:t>
      </w:r>
    </w:p>
    <w:p>
      <w:pPr>
        <w:keepNext w:val="0"/>
        <w:jc w:val="both"/>
      </w:pPr>
      <w:r>
        <w:rPr>
          <w:rFonts w:ascii="Arial" w:hAnsi="Arial" w:eastAsia="Arial"/>
          <w:b w:val="0"/>
          <w:color w:val="111827"/>
          <w:sz w:val="22"/>
        </w:rPr>
        <w:t>4. Sáng lập viên là tổ chức kinh tế có vốn đầu tư nước ngoài, cá nhân là nhà đầu tư nước ngoài ph ải đáp ứng điều kiện tiếp cận thị trường đối với nhà đầu tư nước ngoài theo quy định của pháp luật về đầu tư và pháp luật có liên quan.</w:t>
      </w:r>
    </w:p>
    <w:p>
      <w:pPr>
        <w:keepNext/>
      </w:pPr>
      <w:r>
        <w:rPr>
          <w:rFonts w:ascii="Arial" w:hAnsi="Arial" w:eastAsia="Arial"/>
          <w:b/>
          <w:color w:val="111827"/>
          <w:sz w:val="22"/>
        </w:rPr>
        <w:t>Điều 39. Hội nghị thành lập hợp tác xã, liên hiệp hợp tác xã</w:t>
      </w:r>
    </w:p>
    <w:p>
      <w:pPr>
        <w:keepNext w:val="0"/>
        <w:jc w:val="both"/>
      </w:pPr>
      <w:r>
        <w:rPr>
          <w:rFonts w:ascii="Arial" w:hAnsi="Arial" w:eastAsia="Arial"/>
          <w:b w:val="0"/>
          <w:color w:val="111827"/>
          <w:sz w:val="22"/>
        </w:rPr>
        <w:t>1. Hội nghị thành lập hợp tác xã, liên hi ệp hợp tác xã do sáng l ập viên tổ chức có thành phần bao gồm:</w:t>
      </w:r>
    </w:p>
    <w:p>
      <w:pPr>
        <w:keepNext w:val="0"/>
        <w:jc w:val="both"/>
      </w:pPr>
      <w:r>
        <w:rPr>
          <w:rFonts w:ascii="Arial" w:hAnsi="Arial" w:eastAsia="Arial"/>
          <w:b w:val="0"/>
          <w:color w:val="111827"/>
          <w:sz w:val="22"/>
        </w:rPr>
        <w:t>a) Sáng lập viên là cá nhân;</w:t>
      </w:r>
    </w:p>
    <w:p>
      <w:pPr>
        <w:keepNext w:val="0"/>
        <w:jc w:val="both"/>
      </w:pPr>
      <w:r>
        <w:rPr>
          <w:rFonts w:ascii="Arial" w:hAnsi="Arial" w:eastAsia="Arial"/>
          <w:b w:val="0"/>
          <w:color w:val="111827"/>
          <w:sz w:val="22"/>
        </w:rPr>
        <w:t>b) Người đại diện theo pháp lu ật hoặc người đại diện theo ủy quyền của sáng lập viên là tổ chức;</w:t>
      </w:r>
    </w:p>
    <w:p>
      <w:pPr>
        <w:keepNext w:val="0"/>
        <w:jc w:val="both"/>
      </w:pPr>
      <w:r>
        <w:rPr>
          <w:rFonts w:ascii="Arial" w:hAnsi="Arial" w:eastAsia="Arial"/>
          <w:b w:val="0"/>
          <w:color w:val="111827"/>
          <w:sz w:val="22"/>
        </w:rPr>
        <w:t>c) Cá nhân, người đại diện theo pháp luật hoặc người đại diện theo ủy quyền của tổ chức khác có nguyện vọng gia nhập hợp tác xã, liên hiệp hợp tác xã;</w:t>
      </w:r>
    </w:p>
    <w:p>
      <w:pPr>
        <w:keepNext w:val="0"/>
        <w:jc w:val="both"/>
      </w:pPr>
      <w:r>
        <w:rPr>
          <w:rFonts w:ascii="Arial" w:hAnsi="Arial" w:eastAsia="Arial"/>
          <w:b w:val="0"/>
          <w:color w:val="111827"/>
          <w:sz w:val="22"/>
        </w:rPr>
        <w:t>d) Đại di ện c ủa t ổ ch ức đại di ện có th ể được m ời tham gia h ội ngh ị nh ưng không có quyền biểu quyết.</w:t>
      </w:r>
    </w:p>
    <w:p>
      <w:pPr>
        <w:keepNext w:val="0"/>
        <w:jc w:val="both"/>
      </w:pPr>
      <w:r>
        <w:rPr>
          <w:rFonts w:ascii="Arial" w:hAnsi="Arial" w:eastAsia="Arial"/>
          <w:b w:val="0"/>
          <w:color w:val="111827"/>
          <w:sz w:val="22"/>
        </w:rPr>
        <w:t>2. Hội nghị thành lập hợp tác xã, liên hiệp hợp tác xã được thực hiện theo trình tự sau đây:</w:t>
      </w:r>
    </w:p>
    <w:p>
      <w:pPr>
        <w:keepNext w:val="0"/>
        <w:jc w:val="both"/>
      </w:pPr>
      <w:r>
        <w:rPr>
          <w:rFonts w:ascii="Arial" w:hAnsi="Arial" w:eastAsia="Arial"/>
          <w:b w:val="0"/>
          <w:color w:val="111827"/>
          <w:sz w:val="22"/>
        </w:rPr>
        <w:t>a) Th ảo luận v ề dự th ảo Điều l ệ; danh sách thành viên; ph ương án s ản xuất, kinh doanh; tổ chức quản trị;</w:t>
      </w:r>
    </w:p>
    <w:p>
      <w:pPr>
        <w:keepNext w:val="0"/>
        <w:jc w:val="both"/>
      </w:pPr>
      <w:r>
        <w:rPr>
          <w:rFonts w:ascii="Arial" w:hAnsi="Arial" w:eastAsia="Arial"/>
          <w:b w:val="0"/>
          <w:color w:val="111827"/>
          <w:sz w:val="22"/>
        </w:rPr>
        <w:t>b) Thông qua Điều lệ;</w:t>
      </w:r>
    </w:p>
    <w:p>
      <w:pPr>
        <w:keepNext w:val="0"/>
        <w:jc w:val="both"/>
      </w:pPr>
      <w:r>
        <w:rPr>
          <w:rFonts w:ascii="Arial" w:hAnsi="Arial" w:eastAsia="Arial"/>
          <w:b w:val="0"/>
          <w:color w:val="111827"/>
          <w:sz w:val="22"/>
        </w:rPr>
        <w:t>c) Thông qua danh sách thành viên là cá nhân, t ổ chức tán thành Điều lệ và đủ điều kiện theo quy định của Luật này và pháp luật có liên quan.</w:t>
      </w:r>
    </w:p>
    <w:p>
      <w:pPr>
        <w:keepNext w:val="0"/>
        <w:jc w:val="both"/>
      </w:pPr>
      <w:r>
        <w:rPr>
          <w:rFonts w:ascii="Arial" w:hAnsi="Arial" w:eastAsia="Arial"/>
          <w:b w:val="0"/>
          <w:color w:val="111827"/>
          <w:sz w:val="22"/>
        </w:rPr>
        <w:t>3. Thành viên chính thức quyết định các nội dung sau đây:</w:t>
      </w:r>
    </w:p>
    <w:p>
      <w:pPr>
        <w:keepNext w:val="0"/>
        <w:jc w:val="both"/>
      </w:pPr>
      <w:r>
        <w:rPr>
          <w:rFonts w:ascii="Arial" w:hAnsi="Arial" w:eastAsia="Arial"/>
          <w:b w:val="0"/>
          <w:color w:val="111827"/>
          <w:sz w:val="22"/>
        </w:rPr>
        <w:t>a) Phương án sản xuất, kinh doanh;</w:t>
      </w:r>
    </w:p>
    <w:p>
      <w:pPr>
        <w:keepNext w:val="0"/>
        <w:jc w:val="both"/>
      </w:pPr>
      <w:r>
        <w:rPr>
          <w:rFonts w:ascii="Arial" w:hAnsi="Arial" w:eastAsia="Arial"/>
          <w:b w:val="0"/>
          <w:color w:val="111827"/>
          <w:sz w:val="22"/>
        </w:rPr>
        <w:t>b) Bầu thành viên H ội đồng quản trị và Ch ủ tịch Hội đồng quản trị đối với tổ chức quản trị đầy đủ hoặc bầu Giám đốc đối với tổ chức quản trị rút gọn. Hội đồng quản trị bổ nhiệm Giám đốc (Tổng giám đốc);</w:t>
      </w:r>
    </w:p>
    <w:p>
      <w:pPr>
        <w:keepNext w:val="0"/>
        <w:jc w:val="both"/>
      </w:pPr>
      <w:r>
        <w:rPr>
          <w:rFonts w:ascii="Arial" w:hAnsi="Arial" w:eastAsia="Arial"/>
          <w:b w:val="0"/>
          <w:color w:val="111827"/>
          <w:sz w:val="22"/>
        </w:rPr>
        <w:t>c) B ầu thành viên Ban ki ểm soát và Tr ưởng Ban ki ểm soát đối v ới t ổ ch ức quản trị đầy đủ hoặc bầu kiểm soát viên đối với tổ chức quản trị rút gọn;</w:t>
      </w:r>
    </w:p>
    <w:p>
      <w:pPr>
        <w:keepNext w:val="0"/>
        <w:jc w:val="both"/>
      </w:pPr>
      <w:r>
        <w:rPr>
          <w:rFonts w:ascii="Arial" w:hAnsi="Arial" w:eastAsia="Arial"/>
          <w:b w:val="0"/>
          <w:color w:val="111827"/>
          <w:sz w:val="22"/>
        </w:rPr>
        <w:t>d) Người được ủy quyền đăng ký thành lập và thực hiện các nội dung khác có liên quan đến việc thành lập và tổ chức, hoạt động của hợp tác xã, liên hiệp hợp tác xã.</w:t>
      </w:r>
    </w:p>
    <w:p>
      <w:pPr>
        <w:keepNext w:val="0"/>
        <w:jc w:val="both"/>
      </w:pPr>
      <w:r>
        <w:rPr>
          <w:rFonts w:ascii="Arial" w:hAnsi="Arial" w:eastAsia="Arial"/>
          <w:b w:val="0"/>
          <w:color w:val="111827"/>
          <w:sz w:val="22"/>
        </w:rPr>
        <w:t>4. Thành viên chính th ức, thành viên liên k ết góp v ốn định giá, thông qua k ết quả định giá tài sản góp vốn của các thành viên theo quy định tại khoản 1 Điều 77 của Luật này.</w:t>
      </w:r>
    </w:p>
    <w:p>
      <w:pPr>
        <w:keepNext w:val="0"/>
        <w:jc w:val="both"/>
      </w:pPr>
      <w:r>
        <w:rPr>
          <w:rFonts w:ascii="Arial" w:hAnsi="Arial" w:eastAsia="Arial"/>
          <w:b w:val="0"/>
          <w:color w:val="111827"/>
          <w:sz w:val="22"/>
        </w:rPr>
        <w:t>5. Ngh ị quy ết c ủa h ội ngh ị thành l ập bao g ồm nh ững n ội dung quy định t ại khoản 3 Điều này và ph ải được biểu quyết theo nguyên t ắc đa số, mỗi thành viên một phiếu bầu ngang nhau.</w:t>
      </w:r>
    </w:p>
    <w:p>
      <w:pPr>
        <w:keepNext/>
      </w:pPr>
      <w:r>
        <w:rPr>
          <w:rFonts w:ascii="Arial" w:hAnsi="Arial" w:eastAsia="Arial"/>
          <w:b/>
          <w:color w:val="111827"/>
          <w:sz w:val="22"/>
        </w:rPr>
        <w:t>Điều 40. Nội dung của Điều lệ hợp tác xã, liên hiệp hợp tác xã</w:t>
      </w:r>
    </w:p>
    <w:p>
      <w:pPr>
        <w:keepNext w:val="0"/>
        <w:jc w:val="both"/>
      </w:pPr>
      <w:r>
        <w:rPr>
          <w:rFonts w:ascii="Arial" w:hAnsi="Arial" w:eastAsia="Arial"/>
          <w:b w:val="0"/>
          <w:color w:val="111827"/>
          <w:sz w:val="22"/>
        </w:rPr>
        <w:t>Nội dung của Điều lệ không được trái với quy định của Luật này và pháp lu ật có liên quan, bao gồm các nội dung chủ yếu sau đây:</w:t>
      </w:r>
    </w:p>
    <w:p>
      <w:pPr>
        <w:keepNext w:val="0"/>
        <w:jc w:val="both"/>
      </w:pPr>
      <w:r>
        <w:rPr>
          <w:rFonts w:ascii="Arial" w:hAnsi="Arial" w:eastAsia="Arial"/>
          <w:b w:val="0"/>
          <w:color w:val="111827"/>
          <w:sz w:val="22"/>
        </w:rPr>
        <w:t>1. Tên, địa chỉ trụ sở chính; biểu tượng (nếu có);</w:t>
      </w:r>
    </w:p>
    <w:p>
      <w:pPr>
        <w:keepNext w:val="0"/>
        <w:jc w:val="both"/>
      </w:pPr>
      <w:r>
        <w:rPr>
          <w:rFonts w:ascii="Arial" w:hAnsi="Arial" w:eastAsia="Arial"/>
          <w:b w:val="0"/>
          <w:color w:val="111827"/>
          <w:sz w:val="22"/>
        </w:rPr>
        <w:t>2. Ngành, nghề kinh doanh;</w:t>
      </w:r>
    </w:p>
    <w:p>
      <w:pPr>
        <w:keepNext w:val="0"/>
        <w:jc w:val="both"/>
      </w:pPr>
      <w:r>
        <w:rPr>
          <w:rFonts w:ascii="Arial" w:hAnsi="Arial" w:eastAsia="Arial"/>
          <w:b w:val="0"/>
          <w:color w:val="111827"/>
          <w:sz w:val="22"/>
        </w:rPr>
        <w:t>3. Điều kiện, thủ tục kết nạp thành viên;</w:t>
      </w:r>
    </w:p>
    <w:p>
      <w:pPr>
        <w:keepNext w:val="0"/>
        <w:jc w:val="both"/>
      </w:pPr>
      <w:r>
        <w:rPr>
          <w:rFonts w:ascii="Arial" w:hAnsi="Arial" w:eastAsia="Arial"/>
          <w:b w:val="0"/>
          <w:color w:val="111827"/>
          <w:sz w:val="22"/>
        </w:rPr>
        <w:t>4. Các tr ường hợp chấm dứt và thủ tục chấm dứt tư cách thành viên, trong đó quy định cụ thể về điều kiện chấm dứt tư cách thành viên, bao gồm:</w:t>
      </w:r>
    </w:p>
    <w:p>
      <w:pPr>
        <w:keepNext w:val="0"/>
        <w:jc w:val="both"/>
      </w:pPr>
      <w:r>
        <w:rPr>
          <w:rFonts w:ascii="Arial" w:hAnsi="Arial" w:eastAsia="Arial"/>
          <w:b w:val="0"/>
          <w:color w:val="111827"/>
          <w:sz w:val="22"/>
        </w:rPr>
        <w:t>a) Trường hợp khai trừ thành viên;</w:t>
      </w:r>
    </w:p>
    <w:p>
      <w:pPr>
        <w:keepNext w:val="0"/>
        <w:jc w:val="both"/>
      </w:pPr>
      <w:r>
        <w:rPr>
          <w:rFonts w:ascii="Arial" w:hAnsi="Arial" w:eastAsia="Arial"/>
          <w:b w:val="0"/>
          <w:color w:val="111827"/>
          <w:sz w:val="22"/>
        </w:rPr>
        <w:t>b) M ức độ th ường xuyên s ử d ụng s ản phẩm, dịch v ụ ho ặc th ời gian liên t ục không góp sức lao động của thành viên chính thức;</w:t>
      </w:r>
    </w:p>
    <w:p>
      <w:pPr>
        <w:keepNext w:val="0"/>
        <w:jc w:val="both"/>
      </w:pPr>
      <w:r>
        <w:rPr>
          <w:rFonts w:ascii="Arial" w:hAnsi="Arial" w:eastAsia="Arial"/>
          <w:b w:val="0"/>
          <w:color w:val="111827"/>
          <w:sz w:val="22"/>
        </w:rPr>
        <w:t>c) Giá tr ị t ối thi ểu c ủa s ản ph ẩm, d ịch v ụ mà thành viên chính th ức ph ải s ử dụng;</w:t>
      </w:r>
    </w:p>
    <w:p>
      <w:pPr>
        <w:keepNext w:val="0"/>
        <w:jc w:val="both"/>
      </w:pPr>
      <w:r>
        <w:rPr>
          <w:rFonts w:ascii="Arial" w:hAnsi="Arial" w:eastAsia="Arial"/>
          <w:b w:val="0"/>
          <w:color w:val="111827"/>
          <w:sz w:val="22"/>
        </w:rPr>
        <w:t>5. Quyền, nghĩa vụ của thành viên;</w:t>
      </w:r>
    </w:p>
    <w:p>
      <w:pPr>
        <w:keepNext w:val="0"/>
        <w:jc w:val="both"/>
      </w:pPr>
      <w:r>
        <w:rPr>
          <w:rFonts w:ascii="Arial" w:hAnsi="Arial" w:eastAsia="Arial"/>
          <w:b w:val="0"/>
          <w:color w:val="111827"/>
          <w:sz w:val="22"/>
        </w:rPr>
        <w:t>6. Tổ chức quản trị; thẩm quyền của Đại hội thành viên; nhi ệm vụ, quyền hạn của Hội đồng quản trị, Giám đốc (Tổng giám đốc), Ban kiểm soát đối với tổ chức quản trị đầy đủ hoặc nhiệm vụ, quyền hạn của Giám đốc, kiểm soát viên đối với tổ chức quản trị rút gọn;</w:t>
      </w:r>
    </w:p>
    <w:p>
      <w:pPr>
        <w:keepNext w:val="0"/>
        <w:jc w:val="both"/>
      </w:pPr>
      <w:r>
        <w:rPr>
          <w:rFonts w:ascii="Arial" w:hAnsi="Arial" w:eastAsia="Arial"/>
          <w:b w:val="0"/>
          <w:color w:val="111827"/>
          <w:sz w:val="22"/>
        </w:rPr>
        <w:t>7. Số lượng, chức danh và quy ền, nghĩa vụ của người đại diện theo pháp lu ật;</w:t>
      </w:r>
    </w:p>
    <w:p>
      <w:pPr>
        <w:keepNext w:val="0"/>
        <w:jc w:val="both"/>
      </w:pPr>
      <w:r>
        <w:rPr>
          <w:rFonts w:ascii="Arial" w:hAnsi="Arial" w:eastAsia="Arial"/>
          <w:b w:val="0"/>
          <w:color w:val="111827"/>
          <w:sz w:val="22"/>
        </w:rPr>
        <w:t>phân chia quyền, nghĩa vụ của người đại diện theo pháp luật trong trường hợp hợp tác xã, liên hiệp hợp tác xã có nhiều hơn một người đại diện theo pháp luật;</w:t>
      </w:r>
    </w:p>
    <w:p>
      <w:pPr>
        <w:keepNext w:val="0"/>
        <w:jc w:val="both"/>
      </w:pPr>
      <w:r>
        <w:rPr>
          <w:rFonts w:ascii="Arial" w:hAnsi="Arial" w:eastAsia="Arial"/>
          <w:b w:val="0"/>
          <w:color w:val="111827"/>
          <w:sz w:val="22"/>
        </w:rPr>
        <w:t>8. Vốn điều lệ; tăng, giảm vốn điều lệ; vốn góp tối thiểu, vốn góp tối đa, hình thức, th ời h ạn góp v ốn; định giá tài s ản góp v ốn; tr ả l ại m ột ph ần ho ặc toàn b ộ phần vốn góp của thành viên chính thức, thành viên liên kết góp vốn;</w:t>
      </w:r>
    </w:p>
    <w:p>
      <w:pPr>
        <w:keepNext w:val="0"/>
        <w:jc w:val="both"/>
      </w:pPr>
      <w:r>
        <w:rPr>
          <w:rFonts w:ascii="Arial" w:hAnsi="Arial" w:eastAsia="Arial"/>
          <w:b w:val="0"/>
          <w:color w:val="111827"/>
          <w:sz w:val="22"/>
        </w:rPr>
        <w:t>9. Phí thành viên trong trường hợp có thành viên liên kết không góp vốn;</w:t>
      </w:r>
    </w:p>
    <w:p>
      <w:pPr>
        <w:keepNext w:val="0"/>
        <w:jc w:val="both"/>
      </w:pPr>
      <w:r>
        <w:rPr>
          <w:rFonts w:ascii="Arial" w:hAnsi="Arial" w:eastAsia="Arial"/>
          <w:b w:val="0"/>
          <w:color w:val="111827"/>
          <w:sz w:val="22"/>
        </w:rPr>
        <w:t>10. Hình th ức t ổ ch ức Đại h ội thành viên; cách th ức bi ểu quy ết t ại Đại h ội thành viên; cách th ức b ầu đại biểu tham d ự và bi ểu quyết t ại Đại h ội thành viên trong trường hợp Đại hội thành viên tổ chức theo hình thức đại hội đại biểu;</w:t>
      </w:r>
    </w:p>
    <w:p>
      <w:pPr>
        <w:keepNext w:val="0"/>
        <w:jc w:val="both"/>
      </w:pPr>
      <w:r>
        <w:rPr>
          <w:rFonts w:ascii="Arial" w:hAnsi="Arial" w:eastAsia="Arial"/>
          <w:b w:val="0"/>
          <w:color w:val="111827"/>
          <w:sz w:val="22"/>
        </w:rPr>
        <w:t>11. Tỷ lệ giá trị giao dịch nội bộ tối thiểu;</w:t>
      </w:r>
    </w:p>
    <w:p>
      <w:pPr>
        <w:keepNext w:val="0"/>
        <w:jc w:val="both"/>
      </w:pPr>
      <w:r>
        <w:rPr>
          <w:rFonts w:ascii="Arial" w:hAnsi="Arial" w:eastAsia="Arial"/>
          <w:b w:val="0"/>
          <w:color w:val="111827"/>
          <w:sz w:val="22"/>
        </w:rPr>
        <w:t>12. Đầu tư, góp vốn, mua cổ phần, thành lập doanh nghiệp, liên danh, liên k ết với tổ chức kinh tế;</w:t>
      </w:r>
    </w:p>
    <w:p>
      <w:pPr>
        <w:keepNext w:val="0"/>
        <w:jc w:val="both"/>
      </w:pPr>
      <w:r>
        <w:rPr>
          <w:rFonts w:ascii="Arial" w:hAnsi="Arial" w:eastAsia="Arial"/>
          <w:b w:val="0"/>
          <w:color w:val="111827"/>
          <w:sz w:val="22"/>
        </w:rPr>
        <w:t>13. Lập quỹ; tỷ lệ trích lập quỹ; tỷ lệ, phương thức phân phối thu nhập;</w:t>
      </w:r>
    </w:p>
    <w:p>
      <w:pPr>
        <w:keepNext w:val="0"/>
        <w:jc w:val="both"/>
      </w:pPr>
      <w:r>
        <w:rPr>
          <w:rFonts w:ascii="Arial" w:hAnsi="Arial" w:eastAsia="Arial"/>
          <w:b w:val="0"/>
          <w:color w:val="111827"/>
          <w:sz w:val="22"/>
        </w:rPr>
        <w:t>14. Quản lý tài chính, sử dụng và xử lý tài sản, vốn, quỹ và khoản lỗ;</w:t>
      </w:r>
    </w:p>
    <w:p>
      <w:pPr>
        <w:keepNext w:val="0"/>
        <w:jc w:val="both"/>
      </w:pPr>
      <w:r>
        <w:rPr>
          <w:rFonts w:ascii="Arial" w:hAnsi="Arial" w:eastAsia="Arial"/>
          <w:b w:val="0"/>
          <w:color w:val="111827"/>
          <w:sz w:val="22"/>
        </w:rPr>
        <w:t>15. Nguyên t ắc trả thù lao, ti ền lương, tiền công, ti ền thưởng và ch ế độ khác cho thành viên H ội đồng qu ản tr ị, Giám đốc (T ổng giám đốc), thành viên Ban kiểm soát hoặc kiểm soát viên, người lao động;</w:t>
      </w:r>
    </w:p>
    <w:p>
      <w:pPr>
        <w:keepNext w:val="0"/>
        <w:jc w:val="both"/>
      </w:pPr>
      <w:r>
        <w:rPr>
          <w:rFonts w:ascii="Arial" w:hAnsi="Arial" w:eastAsia="Arial"/>
          <w:b w:val="0"/>
          <w:color w:val="111827"/>
          <w:sz w:val="22"/>
        </w:rPr>
        <w:t>16. Trình tự, thủ tục cấp, cấp lại, cấp đổi, thu hồi Giấy chứng nhận phần vốn góp;</w:t>
      </w:r>
    </w:p>
    <w:p>
      <w:pPr>
        <w:keepNext w:val="0"/>
        <w:jc w:val="both"/>
      </w:pPr>
      <w:r>
        <w:rPr>
          <w:rFonts w:ascii="Arial" w:hAnsi="Arial" w:eastAsia="Arial"/>
          <w:b w:val="0"/>
          <w:color w:val="111827"/>
          <w:sz w:val="22"/>
        </w:rPr>
        <w:t>17. Trình tự, thủ tục sửa đổi, bổ sung Điều lệ;</w:t>
      </w:r>
    </w:p>
    <w:p>
      <w:pPr>
        <w:keepNext w:val="0"/>
        <w:jc w:val="both"/>
      </w:pPr>
      <w:r>
        <w:rPr>
          <w:rFonts w:ascii="Arial" w:hAnsi="Arial" w:eastAsia="Arial"/>
          <w:b w:val="0"/>
          <w:color w:val="111827"/>
          <w:sz w:val="22"/>
        </w:rPr>
        <w:t>18. Biện pháp xử lý thành viên nợ quá hạn;</w:t>
      </w:r>
    </w:p>
    <w:p>
      <w:pPr>
        <w:keepNext w:val="0"/>
        <w:jc w:val="both"/>
      </w:pPr>
      <w:r>
        <w:rPr>
          <w:rFonts w:ascii="Arial" w:hAnsi="Arial" w:eastAsia="Arial"/>
          <w:b w:val="0"/>
          <w:color w:val="111827"/>
          <w:sz w:val="22"/>
        </w:rPr>
        <w:t>19. Xử lý vi phạm Điều lệ và nguyên tắc giải quyết tranh chấp nội bộ.</w:t>
      </w:r>
    </w:p>
    <w:p>
      <w:pPr>
        <w:keepNext/>
      </w:pPr>
      <w:r>
        <w:rPr>
          <w:rFonts w:ascii="Arial" w:hAnsi="Arial" w:eastAsia="Arial"/>
          <w:b/>
          <w:color w:val="111827"/>
          <w:sz w:val="22"/>
        </w:rPr>
        <w:t>Điều 41. Đăng ký hợp tác xã, liên hiệp hợp tác xã</w:t>
      </w:r>
    </w:p>
    <w:p>
      <w:pPr>
        <w:keepNext w:val="0"/>
        <w:jc w:val="both"/>
      </w:pPr>
      <w:r>
        <w:rPr>
          <w:rFonts w:ascii="Arial" w:hAnsi="Arial" w:eastAsia="Arial"/>
          <w:b w:val="0"/>
          <w:color w:val="111827"/>
          <w:sz w:val="22"/>
        </w:rPr>
        <w:t>1. Đăng ký hợp tác xã, liên hiệp hợp tác xã bao gồm đăng ký thành lập hợp tác xã, liên hiệp hợp tác xã; đăng ký chuyển đổi tổ hợp tác thành h ợp tác xã; đăng ký hoạt động chi nhánh, v ăn phòng đại diện, địa điểm kinh doanh và ngh ĩa vụ đăng ký, thông báo khác theo quy định của Luật này.</w:t>
      </w:r>
    </w:p>
    <w:p>
      <w:pPr>
        <w:keepNext w:val="0"/>
        <w:jc w:val="both"/>
      </w:pPr>
      <w:r>
        <w:rPr>
          <w:rFonts w:ascii="Arial" w:hAnsi="Arial" w:eastAsia="Arial"/>
          <w:b w:val="0"/>
          <w:color w:val="111827"/>
          <w:sz w:val="22"/>
        </w:rPr>
        <w:t>2. Hồ sơ đăng ký được gửi đến cơ quan đăng ký kinh doanh theo một trong các phương thức sau đây:</w:t>
      </w:r>
    </w:p>
    <w:p>
      <w:pPr>
        <w:keepNext w:val="0"/>
        <w:jc w:val="both"/>
      </w:pPr>
      <w:r>
        <w:rPr>
          <w:rFonts w:ascii="Arial" w:hAnsi="Arial" w:eastAsia="Arial"/>
          <w:b w:val="0"/>
          <w:color w:val="111827"/>
          <w:sz w:val="22"/>
        </w:rPr>
        <w:t>a) Bằng bản giấy nộp trực tiếp tại cơ quan đăng ký kinh doanh;</w:t>
      </w:r>
    </w:p>
    <w:p>
      <w:pPr>
        <w:keepNext w:val="0"/>
        <w:jc w:val="both"/>
      </w:pPr>
      <w:r>
        <w:rPr>
          <w:rFonts w:ascii="Arial" w:hAnsi="Arial" w:eastAsia="Arial"/>
          <w:b w:val="0"/>
          <w:color w:val="111827"/>
          <w:sz w:val="22"/>
        </w:rPr>
        <w:t>b) Bằng bản giấy qua dịch vụ bưu chính;</w:t>
      </w:r>
    </w:p>
    <w:p>
      <w:pPr>
        <w:keepNext w:val="0"/>
        <w:jc w:val="both"/>
      </w:pPr>
      <w:r>
        <w:rPr>
          <w:rFonts w:ascii="Arial" w:hAnsi="Arial" w:eastAsia="Arial"/>
          <w:b w:val="0"/>
          <w:color w:val="111827"/>
          <w:sz w:val="22"/>
        </w:rPr>
        <w:t>c) Qua hệ thống thông tin điện tử của cơ quan đăng ký kinh doanh.</w:t>
      </w:r>
    </w:p>
    <w:p>
      <w:pPr>
        <w:keepNext w:val="0"/>
        <w:jc w:val="both"/>
      </w:pPr>
      <w:r>
        <w:rPr>
          <w:rFonts w:ascii="Arial" w:hAnsi="Arial" w:eastAsia="Arial"/>
          <w:b w:val="0"/>
          <w:color w:val="111827"/>
          <w:sz w:val="22"/>
        </w:rPr>
        <w:t>3. Chính ph ủ quy định về cơ quan đăng ký kinh doanh, trình t ự, thủ tục, liên thông trong đăng ký hợp tác xã, liên hiệp hợp tác xã.</w:t>
      </w:r>
    </w:p>
    <w:p>
      <w:pPr>
        <w:keepNext w:val="0"/>
        <w:jc w:val="both"/>
      </w:pPr>
      <w:r>
        <w:rPr>
          <w:rFonts w:ascii="Arial" w:hAnsi="Arial" w:eastAsia="Arial"/>
          <w:b w:val="0"/>
          <w:color w:val="111827"/>
          <w:sz w:val="22"/>
        </w:rPr>
        <w:t>4. B ộ tr ưởng B ộ K ế ho ạch và Đầu t ư ban hành bi ểu m ẫu th ực hi ện th ủ t ục đăng ký hợp tác xã, liên hiệp hợp tác xã.</w:t>
      </w:r>
    </w:p>
    <w:p>
      <w:pPr>
        <w:keepNext/>
      </w:pPr>
      <w:r>
        <w:rPr>
          <w:rFonts w:ascii="Arial" w:hAnsi="Arial" w:eastAsia="Arial"/>
          <w:b/>
          <w:color w:val="111827"/>
          <w:sz w:val="22"/>
        </w:rPr>
        <w:t>Điều 42. Đăng ký thành lập hợp tác xã, liên hiệp hợp tác xã</w:t>
      </w:r>
    </w:p>
    <w:p>
      <w:pPr>
        <w:keepNext w:val="0"/>
        <w:jc w:val="both"/>
      </w:pPr>
      <w:r>
        <w:rPr>
          <w:rFonts w:ascii="Arial" w:hAnsi="Arial" w:eastAsia="Arial"/>
          <w:b w:val="0"/>
          <w:color w:val="111827"/>
          <w:sz w:val="22"/>
        </w:rPr>
        <w:t>1. Trước khi ho ạt động, người được ủy quyền đăng ký thành l ập hợp tác xã, liên hiệp hợp tác xã th ực hiện thủ tục đăng ký thành l ập tại cơ quan đăng ký kinh doanh nơi đặt trụ sở chính.</w:t>
      </w:r>
    </w:p>
    <w:p>
      <w:pPr>
        <w:keepNext w:val="0"/>
        <w:jc w:val="both"/>
      </w:pPr>
      <w:r>
        <w:rPr>
          <w:rFonts w:ascii="Arial" w:hAnsi="Arial" w:eastAsia="Arial"/>
          <w:b w:val="0"/>
          <w:color w:val="111827"/>
          <w:sz w:val="22"/>
        </w:rPr>
        <w:t>2. Hồ sơ đăng ký thành lập bao gồm:</w:t>
      </w:r>
    </w:p>
    <w:p>
      <w:pPr>
        <w:keepNext w:val="0"/>
        <w:jc w:val="both"/>
      </w:pPr>
      <w:r>
        <w:rPr>
          <w:rFonts w:ascii="Arial" w:hAnsi="Arial" w:eastAsia="Arial"/>
          <w:b w:val="0"/>
          <w:color w:val="111827"/>
          <w:sz w:val="22"/>
        </w:rPr>
        <w:t>a) Giấy đề nghị đăng ký thành lập;</w:t>
      </w:r>
    </w:p>
    <w:p>
      <w:pPr>
        <w:keepNext w:val="0"/>
        <w:jc w:val="both"/>
      </w:pPr>
      <w:r>
        <w:rPr>
          <w:rFonts w:ascii="Arial" w:hAnsi="Arial" w:eastAsia="Arial"/>
          <w:b w:val="0"/>
          <w:color w:val="111827"/>
          <w:sz w:val="22"/>
        </w:rPr>
        <w:t>b) Điều lệ;</w:t>
      </w:r>
    </w:p>
    <w:p>
      <w:pPr>
        <w:keepNext w:val="0"/>
        <w:jc w:val="both"/>
      </w:pPr>
      <w:r>
        <w:rPr>
          <w:rFonts w:ascii="Arial" w:hAnsi="Arial" w:eastAsia="Arial"/>
          <w:b w:val="0"/>
          <w:color w:val="111827"/>
          <w:sz w:val="22"/>
        </w:rPr>
        <w:t>c) Nghị quyết hội nghị thành lập;</w:t>
      </w:r>
    </w:p>
    <w:p>
      <w:pPr>
        <w:keepNext w:val="0"/>
        <w:jc w:val="both"/>
      </w:pPr>
      <w:r>
        <w:rPr>
          <w:rFonts w:ascii="Arial" w:hAnsi="Arial" w:eastAsia="Arial"/>
          <w:b w:val="0"/>
          <w:color w:val="111827"/>
          <w:sz w:val="22"/>
        </w:rPr>
        <w:t>d) Danh sách thành viên chính thức, thành viên liên kết góp vốn;</w:t>
      </w:r>
    </w:p>
    <w:p>
      <w:pPr>
        <w:keepNext w:val="0"/>
        <w:jc w:val="both"/>
      </w:pPr>
      <w:r>
        <w:rPr>
          <w:rFonts w:ascii="Arial" w:hAnsi="Arial" w:eastAsia="Arial"/>
          <w:b w:val="0"/>
          <w:color w:val="111827"/>
          <w:sz w:val="22"/>
        </w:rPr>
        <w:t>đ) Danh sách, số định danh cá nhân của người đại diện theo pháp luật là người Việt Nam; danh sách, b ản sao giấy tờ pháp lý c ủa người đại diện theo pháp lu ật là người nước ngoài;</w:t>
      </w:r>
    </w:p>
    <w:p>
      <w:pPr>
        <w:keepNext w:val="0"/>
        <w:jc w:val="both"/>
      </w:pPr>
      <w:r>
        <w:rPr>
          <w:rFonts w:ascii="Arial" w:hAnsi="Arial" w:eastAsia="Arial"/>
          <w:b w:val="0"/>
          <w:color w:val="111827"/>
          <w:sz w:val="22"/>
        </w:rPr>
        <w:t>e) Bản sao gi ấy chứng nhận đăng ký đầu tư theo quy định tại điểm b kho ản 1</w:t>
      </w:r>
    </w:p>
    <w:p>
      <w:pPr>
        <w:keepNext/>
      </w:pPr>
      <w:r>
        <w:rPr>
          <w:rFonts w:ascii="Arial" w:hAnsi="Arial" w:eastAsia="Arial"/>
          <w:b/>
          <w:color w:val="111827"/>
          <w:sz w:val="22"/>
        </w:rPr>
        <w:t>Điều 30 của Luật này;</w:t>
      </w:r>
    </w:p>
    <w:p>
      <w:pPr>
        <w:keepNext w:val="0"/>
        <w:jc w:val="both"/>
      </w:pPr>
      <w:r>
        <w:rPr>
          <w:rFonts w:ascii="Arial" w:hAnsi="Arial" w:eastAsia="Arial"/>
          <w:b w:val="0"/>
          <w:color w:val="111827"/>
          <w:sz w:val="22"/>
        </w:rPr>
        <w:t>g) Bản sao giấy chứng nhận đăng ký đầu tư đối với dự án thành lập hợp tác xã, liên hiệp hợp tác xã trong tr ường hợp hợp tác xã, liên hi ệp hợp tác xã được tham gia thành lập bởi cá nhân là nhà đầu tư nước ngoài hoặc tổ chức kinh tế có vốn đầu tư nước ngoài theo quy định của pháp luật về đầu tư.</w:t>
      </w:r>
    </w:p>
    <w:p>
      <w:pPr>
        <w:keepNext w:val="0"/>
        <w:jc w:val="both"/>
      </w:pPr>
      <w:r>
        <w:rPr>
          <w:rFonts w:ascii="Arial" w:hAnsi="Arial" w:eastAsia="Arial"/>
          <w:b w:val="0"/>
          <w:color w:val="111827"/>
          <w:sz w:val="22"/>
        </w:rPr>
        <w:t>3. Ng ười được ủy quyền đăng ký thành l ập h ợp tác xã, liên hi ệp h ợp tác xã phải kê khai đầy đủ, trung th ực và chính xác các n ội dung quy định t ại kho ản 2 Điều này và chịu trách nhiệm trước pháp luật về các nội dung đã kê khai.</w:t>
      </w:r>
    </w:p>
    <w:p>
      <w:pPr>
        <w:keepNext w:val="0"/>
        <w:jc w:val="both"/>
      </w:pPr>
      <w:r>
        <w:rPr>
          <w:rFonts w:ascii="Arial" w:hAnsi="Arial" w:eastAsia="Arial"/>
          <w:b w:val="0"/>
          <w:color w:val="111827"/>
          <w:sz w:val="22"/>
        </w:rPr>
        <w:t>4. Trong th ời hạn 03 ngày làm vi ệc kể từ ngày nh ận hồ sơ, cơ quan đăng ký kinh doanh có trách nhi ệm xem xét tính h ợp l ệ c ủa h ồ s ơ đăng ký và c ấp Gi ấy chứng nhận đăng ký h ợp tác xã; tr ường hợp hồ sơ chưa hợp lệ, cơ quan đăng ký kinh doanh phải thông báo b ằng văn bản nội dung cần sửa đổi, bổ sung cho ng ười được ủy quyền đăng ký thành l ập hợp tác xã, liên hi ệp hợp tác xã; tr ường hợp từ chối thì phải thông báo bằng văn bản và nêu rõ lý do.</w:t>
      </w:r>
    </w:p>
    <w:p>
      <w:pPr>
        <w:keepNext/>
      </w:pPr>
      <w:r>
        <w:rPr>
          <w:rFonts w:ascii="Arial" w:hAnsi="Arial" w:eastAsia="Arial"/>
          <w:b/>
          <w:color w:val="111827"/>
          <w:sz w:val="22"/>
        </w:rPr>
        <w:t>Điều 43. N ội dung gi ấy đề ngh ị đăng ký thành l ập h ợp tác xã, liên hi ệp</w:t>
      </w:r>
    </w:p>
    <w:p>
      <w:pPr>
        <w:keepNext w:val="0"/>
        <w:jc w:val="both"/>
      </w:pPr>
      <w:r>
        <w:rPr>
          <w:rFonts w:ascii="Arial" w:hAnsi="Arial" w:eastAsia="Arial"/>
          <w:b w:val="0"/>
          <w:color w:val="111827"/>
          <w:sz w:val="22"/>
        </w:rPr>
        <w:t>hợp tác xã Giấy đề nghị đăng ký thành lập bao gồm nội dung chủ yếu sau đây:</w:t>
      </w:r>
    </w:p>
    <w:p>
      <w:pPr>
        <w:keepNext w:val="0"/>
        <w:jc w:val="both"/>
      </w:pPr>
      <w:r>
        <w:rPr>
          <w:rFonts w:ascii="Arial" w:hAnsi="Arial" w:eastAsia="Arial"/>
          <w:b w:val="0"/>
          <w:color w:val="111827"/>
          <w:sz w:val="22"/>
        </w:rPr>
        <w:t>1. Tên hợp tác xã, liên hiệp hợp tác xã;</w:t>
      </w:r>
    </w:p>
    <w:p>
      <w:pPr>
        <w:keepNext w:val="0"/>
        <w:jc w:val="both"/>
      </w:pPr>
      <w:r>
        <w:rPr>
          <w:rFonts w:ascii="Arial" w:hAnsi="Arial" w:eastAsia="Arial"/>
          <w:b w:val="0"/>
          <w:color w:val="111827"/>
          <w:sz w:val="22"/>
        </w:rPr>
        <w:t>2. Địa chỉ trụ sở chính, số điện thoại của hợp tác xã, liên hiệp hợp tác xã;</w:t>
      </w:r>
    </w:p>
    <w:p>
      <w:pPr>
        <w:keepNext w:val="0"/>
        <w:jc w:val="both"/>
      </w:pPr>
      <w:r>
        <w:rPr>
          <w:rFonts w:ascii="Arial" w:hAnsi="Arial" w:eastAsia="Arial"/>
          <w:b w:val="0"/>
          <w:color w:val="111827"/>
          <w:sz w:val="22"/>
        </w:rPr>
        <w:t>3. Ngành, nghề kinh doanh;</w:t>
      </w:r>
    </w:p>
    <w:p>
      <w:pPr>
        <w:keepNext w:val="0"/>
        <w:jc w:val="both"/>
      </w:pPr>
      <w:r>
        <w:rPr>
          <w:rFonts w:ascii="Arial" w:hAnsi="Arial" w:eastAsia="Arial"/>
          <w:b w:val="0"/>
          <w:color w:val="111827"/>
          <w:sz w:val="22"/>
        </w:rPr>
        <w:t>4. Vốn điều lệ;</w:t>
      </w:r>
    </w:p>
    <w:p>
      <w:pPr>
        <w:keepNext w:val="0"/>
        <w:jc w:val="both"/>
      </w:pPr>
      <w:r>
        <w:rPr>
          <w:rFonts w:ascii="Arial" w:hAnsi="Arial" w:eastAsia="Arial"/>
          <w:b w:val="0"/>
          <w:color w:val="111827"/>
          <w:sz w:val="22"/>
        </w:rPr>
        <w:t>5. Số lượng thành viên chính thức, thành viên liên kết góp vốn, trong đó nêu rõ thông tin thành viên chính th ức, thành viên liên k ết góp vốn là cá nhân là nhà đầu tư nước ngoài, tổ chức kinh tế có vốn đầu tư nước ngoài;</w:t>
      </w:r>
    </w:p>
    <w:p>
      <w:pPr>
        <w:keepNext w:val="0"/>
        <w:jc w:val="both"/>
      </w:pPr>
      <w:r>
        <w:rPr>
          <w:rFonts w:ascii="Arial" w:hAnsi="Arial" w:eastAsia="Arial"/>
          <w:b w:val="0"/>
          <w:color w:val="111827"/>
          <w:sz w:val="22"/>
        </w:rPr>
        <w:t>6. H ọ, tên, ch ữ ký, địa chỉ liên l ạc, quốc tịch, số định danh cá nhân ho ặc số giấy tờ pháp lý đối với người đại diện theo pháp luật của hợp tác xã, liên hi ệp hợp tác xã;</w:t>
      </w:r>
    </w:p>
    <w:p>
      <w:pPr>
        <w:keepNext w:val="0"/>
        <w:jc w:val="both"/>
      </w:pPr>
      <w:r>
        <w:rPr>
          <w:rFonts w:ascii="Arial" w:hAnsi="Arial" w:eastAsia="Arial"/>
          <w:b w:val="0"/>
          <w:color w:val="111827"/>
          <w:sz w:val="22"/>
        </w:rPr>
        <w:t>7. Thông tin đăng ký thuế.</w:t>
      </w:r>
    </w:p>
    <w:p>
      <w:pPr>
        <w:keepNext/>
      </w:pPr>
      <w:r>
        <w:rPr>
          <w:rFonts w:ascii="Arial" w:hAnsi="Arial" w:eastAsia="Arial"/>
          <w:b/>
          <w:color w:val="111827"/>
          <w:sz w:val="22"/>
        </w:rPr>
        <w:t>Điều 44. Giấy chứng nhận đăng ký hợp tác xã</w:t>
      </w:r>
    </w:p>
    <w:p>
      <w:pPr>
        <w:keepNext w:val="0"/>
        <w:jc w:val="both"/>
      </w:pPr>
      <w:r>
        <w:rPr>
          <w:rFonts w:ascii="Arial" w:hAnsi="Arial" w:eastAsia="Arial"/>
          <w:b w:val="0"/>
          <w:color w:val="111827"/>
          <w:sz w:val="22"/>
        </w:rPr>
        <w:t>1. Điều kiện cấp Giấy chứng nhận đăng ký hợp tác xã:</w:t>
      </w:r>
    </w:p>
    <w:p>
      <w:pPr>
        <w:keepNext w:val="0"/>
        <w:jc w:val="both"/>
      </w:pPr>
      <w:r>
        <w:rPr>
          <w:rFonts w:ascii="Arial" w:hAnsi="Arial" w:eastAsia="Arial"/>
          <w:b w:val="0"/>
          <w:color w:val="111827"/>
          <w:sz w:val="22"/>
        </w:rPr>
        <w:t>a) Ngành, nghề đăng ký kinh doanh không bị cấm đầu tư kinh doanh;</w:t>
      </w:r>
    </w:p>
    <w:p>
      <w:pPr>
        <w:keepNext w:val="0"/>
        <w:jc w:val="both"/>
      </w:pPr>
      <w:r>
        <w:rPr>
          <w:rFonts w:ascii="Arial" w:hAnsi="Arial" w:eastAsia="Arial"/>
          <w:b w:val="0"/>
          <w:color w:val="111827"/>
          <w:sz w:val="22"/>
        </w:rPr>
        <w:t>b) Có hồ sơ đăng ký hợp lệ;</w:t>
      </w:r>
    </w:p>
    <w:p>
      <w:pPr>
        <w:keepNext w:val="0"/>
        <w:jc w:val="both"/>
      </w:pPr>
      <w:r>
        <w:rPr>
          <w:rFonts w:ascii="Arial" w:hAnsi="Arial" w:eastAsia="Arial"/>
          <w:b w:val="0"/>
          <w:color w:val="111827"/>
          <w:sz w:val="22"/>
        </w:rPr>
        <w:t>c) Tên của hợp tác xã, liên hiệp hợp tác xã theo quy định của Luật này;</w:t>
      </w:r>
    </w:p>
    <w:p>
      <w:pPr>
        <w:keepNext w:val="0"/>
        <w:jc w:val="both"/>
      </w:pPr>
      <w:r>
        <w:rPr>
          <w:rFonts w:ascii="Arial" w:hAnsi="Arial" w:eastAsia="Arial"/>
          <w:b w:val="0"/>
          <w:color w:val="111827"/>
          <w:sz w:val="22"/>
        </w:rPr>
        <w:t>d) Nộp đủ lệ phí đăng ký theo quy định của pháp luật về phí và lệ phí.</w:t>
      </w:r>
    </w:p>
    <w:p>
      <w:pPr>
        <w:keepNext w:val="0"/>
        <w:jc w:val="both"/>
      </w:pPr>
      <w:r>
        <w:rPr>
          <w:rFonts w:ascii="Arial" w:hAnsi="Arial" w:eastAsia="Arial"/>
          <w:b w:val="0"/>
          <w:color w:val="111827"/>
          <w:sz w:val="22"/>
        </w:rPr>
        <w:t>2. Hợp tác xã, liên hiệp hợp tác xã được cấp lại, cấp đổi Giấy chứng nhận đăng ký hợp tác xã theo quy định của Chính phủ. Khi cấp lại, cấp đổi Giấy chứng nhận đăng ký hợp tác xã thì hợp tác xã, liên hiệp hợp tác xã phải nộp lệ phí theo quy định của pháp luật.</w:t>
      </w:r>
    </w:p>
    <w:p>
      <w:pPr>
        <w:keepNext/>
      </w:pPr>
      <w:r>
        <w:rPr>
          <w:rFonts w:ascii="Arial" w:hAnsi="Arial" w:eastAsia="Arial"/>
          <w:b/>
          <w:color w:val="111827"/>
          <w:sz w:val="22"/>
        </w:rPr>
        <w:t>Điều 45. Nội dung Giấy chứng nhận đăng ký hợp tác xã</w:t>
      </w:r>
    </w:p>
    <w:p>
      <w:pPr>
        <w:keepNext w:val="0"/>
        <w:jc w:val="both"/>
      </w:pPr>
      <w:r>
        <w:rPr>
          <w:rFonts w:ascii="Arial" w:hAnsi="Arial" w:eastAsia="Arial"/>
          <w:b w:val="0"/>
          <w:color w:val="111827"/>
          <w:sz w:val="22"/>
        </w:rPr>
        <w:t>Giấy chứng nhận đăng ký hợp tác xã bao gồm nội dung chủ yếu sau đây:</w:t>
      </w:r>
    </w:p>
    <w:p>
      <w:pPr>
        <w:keepNext w:val="0"/>
        <w:jc w:val="both"/>
      </w:pPr>
      <w:r>
        <w:rPr>
          <w:rFonts w:ascii="Arial" w:hAnsi="Arial" w:eastAsia="Arial"/>
          <w:b w:val="0"/>
          <w:color w:val="111827"/>
          <w:sz w:val="22"/>
        </w:rPr>
        <w:t>1. Tên hợp tác xã, liên hiệp hợp tác xã;</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3. Mã số hợp tác xã, liên hiệp hợp tác xã;</w:t>
      </w:r>
    </w:p>
    <w:p>
      <w:pPr>
        <w:keepNext w:val="0"/>
        <w:jc w:val="both"/>
      </w:pPr>
      <w:r>
        <w:rPr>
          <w:rFonts w:ascii="Arial" w:hAnsi="Arial" w:eastAsia="Arial"/>
          <w:b w:val="0"/>
          <w:color w:val="111827"/>
          <w:sz w:val="22"/>
        </w:rPr>
        <w:t>4. Vốn điều lệ;</w:t>
      </w:r>
    </w:p>
    <w:p>
      <w:pPr>
        <w:keepNext w:val="0"/>
        <w:jc w:val="both"/>
      </w:pPr>
      <w:r>
        <w:rPr>
          <w:rFonts w:ascii="Arial" w:hAnsi="Arial" w:eastAsia="Arial"/>
          <w:b w:val="0"/>
          <w:color w:val="111827"/>
          <w:sz w:val="22"/>
        </w:rPr>
        <w:t>5. H ọ, tên, địa ch ỉ liên l ạc, qu ốc t ịch, s ố định danh cá nhân ho ặc s ố gi ấy t ờ pháp lý của người đại diện theo pháp luật của hợp tác xã, liên hiệp hợp tác xã.</w:t>
      </w:r>
    </w:p>
    <w:p>
      <w:pPr>
        <w:keepNext/>
      </w:pPr>
      <w:r>
        <w:rPr>
          <w:rFonts w:ascii="Arial" w:hAnsi="Arial" w:eastAsia="Arial"/>
          <w:b/>
          <w:color w:val="111827"/>
          <w:sz w:val="22"/>
        </w:rPr>
        <w:t>Điều 46. Mã số hợp tác xã, liên hiệp hợp tác xã</w:t>
      </w:r>
    </w:p>
    <w:p>
      <w:pPr>
        <w:keepNext w:val="0"/>
        <w:jc w:val="both"/>
      </w:pPr>
      <w:r>
        <w:rPr>
          <w:rFonts w:ascii="Arial" w:hAnsi="Arial" w:eastAsia="Arial"/>
          <w:b w:val="0"/>
          <w:color w:val="111827"/>
          <w:sz w:val="22"/>
        </w:rPr>
        <w:t>1. Mã số hợp tác xã, liên hi ệp hợp tác xã được tạo bởi hệ thống thông tin điện tử của cơ quan đăng ký kinh doanh, c ấp cho h ợp tác xã, liên hi ệp hợp tác xã khi thành lập.</w:t>
      </w:r>
    </w:p>
    <w:p>
      <w:pPr>
        <w:keepNext w:val="0"/>
        <w:jc w:val="both"/>
      </w:pPr>
      <w:r>
        <w:rPr>
          <w:rFonts w:ascii="Arial" w:hAnsi="Arial" w:eastAsia="Arial"/>
          <w:b w:val="0"/>
          <w:color w:val="111827"/>
          <w:sz w:val="22"/>
        </w:rPr>
        <w:t>2. Mỗi hợp tác xã, liên hi ệp hợp tác xã có m ột mã số duy nhất và không được sử dụng lại để cấp cho tổ chức khác.</w:t>
      </w:r>
    </w:p>
    <w:p>
      <w:pPr>
        <w:keepNext w:val="0"/>
        <w:jc w:val="both"/>
      </w:pPr>
      <w:r>
        <w:rPr>
          <w:rFonts w:ascii="Arial" w:hAnsi="Arial" w:eastAsia="Arial"/>
          <w:b w:val="0"/>
          <w:color w:val="111827"/>
          <w:sz w:val="22"/>
        </w:rPr>
        <w:t>3. Mã số hợp tác xã, liên hi ệp hợp tác xã được dùng để thực hiện nghĩa vụ về thuế, thủ tục hành chính và quyền, nghĩa vụ khác.</w:t>
      </w:r>
    </w:p>
    <w:p>
      <w:pPr>
        <w:keepNext/>
      </w:pPr>
      <w:r>
        <w:rPr>
          <w:rFonts w:ascii="Arial" w:hAnsi="Arial" w:eastAsia="Arial"/>
          <w:b/>
          <w:color w:val="111827"/>
          <w:sz w:val="22"/>
        </w:rPr>
        <w:t>Điều 47. Đăng ký thay đổi nội dung Giấy chứng nhận đăng ký hợp tác xã</w:t>
      </w:r>
    </w:p>
    <w:p>
      <w:pPr>
        <w:keepNext w:val="0"/>
        <w:jc w:val="both"/>
      </w:pPr>
      <w:r>
        <w:rPr>
          <w:rFonts w:ascii="Arial" w:hAnsi="Arial" w:eastAsia="Arial"/>
          <w:b w:val="0"/>
          <w:color w:val="111827"/>
          <w:sz w:val="22"/>
        </w:rPr>
        <w:t>1. Hợp tác xã, liên hiệp hợp tác xã phải đăng ký thay đổi nội dung Giấy chứng nhận đăng ký hợp tác xã khi thay đổi một trong các thông tin quy định tại khoản 1, 2 và 5 Điều 45 của Luật này hoặc khi thay đổi vốn điều lệ từ 5% vốn điều lệ hoặc từ 01 tỷ đồng trở lên hoặc khi tổ chức lại hợp tác xã, liên hi ệp hợp tác xã. Vi ệc thay đổi được thực hiện theo trình tự sau đây:</w:t>
      </w:r>
    </w:p>
    <w:p>
      <w:pPr>
        <w:keepNext w:val="0"/>
        <w:jc w:val="both"/>
      </w:pPr>
      <w:r>
        <w:rPr>
          <w:rFonts w:ascii="Arial" w:hAnsi="Arial" w:eastAsia="Arial"/>
          <w:b w:val="0"/>
          <w:color w:val="111827"/>
          <w:sz w:val="22"/>
        </w:rPr>
        <w:t>a) Trong th ời hạn 10 ngày k ể từ ngày có thay đổi nội dung Gi ấy chứng nhận đăng ký hợp tác xã, hợp tác xã, liên hiệp hợp tác xã gửi hồ sơ đăng ký thay đổi đến cơ quan đăng ký kinh doanh;</w:t>
      </w:r>
    </w:p>
    <w:p>
      <w:pPr>
        <w:keepNext w:val="0"/>
        <w:jc w:val="both"/>
      </w:pPr>
      <w:r>
        <w:rPr>
          <w:rFonts w:ascii="Arial" w:hAnsi="Arial" w:eastAsia="Arial"/>
          <w:b w:val="0"/>
          <w:color w:val="111827"/>
          <w:sz w:val="22"/>
        </w:rPr>
        <w:t>b) Trong th ời hạn 03 ngày làm vi ệc kể từ ngày nh ận hồ sơ, cơ quan đăng ký kinh doanh có trách nhi ệm xem xét tính h ợp lệ của hồ sơ và cấp Giấy chứng nhận đăng ký h ợp tác xã; tr ường h ợp hồ s ơ chưa h ợp l ệ, c ơ quan đăng ký kinh doanh phải thông báo bằng văn bản nội dung cần sửa đổi, bổ sung; trường hợp từ chối thì phải thông báo bằng văn bản và nêu rõ lý do.</w:t>
      </w:r>
    </w:p>
    <w:p>
      <w:pPr>
        <w:keepNext w:val="0"/>
        <w:jc w:val="both"/>
      </w:pPr>
      <w:r>
        <w:rPr>
          <w:rFonts w:ascii="Arial" w:hAnsi="Arial" w:eastAsia="Arial"/>
          <w:b w:val="0"/>
          <w:color w:val="111827"/>
          <w:sz w:val="22"/>
        </w:rPr>
        <w:t>2. Vi ệc đăng ký thay đổi n ội dung Gi ấy ch ứng nh ận đăng ký h ợp tác xã theo quyết định của Tòa án hoặc Trọng tài thực hiện theo trình tự sau đây:</w:t>
      </w:r>
    </w:p>
    <w:p>
      <w:pPr>
        <w:keepNext w:val="0"/>
        <w:jc w:val="both"/>
      </w:pPr>
      <w:r>
        <w:rPr>
          <w:rFonts w:ascii="Arial" w:hAnsi="Arial" w:eastAsia="Arial"/>
          <w:b w:val="0"/>
          <w:color w:val="111827"/>
          <w:sz w:val="22"/>
        </w:rPr>
        <w:t>a) Trong thời hạn 10 ngày kể từ ngày bản án, quyết định của Tòa án đã có hiệu lực pháp lu ật hoặc phán quy ết của Trọng tài có hi ệu l ực, người đề nghị đăng ký thay đổi nội dung Giấy chứng nhận đăng ký hợp tác xã gửi hồ sơ đăng ký thay đổi đến cơ quan đăng ký kinh doanh;</w:t>
      </w:r>
    </w:p>
    <w:p>
      <w:pPr>
        <w:keepNext w:val="0"/>
        <w:jc w:val="both"/>
      </w:pPr>
      <w:r>
        <w:rPr>
          <w:rFonts w:ascii="Arial" w:hAnsi="Arial" w:eastAsia="Arial"/>
          <w:b w:val="0"/>
          <w:color w:val="111827"/>
          <w:sz w:val="22"/>
        </w:rPr>
        <w:t>b) Trong thời hạn 03 ngày làm vi ệc kể từ ngày nhận được hồ sơ đăng ký thay đổi, cơ quan đăng ký kinh doanh có trách nhi ệm xem xét và c ấp Giấy chứng nhận</w:t>
      </w:r>
    </w:p>
    <w:p>
      <w:pPr>
        <w:keepNext w:val="0"/>
        <w:jc w:val="both"/>
      </w:pPr>
      <w:r>
        <w:rPr>
          <w:rFonts w:ascii="Arial" w:hAnsi="Arial" w:eastAsia="Arial"/>
          <w:b w:val="0"/>
          <w:color w:val="111827"/>
          <w:sz w:val="22"/>
        </w:rPr>
        <w:t>đăng ký h ợp tác xã theo n ội dung b ản án, quy ết định c ủa Tòa án đã có hi ệu l ực pháp luật hoặc phán quyết của Trọng tài có hiệu lực; trường hợp hồ sơ chưa hợp lệ, cơ quan đăng ký kinh doanh phải thông báo bằng văn bản nội dung cần sửa đổi, bổ sung; trường hợp từ chối thì phải thông báo bằng văn bản và nêu rõ lý do.</w:t>
      </w:r>
    </w:p>
    <w:p>
      <w:pPr>
        <w:keepNext w:val="0"/>
        <w:jc w:val="both"/>
      </w:pPr>
      <w:r>
        <w:rPr>
          <w:rFonts w:ascii="Arial" w:hAnsi="Arial" w:eastAsia="Arial"/>
          <w:b w:val="0"/>
          <w:color w:val="111827"/>
          <w:sz w:val="22"/>
        </w:rPr>
        <w:t>3. Chính phủ quy định hồ sơ đăng ký thay đổi nội dung Giấy chứng nhận đăng ký hợp tác xã.</w:t>
      </w:r>
    </w:p>
    <w:p>
      <w:pPr>
        <w:keepNext/>
      </w:pPr>
      <w:r>
        <w:rPr>
          <w:rFonts w:ascii="Arial" w:hAnsi="Arial" w:eastAsia="Arial"/>
          <w:b/>
          <w:color w:val="111827"/>
          <w:sz w:val="22"/>
        </w:rPr>
        <w:t>Điều 48. Thông báo thay đổi nội dung đăng ký h ợp tác xã, liên hi ệp hợp</w:t>
      </w:r>
    </w:p>
    <w:p>
      <w:pPr>
        <w:keepNext w:val="0"/>
        <w:jc w:val="both"/>
      </w:pPr>
      <w:r>
        <w:rPr>
          <w:rFonts w:ascii="Arial" w:hAnsi="Arial" w:eastAsia="Arial"/>
          <w:b w:val="0"/>
          <w:color w:val="111827"/>
          <w:sz w:val="22"/>
        </w:rPr>
        <w:t>tác xã</w:t>
      </w:r>
    </w:p>
    <w:p>
      <w:pPr>
        <w:keepNext w:val="0"/>
        <w:jc w:val="both"/>
      </w:pPr>
      <w:r>
        <w:rPr>
          <w:rFonts w:ascii="Arial" w:hAnsi="Arial" w:eastAsia="Arial"/>
          <w:b w:val="0"/>
          <w:color w:val="111827"/>
          <w:sz w:val="22"/>
        </w:rPr>
        <w:t>1. Hợp tác xã, liên hi ệp hợp tác xã ph ải thông báo v ới cơ quan đăng ký kinh doanh khi có thay đổi một trong các nội dung sau đây:</w:t>
      </w:r>
    </w:p>
    <w:p>
      <w:pPr>
        <w:keepNext w:val="0"/>
        <w:jc w:val="both"/>
      </w:pPr>
      <w:r>
        <w:rPr>
          <w:rFonts w:ascii="Arial" w:hAnsi="Arial" w:eastAsia="Arial"/>
          <w:b w:val="0"/>
          <w:color w:val="111827"/>
          <w:sz w:val="22"/>
        </w:rPr>
        <w:t>a) Đăng ký về ngành, nghề kinh doanh;</w:t>
      </w:r>
    </w:p>
    <w:p>
      <w:pPr>
        <w:keepNext w:val="0"/>
        <w:jc w:val="both"/>
      </w:pPr>
      <w:r>
        <w:rPr>
          <w:rFonts w:ascii="Arial" w:hAnsi="Arial" w:eastAsia="Arial"/>
          <w:b w:val="0"/>
          <w:color w:val="111827"/>
          <w:sz w:val="22"/>
        </w:rPr>
        <w:t>b) Thông tin đăng ký thuế;</w:t>
      </w:r>
    </w:p>
    <w:p>
      <w:pPr>
        <w:keepNext w:val="0"/>
        <w:jc w:val="both"/>
      </w:pPr>
      <w:r>
        <w:rPr>
          <w:rFonts w:ascii="Arial" w:hAnsi="Arial" w:eastAsia="Arial"/>
          <w:b w:val="0"/>
          <w:color w:val="111827"/>
          <w:sz w:val="22"/>
        </w:rPr>
        <w:t>c) Thông tin thành viên chính thức, thành viên liên kết góp vốn là tổ chức kinh tế có vốn đầu tư nước ngoài, cá nhân là nhà đầu tư nước ngoài.</w:t>
      </w:r>
    </w:p>
    <w:p>
      <w:pPr>
        <w:keepNext w:val="0"/>
        <w:jc w:val="both"/>
      </w:pPr>
      <w:r>
        <w:rPr>
          <w:rFonts w:ascii="Arial" w:hAnsi="Arial" w:eastAsia="Arial"/>
          <w:b w:val="0"/>
          <w:color w:val="111827"/>
          <w:sz w:val="22"/>
        </w:rPr>
        <w:t>2. Việc thông báo được thực hiện theo trình tự sau đây:</w:t>
      </w:r>
    </w:p>
    <w:p>
      <w:pPr>
        <w:keepNext w:val="0"/>
        <w:jc w:val="both"/>
      </w:pPr>
      <w:r>
        <w:rPr>
          <w:rFonts w:ascii="Arial" w:hAnsi="Arial" w:eastAsia="Arial"/>
          <w:b w:val="0"/>
          <w:color w:val="111827"/>
          <w:sz w:val="22"/>
        </w:rPr>
        <w:t>a) Trong thời hạn 10 ngày kể từ ngày có thay đổi nội dung quy định tại khoản 1 Điều này, h ợp tác xã, liên hi ệp h ợp tác xã g ửi h ồ s ơ thông báo thay đổi đến c ơ quan đăng ký kinh doanh;</w:t>
      </w:r>
    </w:p>
    <w:p>
      <w:pPr>
        <w:keepNext w:val="0"/>
        <w:jc w:val="both"/>
      </w:pPr>
      <w:r>
        <w:rPr>
          <w:rFonts w:ascii="Arial" w:hAnsi="Arial" w:eastAsia="Arial"/>
          <w:b w:val="0"/>
          <w:color w:val="111827"/>
          <w:sz w:val="22"/>
        </w:rPr>
        <w:t>b) Trong thời hạn 03 ngày làm vi ệc kể từ ngày nhận được hồ sơ thông báo, cơ quan đăng ký kinh doanh có trách nhi ệm xem xét tính h ợp l ệ c ủa hồ s ơ và th ực hiện thay đổi nội dung đăng ký; tr ường hợp hồ sơ chưa hợp lệ, cơ quan đăng ký kinh doanh ph ải thông báo b ằng v ăn b ản n ội dung c ần s ửa đổi, b ổ sung; tr ường hợp từ chối thì phải thông báo bằng văn bản và nêu rõ lý do.</w:t>
      </w:r>
    </w:p>
    <w:p>
      <w:pPr>
        <w:keepNext w:val="0"/>
        <w:jc w:val="both"/>
      </w:pPr>
      <w:r>
        <w:rPr>
          <w:rFonts w:ascii="Arial" w:hAnsi="Arial" w:eastAsia="Arial"/>
          <w:b w:val="0"/>
          <w:color w:val="111827"/>
          <w:sz w:val="22"/>
        </w:rPr>
        <w:t>3. Thông báo thay đổi nội dung đăng ký h ợp tác xã, liên hi ệp hợp tác xã theo quyết định của Tòa án hoặc Trọng tài thực hiện theo trình tự sau đây:</w:t>
      </w:r>
    </w:p>
    <w:p>
      <w:pPr>
        <w:keepNext w:val="0"/>
        <w:jc w:val="both"/>
      </w:pPr>
      <w:r>
        <w:rPr>
          <w:rFonts w:ascii="Arial" w:hAnsi="Arial" w:eastAsia="Arial"/>
          <w:b w:val="0"/>
          <w:color w:val="111827"/>
          <w:sz w:val="22"/>
        </w:rPr>
        <w:t>a) Trong thời hạn 10 ngày kể từ ngày bản án, quyết định của Tòa án đã có hiệu lực pháp luật hoặc phán quyết của Trọng tài có hiệu lực, người đề nghị thay đổi nội dung đăng ký gửi hồ sơ thông báo thay đổi nội dung đăng ký đến cơ quan đăng ký kinh doanh;</w:t>
      </w:r>
    </w:p>
    <w:p>
      <w:pPr>
        <w:keepNext w:val="0"/>
        <w:jc w:val="both"/>
      </w:pPr>
      <w:r>
        <w:rPr>
          <w:rFonts w:ascii="Arial" w:hAnsi="Arial" w:eastAsia="Arial"/>
          <w:b w:val="0"/>
          <w:color w:val="111827"/>
          <w:sz w:val="22"/>
        </w:rPr>
        <w:t>b) Trong thời hạn 03 ngày làm vi ệc kể từ ngày nhận được hồ sơ thông báo, cơ quan đăng ký kinh doanh có trách nhi ệm xem xét và th ực hiện thay đổi nội dung đăng ký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trường hợp từ chối thì phải thông báo bằng văn bản và nêu rõ lý do.</w:t>
      </w:r>
    </w:p>
    <w:p>
      <w:pPr>
        <w:keepNext w:val="0"/>
        <w:jc w:val="both"/>
      </w:pPr>
      <w:r>
        <w:rPr>
          <w:rFonts w:ascii="Arial" w:hAnsi="Arial" w:eastAsia="Arial"/>
          <w:b w:val="0"/>
          <w:color w:val="111827"/>
          <w:sz w:val="22"/>
        </w:rPr>
        <w:t>4. Chính phủ quy định hồ sơ thông báo thay đổi nội dung đăng ký hợp tác xã, liên hiệp hợp tác xã.</w:t>
      </w:r>
    </w:p>
    <w:p>
      <w:pPr>
        <w:keepNext/>
      </w:pPr>
      <w:r>
        <w:rPr>
          <w:rFonts w:ascii="Arial" w:hAnsi="Arial" w:eastAsia="Arial"/>
          <w:b/>
          <w:color w:val="111827"/>
          <w:sz w:val="22"/>
        </w:rPr>
        <w:t>Điều 49. Công bố nội dung đăng ký của hợp tác xã, liên hiệp hợp tác xã</w:t>
      </w:r>
    </w:p>
    <w:p>
      <w:pPr>
        <w:keepNext w:val="0"/>
        <w:jc w:val="both"/>
      </w:pPr>
      <w:r>
        <w:rPr>
          <w:rFonts w:ascii="Arial" w:hAnsi="Arial" w:eastAsia="Arial"/>
          <w:b w:val="0"/>
          <w:color w:val="111827"/>
          <w:sz w:val="22"/>
        </w:rPr>
        <w:t>1. Sau khi cấp Giấy chứng nhận đăng ký hợp tác xã, cơ quan đăng ký kinh doanh công bố nội dung đăng ký của hợp tác xã, liên hiệp hợp tác xã trên hệ thống thông tin điện tử của cơ quan đăng ký kinh doanh. Nội dung công bố bao gồm:</w:t>
      </w:r>
    </w:p>
    <w:p>
      <w:pPr>
        <w:keepNext w:val="0"/>
        <w:jc w:val="both"/>
      </w:pPr>
      <w:r>
        <w:rPr>
          <w:rFonts w:ascii="Arial" w:hAnsi="Arial" w:eastAsia="Arial"/>
          <w:b w:val="0"/>
          <w:color w:val="111827"/>
          <w:sz w:val="22"/>
        </w:rPr>
        <w:t>a) Nội dung Giấy chứng nhận đăng ký hợp tác xã;</w:t>
      </w:r>
    </w:p>
    <w:p>
      <w:pPr>
        <w:keepNext w:val="0"/>
        <w:jc w:val="both"/>
      </w:pPr>
      <w:r>
        <w:rPr>
          <w:rFonts w:ascii="Arial" w:hAnsi="Arial" w:eastAsia="Arial"/>
          <w:b w:val="0"/>
          <w:color w:val="111827"/>
          <w:sz w:val="22"/>
        </w:rPr>
        <w:t>b) Ngành, nghề kinh doanh.</w:t>
      </w:r>
    </w:p>
    <w:p>
      <w:pPr>
        <w:keepNext w:val="0"/>
        <w:jc w:val="both"/>
      </w:pPr>
      <w:r>
        <w:rPr>
          <w:rFonts w:ascii="Arial" w:hAnsi="Arial" w:eastAsia="Arial"/>
          <w:b w:val="0"/>
          <w:color w:val="111827"/>
          <w:sz w:val="22"/>
        </w:rPr>
        <w:t>2. Trường hợp đăng ký thay đổi nội dung Giấy chứng nhận đăng ký hợp tác xã theo quy định tại Điều 47 của Luật này, thông báo thay đổi nội dung đăng ký hợp tác xã, liên hi ệp h ợp tác xã theo quy định t ại Điều 48 c ủa Lu ật này, nh ững n ội dung thay đổi phải được công bố trên hệ thống thông tin điện tử của cơ quan đăng ký kinh doanh.</w:t>
      </w:r>
    </w:p>
    <w:p>
      <w:pPr>
        <w:keepNext w:val="0"/>
        <w:jc w:val="both"/>
      </w:pPr>
      <w:r>
        <w:rPr>
          <w:rFonts w:ascii="Arial" w:hAnsi="Arial" w:eastAsia="Arial"/>
          <w:b w:val="0"/>
          <w:color w:val="111827"/>
          <w:sz w:val="22"/>
        </w:rPr>
        <w:t>3. Nội dung đăng ký, n ội dung thay đổi theo quy định tại khoản 1 và kho ản 2 Điều này được công bố trong 30 ngày liên tục kể từ ngày hồ sơ được chấp thuận.</w:t>
      </w:r>
    </w:p>
    <w:p>
      <w:pPr>
        <w:keepNext/>
      </w:pPr>
      <w:r>
        <w:rPr>
          <w:rFonts w:ascii="Arial" w:hAnsi="Arial" w:eastAsia="Arial"/>
          <w:b/>
          <w:color w:val="111827"/>
          <w:sz w:val="22"/>
        </w:rPr>
        <w:t>Điều 50. Tên c ủa hợp tác xã, liên hi ệp hợp tác xã, chi nhánh, v ăn phòng</w:t>
      </w:r>
    </w:p>
    <w:p>
      <w:pPr>
        <w:keepNext w:val="0"/>
        <w:jc w:val="both"/>
      </w:pPr>
      <w:r>
        <w:rPr>
          <w:rFonts w:ascii="Arial" w:hAnsi="Arial" w:eastAsia="Arial"/>
          <w:b w:val="0"/>
          <w:color w:val="111827"/>
          <w:sz w:val="22"/>
        </w:rPr>
        <w:t>đại diện và địa điểm kinh doanh</w:t>
      </w:r>
    </w:p>
    <w:p>
      <w:pPr>
        <w:keepNext w:val="0"/>
        <w:jc w:val="both"/>
      </w:pPr>
      <w:r>
        <w:rPr>
          <w:rFonts w:ascii="Arial" w:hAnsi="Arial" w:eastAsia="Arial"/>
          <w:b w:val="0"/>
          <w:color w:val="111827"/>
          <w:sz w:val="22"/>
        </w:rPr>
        <w:t>1. Tên ti ếng Vi ệt c ủa h ợp tác xã, liên hi ệp h ợp tác xã bao g ồm hai thành t ố theo thứ tự sau đây:</w:t>
      </w:r>
    </w:p>
    <w:p>
      <w:pPr>
        <w:keepNext w:val="0"/>
        <w:jc w:val="both"/>
      </w:pPr>
      <w:r>
        <w:rPr>
          <w:rFonts w:ascii="Arial" w:hAnsi="Arial" w:eastAsia="Arial"/>
          <w:b w:val="0"/>
          <w:color w:val="111827"/>
          <w:sz w:val="22"/>
        </w:rPr>
        <w:t>a) Tên của hợp tác xã được bắt đầu bằng cụm từ “Hợp tác xã”. Đối với Quỹ hỗ trợ phát tri ển hợp tác xã ho ạt động theo mô hình h ợp tác xã thì tên b ắt đầu bằng cụm từ “Quỹ hỗ trợ phát tri ển hợp tác xã”. Tên c ủa liên hi ệp hợp tác xã được bắt đầu bằng cụm từ “Liên hiệp hợp tác xã”;</w:t>
      </w:r>
    </w:p>
    <w:p>
      <w:pPr>
        <w:keepNext w:val="0"/>
        <w:jc w:val="both"/>
      </w:pPr>
      <w:r>
        <w:rPr>
          <w:rFonts w:ascii="Arial" w:hAnsi="Arial" w:eastAsia="Arial"/>
          <w:b w:val="0"/>
          <w:color w:val="111827"/>
          <w:sz w:val="22"/>
        </w:rPr>
        <w:t>b) Tên riêng được vi ết b ằng các ch ữ cái trong b ảng ch ữ cái ti ếng Vi ệt, các chữ F, J, Z, W, chữ số và ký hiệu.</w:t>
      </w:r>
    </w:p>
    <w:p>
      <w:pPr>
        <w:keepNext w:val="0"/>
        <w:jc w:val="both"/>
      </w:pPr>
      <w:r>
        <w:rPr>
          <w:rFonts w:ascii="Arial" w:hAnsi="Arial" w:eastAsia="Arial"/>
          <w:b w:val="0"/>
          <w:color w:val="111827"/>
          <w:sz w:val="22"/>
        </w:rPr>
        <w:t>2. Tên b ằng tiếng nước ngoài của hợp tác xã, liên hi ệp hợp tác xã là tên được dịch từ tên tiếng Việt sang một trong những tiếng nước ngoài hệ chữ La-tinh. Khi dịch sang ti ếng nước ngoài, tên riêng c ủa hợp tác xã, liên hi ệp hợp tác xã có th ể giữ nguyên hoặc dịch theo nghĩa tương ứng sang tiếng nước ngoài.</w:t>
      </w:r>
    </w:p>
    <w:p>
      <w:pPr>
        <w:keepNext w:val="0"/>
        <w:jc w:val="both"/>
      </w:pPr>
      <w:r>
        <w:rPr>
          <w:rFonts w:ascii="Arial" w:hAnsi="Arial" w:eastAsia="Arial"/>
          <w:b w:val="0"/>
          <w:color w:val="111827"/>
          <w:sz w:val="22"/>
        </w:rPr>
        <w:t>3. Tên vi ết tắt của hợp tác xã, liên hi ệp h ợp tác xã được viết tắt từ tên ti ếng Việt hoặc tên bằng tiếng nước ngoài.</w:t>
      </w:r>
    </w:p>
    <w:p>
      <w:pPr>
        <w:keepNext w:val="0"/>
        <w:jc w:val="both"/>
      </w:pPr>
      <w:r>
        <w:rPr>
          <w:rFonts w:ascii="Arial" w:hAnsi="Arial" w:eastAsia="Arial"/>
          <w:b w:val="0"/>
          <w:color w:val="111827"/>
          <w:sz w:val="22"/>
        </w:rPr>
        <w:t>4. Tên chi nhánh, v ăn phòng đại diện, địa điểm kinh doanh ph ải bao g ồm tên hợp tác xã, liên hi ệp hợp tác xã kèm theo c ụm từ “Chi nhánh” đối với chi nhánh, cụm từ “Văn phòng đại diện” đối với văn phòng đại diện, cụm từ “Địa điểm kinh doanh” đối với địa điểm kinh doanh.</w:t>
      </w:r>
    </w:p>
    <w:p>
      <w:pPr>
        <w:keepNext w:val="0"/>
        <w:jc w:val="both"/>
      </w:pPr>
      <w:r>
        <w:rPr>
          <w:rFonts w:ascii="Arial" w:hAnsi="Arial" w:eastAsia="Arial"/>
          <w:b w:val="0"/>
          <w:color w:val="111827"/>
          <w:sz w:val="22"/>
        </w:rPr>
        <w:t>5. Việc đặt tên riêng c ủa hợp tác xã, liên hi ệp hợp tác xã không được vi phạm quy định sau đây:</w:t>
      </w:r>
    </w:p>
    <w:p>
      <w:pPr>
        <w:keepNext w:val="0"/>
        <w:jc w:val="both"/>
      </w:pPr>
      <w:r>
        <w:rPr>
          <w:rFonts w:ascii="Arial" w:hAnsi="Arial" w:eastAsia="Arial"/>
          <w:b w:val="0"/>
          <w:color w:val="111827"/>
          <w:sz w:val="22"/>
        </w:rPr>
        <w:t>a) Đặt tên trùng ho ặc tên gây nh ầm lẫn với tên c ủa hợp tác xã, liên hi ệp hợp tác xã đã đăng ký trên phạm vi toàn quốc;</w:t>
      </w:r>
    </w:p>
    <w:p>
      <w:pPr>
        <w:keepNext w:val="0"/>
        <w:jc w:val="both"/>
      </w:pPr>
      <w:r>
        <w:rPr>
          <w:rFonts w:ascii="Arial" w:hAnsi="Arial" w:eastAsia="Arial"/>
          <w:b w:val="0"/>
          <w:color w:val="111827"/>
          <w:sz w:val="22"/>
        </w:rPr>
        <w:t>b) Đặt tên xâm ph ạm quyền sở hữu công nghiệp đối với tên thương mại, nhãn hiệu, chỉ dẫn địa lý c ủa tổ chức, cá nhân khác theo quy định của pháp lu ật về sở hữu trí tuệ;</w:t>
      </w:r>
    </w:p>
    <w:p>
      <w:pPr>
        <w:keepNext w:val="0"/>
        <w:jc w:val="both"/>
      </w:pPr>
      <w:r>
        <w:rPr>
          <w:rFonts w:ascii="Arial" w:hAnsi="Arial" w:eastAsia="Arial"/>
          <w:b w:val="0"/>
          <w:color w:val="111827"/>
          <w:sz w:val="22"/>
        </w:rPr>
        <w:t>c) S ử d ụng tên c ơ quan nhà n ước, đơn v ị l ực l ượng v ũ trang nhân dân, t ổ chức chính trị, tổ chức chính trị - xã hội, tổ chức chính trị xã hội - nghề nghiệp, tổ chức xã hội - nghề nghiệp để làm toàn bộ hoặc một phần tên riêng của hợp tác xã, liên hiệp hợp tác xã, tr ừ trường hợp có sự chấp thuận của cơ quan, đơn vị hoặc tổ chức đó;</w:t>
      </w:r>
    </w:p>
    <w:p>
      <w:pPr>
        <w:keepNext w:val="0"/>
        <w:jc w:val="both"/>
      </w:pPr>
      <w:r>
        <w:rPr>
          <w:rFonts w:ascii="Arial" w:hAnsi="Arial" w:eastAsia="Arial"/>
          <w:b w:val="0"/>
          <w:color w:val="111827"/>
          <w:sz w:val="22"/>
        </w:rPr>
        <w:t>d) Sử dụng từ ngữ, ký hiệu vi phạm truyền thống lịch sử, văn hóa, đạo đức và thuần phong mỹ tục của dân tộc.</w:t>
      </w:r>
    </w:p>
    <w:p>
      <w:pPr>
        <w:keepNext w:val="0"/>
        <w:jc w:val="both"/>
      </w:pPr>
      <w:r>
        <w:rPr>
          <w:rFonts w:ascii="Arial" w:hAnsi="Arial" w:eastAsia="Arial"/>
          <w:b w:val="0"/>
          <w:color w:val="111827"/>
          <w:sz w:val="22"/>
        </w:rPr>
        <w:t>6. Tên của hợp tác xã, liên hiệp hợp tác xã, chi nhánh, văn phòng đại diện phải được đăng ký tại cơ quan đăng ký kinh doanh.</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51. Trụ sở chính của hợp tác xã, liên hiệp hợp tác xã</w:t>
      </w:r>
    </w:p>
    <w:p>
      <w:pPr>
        <w:keepNext w:val="0"/>
        <w:jc w:val="both"/>
      </w:pPr>
      <w:r>
        <w:rPr>
          <w:rFonts w:ascii="Arial" w:hAnsi="Arial" w:eastAsia="Arial"/>
          <w:b w:val="0"/>
          <w:color w:val="111827"/>
          <w:sz w:val="22"/>
        </w:rPr>
        <w:t>Trụ sở chính của hợp tác xã, liên hiệp hợp tác xã đặt trên lãnh thổ Việt Nam là địa chỉ liên lạc của hợp tác xã, liên hiệp hợp tác xã được xác định theo địa giới đơn vị hành chính.</w:t>
      </w:r>
    </w:p>
    <w:p>
      <w:pPr>
        <w:keepNext/>
      </w:pPr>
      <w:r>
        <w:rPr>
          <w:rFonts w:ascii="Arial" w:hAnsi="Arial" w:eastAsia="Arial"/>
          <w:b/>
          <w:color w:val="111827"/>
          <w:sz w:val="22"/>
        </w:rPr>
        <w:t>Điều 52. Dấu của hợp tác xã, liên hiệp hợp tác xã</w:t>
      </w:r>
    </w:p>
    <w:p>
      <w:pPr>
        <w:keepNext w:val="0"/>
        <w:jc w:val="both"/>
      </w:pPr>
      <w:r>
        <w:rPr>
          <w:rFonts w:ascii="Arial" w:hAnsi="Arial" w:eastAsia="Arial"/>
          <w:b w:val="0"/>
          <w:color w:val="111827"/>
          <w:sz w:val="22"/>
        </w:rPr>
        <w:t>1. Dấu bao gồm dấu được làm tại cơ sở khắc dấu hoặc dấu dưới hình thức chữ ký số theo quy định của pháp luật về giao dịch điện tử.</w:t>
      </w:r>
    </w:p>
    <w:p>
      <w:pPr>
        <w:keepNext w:val="0"/>
        <w:jc w:val="both"/>
      </w:pPr>
      <w:r>
        <w:rPr>
          <w:rFonts w:ascii="Arial" w:hAnsi="Arial" w:eastAsia="Arial"/>
          <w:b w:val="0"/>
          <w:color w:val="111827"/>
          <w:sz w:val="22"/>
        </w:rPr>
        <w:t>2. Hợp tác xã, liên hi ệp hợp tác xã quyết định loại dấu, số lượng, hình thức và nội dung dấu của hợp tác xã, liên hiệp hợp tác xã, chi nhánh, văn phòng đại diện và đơn vị khác của hợp tác xã, liên hiệp hợp tác xã.</w:t>
      </w:r>
    </w:p>
    <w:p>
      <w:pPr>
        <w:keepNext w:val="0"/>
        <w:jc w:val="both"/>
      </w:pPr>
      <w:r>
        <w:rPr>
          <w:rFonts w:ascii="Arial" w:hAnsi="Arial" w:eastAsia="Arial"/>
          <w:b w:val="0"/>
          <w:color w:val="111827"/>
          <w:sz w:val="22"/>
        </w:rPr>
        <w:t>3. Việc quản lý và l ưu giữ dấu được thực hiện theo quy định của Điều lệ hoặc quy chế do hợp tác xã, liên hiệp hợp tác xã, chi nhánh, văn phòng đại diện hoặc đơn vị khác của hợp tác xã, liên hiệp hợp tác xã có d ấu ban hành. Hợp tác xã, liên hiệp hợp tác xã sử dụng dấu trong hoạt động theo quy định của pháp luật.</w:t>
      </w:r>
    </w:p>
    <w:p>
      <w:pPr>
        <w:keepNext/>
      </w:pPr>
      <w:r>
        <w:rPr>
          <w:rFonts w:ascii="Arial" w:hAnsi="Arial" w:eastAsia="Arial"/>
          <w:b/>
          <w:color w:val="111827"/>
          <w:sz w:val="22"/>
        </w:rPr>
        <w:t>Điều 53. Chi nhánh, v ăn phòng đại diện và địa điểm kinh doanh c ủa hợp</w:t>
      </w:r>
    </w:p>
    <w:p>
      <w:pPr>
        <w:keepNext w:val="0"/>
        <w:jc w:val="both"/>
      </w:pPr>
      <w:r>
        <w:rPr>
          <w:rFonts w:ascii="Arial" w:hAnsi="Arial" w:eastAsia="Arial"/>
          <w:b w:val="0"/>
          <w:color w:val="111827"/>
          <w:sz w:val="22"/>
        </w:rPr>
        <w:t>tác xã, liên hiệp hợp tác xã</w:t>
      </w:r>
    </w:p>
    <w:p>
      <w:pPr>
        <w:keepNext w:val="0"/>
        <w:jc w:val="both"/>
      </w:pPr>
      <w:r>
        <w:rPr>
          <w:rFonts w:ascii="Arial" w:hAnsi="Arial" w:eastAsia="Arial"/>
          <w:b w:val="0"/>
          <w:color w:val="111827"/>
          <w:sz w:val="22"/>
        </w:rPr>
        <w:t>1. Chi nhánh là đơn vị phụ thuộc của hợp tác xã, liên hiệp hợp tác xã, có nhiệm vụ thực hiện toàn bộ hoặc một phần chức năng của hợp tác xã, liên hiệp hợp tác xã, bao g ồm cả ch ức n ăng đại di ện theo ủy quyền. Ngành, ngh ề kinh doanh c ủa chi nhánh phải đúng với ngành, nghề kinh doanh của hợp tác xã, liên hiệp hợp tác xã.</w:t>
      </w:r>
    </w:p>
    <w:p>
      <w:pPr>
        <w:keepNext w:val="0"/>
        <w:jc w:val="both"/>
      </w:pPr>
      <w:r>
        <w:rPr>
          <w:rFonts w:ascii="Arial" w:hAnsi="Arial" w:eastAsia="Arial"/>
          <w:b w:val="0"/>
          <w:color w:val="111827"/>
          <w:sz w:val="22"/>
        </w:rPr>
        <w:t>2. Văn phòng đại diện là đơn vị phụ thuộc của hợp tác xã, liên hiệp hợp tác xã, có nhiệm vụ đại diện theo ủy quyền cho l ợi ích c ủa hợp tác xã, liên hi ệp hợp tác xã. Văn phòng đại diện không thực hiện chức năng kinh doanh của hợp tác xã, liên hiệp hợp tác xã.</w:t>
      </w:r>
    </w:p>
    <w:p>
      <w:pPr>
        <w:keepNext w:val="0"/>
        <w:jc w:val="both"/>
      </w:pPr>
      <w:r>
        <w:rPr>
          <w:rFonts w:ascii="Arial" w:hAnsi="Arial" w:eastAsia="Arial"/>
          <w:b w:val="0"/>
          <w:color w:val="111827"/>
          <w:sz w:val="22"/>
        </w:rPr>
        <w:t>3. Địa điểm kinh doanh là n ơi hợp tác xã, liên hi ệp hợp tác xã ti ến hành ho ạt động kinh doanh cụ thể.</w:t>
      </w:r>
    </w:p>
    <w:p>
      <w:pPr>
        <w:keepNext/>
      </w:pPr>
      <w:r>
        <w:rPr>
          <w:rFonts w:ascii="Arial" w:hAnsi="Arial" w:eastAsia="Arial"/>
          <w:b/>
          <w:color w:val="111827"/>
          <w:sz w:val="22"/>
        </w:rPr>
        <w:t>Điều 54. Cung cấp thông tin về nội dung đăng ký của hợp tác xã, liên hiệp</w:t>
      </w:r>
    </w:p>
    <w:p>
      <w:pPr>
        <w:keepNext w:val="0"/>
        <w:jc w:val="both"/>
      </w:pPr>
      <w:r>
        <w:rPr>
          <w:rFonts w:ascii="Arial" w:hAnsi="Arial" w:eastAsia="Arial"/>
          <w:b w:val="0"/>
          <w:color w:val="111827"/>
          <w:sz w:val="22"/>
        </w:rPr>
        <w:t>hợp tác xã</w:t>
      </w:r>
    </w:p>
    <w:p>
      <w:pPr>
        <w:keepNext w:val="0"/>
        <w:jc w:val="both"/>
      </w:pPr>
      <w:r>
        <w:rPr>
          <w:rFonts w:ascii="Arial" w:hAnsi="Arial" w:eastAsia="Arial"/>
          <w:b w:val="0"/>
          <w:color w:val="111827"/>
          <w:sz w:val="22"/>
        </w:rPr>
        <w:t>1. Tổ chức, cá nhân có quy ền đề nghị cơ quan đăng ký kinh doanh cung c ấp thông tin v ề nội dung đăng ký c ủa hợp tác xã, liên hi ệp h ợp tác xã được lưu tr ữ</w:t>
      </w:r>
    </w:p>
    <w:p>
      <w:pPr>
        <w:keepNext w:val="0"/>
        <w:jc w:val="both"/>
      </w:pPr>
      <w:r>
        <w:rPr>
          <w:rFonts w:ascii="Arial" w:hAnsi="Arial" w:eastAsia="Arial"/>
          <w:b w:val="0"/>
          <w:color w:val="111827"/>
          <w:sz w:val="22"/>
        </w:rPr>
        <w:t>trên hệ thống thông tin điện tử của cơ quan đăng ký kinh doanh và ph ải nộp phí theo quy định của pháp luật.</w:t>
      </w:r>
    </w:p>
    <w:p>
      <w:pPr>
        <w:keepNext w:val="0"/>
        <w:jc w:val="both"/>
      </w:pPr>
      <w:r>
        <w:rPr>
          <w:rFonts w:ascii="Arial" w:hAnsi="Arial" w:eastAsia="Arial"/>
          <w:b w:val="0"/>
          <w:color w:val="111827"/>
          <w:sz w:val="22"/>
        </w:rPr>
        <w:t>2. Cơ quan đăng ký kinh doanh có nghĩa vụ cung cấp đầy đủ và kịp thời thông tin theo quy định tại khoản 1 Điều này.</w:t>
      </w:r>
    </w:p>
    <w:p>
      <w:pPr>
        <w:keepNext/>
      </w:pPr>
      <w:r>
        <w:rPr>
          <w:rFonts w:ascii="Arial" w:hAnsi="Arial" w:eastAsia="Arial"/>
          <w:b/>
          <w:color w:val="111827"/>
          <w:sz w:val="22"/>
        </w:rPr>
        <w:t>Điều 55. Đăng ký hoạt động chi nhánh, văn phòng đại diện; thông báo địa</w:t>
      </w:r>
    </w:p>
    <w:p>
      <w:pPr>
        <w:keepNext w:val="0"/>
        <w:jc w:val="both"/>
      </w:pPr>
      <w:r>
        <w:rPr>
          <w:rFonts w:ascii="Arial" w:hAnsi="Arial" w:eastAsia="Arial"/>
          <w:b w:val="0"/>
          <w:color w:val="111827"/>
          <w:sz w:val="22"/>
        </w:rPr>
        <w:t>điểm kinh doanh của hợp tác xã, liên hiệp hợp tác xã</w:t>
      </w:r>
    </w:p>
    <w:p>
      <w:pPr>
        <w:keepNext w:val="0"/>
        <w:jc w:val="both"/>
      </w:pPr>
      <w:r>
        <w:rPr>
          <w:rFonts w:ascii="Arial" w:hAnsi="Arial" w:eastAsia="Arial"/>
          <w:b w:val="0"/>
          <w:color w:val="111827"/>
          <w:sz w:val="22"/>
        </w:rPr>
        <w:t>1. H ợp tác xã, liên hi ệp h ợp tác xã có quy ền thành l ập m ột ho ặc nhi ều chi nhánh, v ăn phòng đại di ện t ại m ột địa ph ương theo địa gi ới đơn v ị hành chính ở trong nước theo trình tự sau đây:</w:t>
      </w:r>
    </w:p>
    <w:p>
      <w:pPr>
        <w:keepNext w:val="0"/>
        <w:jc w:val="both"/>
      </w:pPr>
      <w:r>
        <w:rPr>
          <w:rFonts w:ascii="Arial" w:hAnsi="Arial" w:eastAsia="Arial"/>
          <w:b w:val="0"/>
          <w:color w:val="111827"/>
          <w:sz w:val="22"/>
        </w:rPr>
        <w:t>a) Hợp tác xã, liên hiệp hợp tác xã gửi hồ sơ đăng ký hoạt động của chi nhánh, văn phòng đại diện đến cơ quan đăng ký kinh doanh n ơi hợp tác xã, liên hi ệp hợp tác xã đặt chi nhánh, văn phòng đại diện;</w:t>
      </w:r>
    </w:p>
    <w:p>
      <w:pPr>
        <w:keepNext w:val="0"/>
        <w:jc w:val="both"/>
      </w:pPr>
      <w:r>
        <w:rPr>
          <w:rFonts w:ascii="Arial" w:hAnsi="Arial" w:eastAsia="Arial"/>
          <w:b w:val="0"/>
          <w:color w:val="111827"/>
          <w:sz w:val="22"/>
        </w:rPr>
        <w:t>b) Trong thời hạn 03 ngày làm vi ệc kể từ ngày nhận hồ sơ đăng ký hoạt động của chi nhánh, v ăn phòng đại di ện, c ơ quan đăng ký kinh doanh có trách nhi ệm xem xét tính h ợp l ệ c ủa h ồ s ơ và c ấp gi ấy ch ứng nh ận đăng ký ho ạt động chi nhánh, văn phòng đại di ện; trường h ợp hồ s ơ ch ưa h ợp l ệ, cơ quan đăng ký kinh doanh phải thông báo b ằng văn bản nội dung c ần sửa đổi, bổ sung; trường hợp từ chối thì phải thông báo bằng văn bản và nêu rõ lý do.</w:t>
      </w:r>
    </w:p>
    <w:p>
      <w:pPr>
        <w:keepNext w:val="0"/>
        <w:jc w:val="both"/>
      </w:pPr>
      <w:r>
        <w:rPr>
          <w:rFonts w:ascii="Arial" w:hAnsi="Arial" w:eastAsia="Arial"/>
          <w:b w:val="0"/>
          <w:color w:val="111827"/>
          <w:sz w:val="22"/>
        </w:rPr>
        <w:t>2. Trong thời hạn 10 ngày kể từ ngày có thay đổi, hợp tác xã, liên hiệp hợp tác xã g ửi h ồ s ơ đăng ký thay đổi n ội dung gi ấy chứng nh ận đăng ký ho ạt động chi nhánh, văn phòng đại diện ở trong nước đến cơ quan đăng ký kinh doanh.</w:t>
      </w:r>
    </w:p>
    <w:p>
      <w:pPr>
        <w:keepNext w:val="0"/>
        <w:jc w:val="both"/>
      </w:pPr>
      <w:r>
        <w:rPr>
          <w:rFonts w:ascii="Arial" w:hAnsi="Arial" w:eastAsia="Arial"/>
          <w:b w:val="0"/>
          <w:color w:val="111827"/>
          <w:sz w:val="22"/>
        </w:rPr>
        <w:t>3. Hợp tác xã, liên hi ệp hợp tác xã có quy ền thành l ập chi nhánh, v ăn phòng đại diện ở nước ngoài. Trong thời hạn 30 ngày kể từ ngày thành lập chi nhánh, văn phòng đại diện ở nước ngoài, hợp tác xã, liên hiệp hợp tác xã phải gửi hồ sơ thông báo tới cơ quan đăng ký kinh doanh n ơi hợp tác xã, liên hi ệp hợp tác xã đặt trụ sở chính.</w:t>
      </w:r>
    </w:p>
    <w:p>
      <w:pPr>
        <w:keepNext w:val="0"/>
        <w:jc w:val="both"/>
      </w:pPr>
      <w:r>
        <w:rPr>
          <w:rFonts w:ascii="Arial" w:hAnsi="Arial" w:eastAsia="Arial"/>
          <w:b w:val="0"/>
          <w:color w:val="111827"/>
          <w:sz w:val="22"/>
        </w:rPr>
        <w:t>4. Trong thời hạn 10 ngày kể từ ngày quyết định địa điểm kinh doanh, hợp tác xã, liên hi ệp hợp tác xã g ửi hồ sơ thông báo đến cơ quan đăng ký kinh doanh n ơi đặt địa điểm kinh doanh.</w:t>
      </w:r>
    </w:p>
    <w:p>
      <w:pPr>
        <w:keepNext w:val="0"/>
        <w:jc w:val="both"/>
      </w:pPr>
      <w:r>
        <w:rPr>
          <w:rFonts w:ascii="Arial" w:hAnsi="Arial" w:eastAsia="Arial"/>
          <w:b w:val="0"/>
          <w:color w:val="111827"/>
          <w:sz w:val="22"/>
        </w:rPr>
        <w:t>5. Chính ph ủ quy định h ồ s ơ đăng ký ho ạt động; đăng ký thay đổi n ội dung đăng ký hoạt động chi nhánh, v ăn phòng đại diện; thông báo địa điểm kinh doanh của hợp tác xã, liên hiệp hợp tác xã.</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TỔ CHỨC QUẢN TRỊ CỦA HỢP TÁC XÃ, LIÊN HIỆP HỢP TÁC XÃ</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TỔ CHỨC QUẢN TRỊ VÀ ĐẠI HỘI THÀNH VIÊN</w:t>
      </w:r>
    </w:p>
    <w:p>
      <w:pPr>
        <w:keepNext/>
      </w:pPr>
      <w:r>
        <w:rPr>
          <w:rFonts w:ascii="Arial" w:hAnsi="Arial" w:eastAsia="Arial"/>
          <w:b/>
          <w:color w:val="111827"/>
          <w:sz w:val="22"/>
        </w:rPr>
        <w:t>Điều 56. Tổ chức quản trị</w:t>
      </w:r>
    </w:p>
    <w:p>
      <w:pPr>
        <w:keepNext w:val="0"/>
        <w:jc w:val="both"/>
      </w:pPr>
      <w:r>
        <w:rPr>
          <w:rFonts w:ascii="Arial" w:hAnsi="Arial" w:eastAsia="Arial"/>
          <w:b w:val="0"/>
          <w:color w:val="111827"/>
          <w:sz w:val="22"/>
        </w:rPr>
        <w:t>1. Tổ chức quản trị của hợp tác xã, liên hiệp hợp tác xã bao gồm hai loại:</w:t>
      </w:r>
    </w:p>
    <w:p>
      <w:pPr>
        <w:keepNext w:val="0"/>
        <w:jc w:val="both"/>
      </w:pPr>
      <w:r>
        <w:rPr>
          <w:rFonts w:ascii="Arial" w:hAnsi="Arial" w:eastAsia="Arial"/>
          <w:b w:val="0"/>
          <w:color w:val="111827"/>
          <w:sz w:val="22"/>
        </w:rPr>
        <w:t>a) T ổ ch ức qu ản tr ị đầy đủ bao g ồm Đại h ội thành viên, H ội đồng qu ản tr ị, Giám đốc (Tổng giám đốc), Ban kiểm soát. Chủ tịch Hội đồng quản trị có thể kiêm Giám đốc (Tổng giám đốc);</w:t>
      </w:r>
    </w:p>
    <w:p>
      <w:pPr>
        <w:keepNext w:val="0"/>
        <w:jc w:val="both"/>
      </w:pPr>
      <w:r>
        <w:rPr>
          <w:rFonts w:ascii="Arial" w:hAnsi="Arial" w:eastAsia="Arial"/>
          <w:b w:val="0"/>
          <w:color w:val="111827"/>
          <w:sz w:val="22"/>
        </w:rPr>
        <w:t>b) T ổ ch ức qu ản tr ị rút g ọn bao g ồm Đại h ội thành viên, Giám đốc, ki ểm soát viên.</w:t>
      </w:r>
    </w:p>
    <w:p>
      <w:pPr>
        <w:keepNext w:val="0"/>
        <w:jc w:val="both"/>
      </w:pPr>
      <w:r>
        <w:rPr>
          <w:rFonts w:ascii="Arial" w:hAnsi="Arial" w:eastAsia="Arial"/>
          <w:b w:val="0"/>
          <w:color w:val="111827"/>
          <w:sz w:val="22"/>
        </w:rPr>
        <w:t>2. Hợp tác xã quy mô nh ỏ, vừa, lớn, liên hi ệp hợp tác xã t ừ 10 thành viên tr ở lên phải tổ chức theo tổ chức quản trị đầy đủ.</w:t>
      </w:r>
    </w:p>
    <w:p>
      <w:pPr>
        <w:keepNext w:val="0"/>
        <w:jc w:val="both"/>
      </w:pPr>
      <w:r>
        <w:rPr>
          <w:rFonts w:ascii="Arial" w:hAnsi="Arial" w:eastAsia="Arial"/>
          <w:b w:val="0"/>
          <w:color w:val="111827"/>
          <w:sz w:val="22"/>
        </w:rPr>
        <w:t>3. Hợp tác xã quy mô siêu nh ỏ, liên hiệp hợp tác xã d ưới 10 thành viên có th ể tổ chức theo tổ chức quản trị đầy đủ hoặc tổ chức quản trị rút gọn.</w:t>
      </w:r>
    </w:p>
    <w:p>
      <w:pPr>
        <w:keepNext w:val="0"/>
        <w:jc w:val="both"/>
      </w:pPr>
      <w:r>
        <w:rPr>
          <w:rFonts w:ascii="Arial" w:hAnsi="Arial" w:eastAsia="Arial"/>
          <w:b w:val="0"/>
          <w:color w:val="111827"/>
          <w:sz w:val="22"/>
        </w:rPr>
        <w:t>4. Trường hợp hợp tác xã, liên hiệp hợp tác xã đang tổ chức theo tổ chức quản trị rút gọn phát triển thành hợp tác xã quy mô nhỏ, vừa, lớn, liên hiệp hợp tác xã từ 10 thành viên tr ở lên thì Đại hội thành viên g ần nhất phải quyết định việc chuyển sang tổ chức quản trị đầy đủ.</w:t>
      </w:r>
    </w:p>
    <w:p>
      <w:pPr>
        <w:keepNext/>
      </w:pPr>
      <w:r>
        <w:rPr>
          <w:rFonts w:ascii="Arial" w:hAnsi="Arial" w:eastAsia="Arial"/>
          <w:b/>
          <w:color w:val="111827"/>
          <w:sz w:val="22"/>
        </w:rPr>
        <w:t>Điều 57. Đại hội thành viên</w:t>
      </w:r>
    </w:p>
    <w:p>
      <w:pPr>
        <w:keepNext w:val="0"/>
        <w:jc w:val="both"/>
      </w:pPr>
      <w:r>
        <w:rPr>
          <w:rFonts w:ascii="Arial" w:hAnsi="Arial" w:eastAsia="Arial"/>
          <w:b w:val="0"/>
          <w:color w:val="111827"/>
          <w:sz w:val="22"/>
        </w:rPr>
        <w:t>1. Đại hội thành viên là c ơ quan quyết định cao nhất của hợp tác xã, liên hi ệp hợp tác xã. Đại hội thành viên họp thường niên mỗi năm một lần và có thể họp bất thường. Trường hợp tổ chức theo tổ chức quản trị rút gọn, Đại hội thành viên h ọp định kỳ theo quy định của Điều lệ nhưng ít nhất 03 tháng một lần và có thể họp bất thường.</w:t>
      </w:r>
    </w:p>
    <w:p>
      <w:pPr>
        <w:keepNext w:val="0"/>
        <w:jc w:val="both"/>
      </w:pPr>
      <w:r>
        <w:rPr>
          <w:rFonts w:ascii="Arial" w:hAnsi="Arial" w:eastAsia="Arial"/>
          <w:b w:val="0"/>
          <w:color w:val="111827"/>
          <w:sz w:val="22"/>
        </w:rPr>
        <w:t>2. Đại hội thành viên được tổ chức dưới hình thức đại hội toàn thể hoặc đại hội đại bi ểu. Đại h ội toàn th ể bao g ồm các thành viên chính th ức tham d ự và bi ểu quyết tại cuộc họp Đại hội thành viên. Đại hội đại biểu bao g ồm các đại biểu đại diện cho các thành viên chính th ức tham d ự và bi ểu quy ết t ại cu ộc h ọp Đại h ội</w:t>
      </w:r>
    </w:p>
    <w:p>
      <w:pPr>
        <w:keepNext w:val="0"/>
        <w:jc w:val="both"/>
      </w:pPr>
      <w:r>
        <w:rPr>
          <w:rFonts w:ascii="Arial" w:hAnsi="Arial" w:eastAsia="Arial"/>
          <w:b w:val="0"/>
          <w:color w:val="111827"/>
          <w:sz w:val="22"/>
        </w:rPr>
        <w:t>thành viên. Hợp tác xã, liên hiệp hợp tác xã có tổng số thành viên chính thức từ 50 thành viên trở lên có thể tổ chức đại hội đại biểu.</w:t>
      </w:r>
    </w:p>
    <w:p>
      <w:pPr>
        <w:keepNext w:val="0"/>
        <w:jc w:val="both"/>
      </w:pPr>
      <w:r>
        <w:rPr>
          <w:rFonts w:ascii="Arial" w:hAnsi="Arial" w:eastAsia="Arial"/>
          <w:b w:val="0"/>
          <w:color w:val="111827"/>
          <w:sz w:val="22"/>
        </w:rPr>
        <w:t>Cuộc h ọp Đại h ội thành viên có th ể m ời thành viên liên k ết góp v ốn, thành viên liên kết không góp vốn tham dự.</w:t>
      </w:r>
    </w:p>
    <w:p>
      <w:pPr>
        <w:keepNext w:val="0"/>
        <w:jc w:val="both"/>
      </w:pPr>
      <w:r>
        <w:rPr>
          <w:rFonts w:ascii="Arial" w:hAnsi="Arial" w:eastAsia="Arial"/>
          <w:b w:val="0"/>
          <w:color w:val="111827"/>
          <w:sz w:val="22"/>
        </w:rPr>
        <w:t>3. Cuộc họp Đại hội thành viên có th ể được tổ chức bằng hình th ức họp trực tiếp, họp trực tuyến hoặc kết hợp giữa họp trực tiếp và họp trực tuyến.</w:t>
      </w:r>
    </w:p>
    <w:p>
      <w:pPr>
        <w:keepNext w:val="0"/>
        <w:jc w:val="both"/>
      </w:pPr>
      <w:r>
        <w:rPr>
          <w:rFonts w:ascii="Arial" w:hAnsi="Arial" w:eastAsia="Arial"/>
          <w:b w:val="0"/>
          <w:color w:val="111827"/>
          <w:sz w:val="22"/>
        </w:rPr>
        <w:t>4. Cuộc họp Đại hội thành viên phải được ghi biên bản, có thể ghi âm, ghi hình để cung c ấp cho các thành viên n ếu có yêu c ầu. Biên b ản họp phải có ch ữ ký c ủa chủ tọa và thư ký. Trường hợp chủ tọa, thư ký từ chối ký thì biên b ản họp có hiệu lực nếu được trên 50% thành viên tham dự đồng ý ký; biên bản ghi rõ việc chủ tọa, thư ký t ừ chối ký. Ng ười ký tên trong biên b ản họp chịu trách nhi ệm liên đới về tính chính xác và trung thực của biên bản họp.</w:t>
      </w:r>
    </w:p>
    <w:p>
      <w:pPr>
        <w:keepNext/>
      </w:pPr>
      <w:r>
        <w:rPr>
          <w:rFonts w:ascii="Arial" w:hAnsi="Arial" w:eastAsia="Arial"/>
          <w:b/>
          <w:color w:val="111827"/>
          <w:sz w:val="22"/>
        </w:rPr>
        <w:t>Điều 58. Đại biểu tham dự đại hội đại biểu</w:t>
      </w:r>
    </w:p>
    <w:p>
      <w:pPr>
        <w:keepNext w:val="0"/>
        <w:jc w:val="both"/>
      </w:pPr>
      <w:r>
        <w:rPr>
          <w:rFonts w:ascii="Arial" w:hAnsi="Arial" w:eastAsia="Arial"/>
          <w:b w:val="0"/>
          <w:color w:val="111827"/>
          <w:sz w:val="22"/>
        </w:rPr>
        <w:t>1. Tiêu chuẩn đại biểu và trình tự, thủ tục bầu đại biểu tham dự đại hội đại biểu do Điều lệ quy định.</w:t>
      </w:r>
    </w:p>
    <w:p>
      <w:pPr>
        <w:keepNext w:val="0"/>
        <w:jc w:val="both"/>
      </w:pPr>
      <w:r>
        <w:rPr>
          <w:rFonts w:ascii="Arial" w:hAnsi="Arial" w:eastAsia="Arial"/>
          <w:b w:val="0"/>
          <w:color w:val="111827"/>
          <w:sz w:val="22"/>
        </w:rPr>
        <w:t>2. Số lượng đại biểu tham dự đại hội đại biểu do Điều lệ quy định nhưng phải bảo đảm yêu cầu sau đây:</w:t>
      </w:r>
    </w:p>
    <w:p>
      <w:pPr>
        <w:keepNext w:val="0"/>
        <w:jc w:val="both"/>
      </w:pPr>
      <w:r>
        <w:rPr>
          <w:rFonts w:ascii="Arial" w:hAnsi="Arial" w:eastAsia="Arial"/>
          <w:b w:val="0"/>
          <w:color w:val="111827"/>
          <w:sz w:val="22"/>
        </w:rPr>
        <w:t>a) Không được ít h ơn 50% t ổng s ố thành viên chính th ức đối v ới h ợp tác xã, liên hi ệp h ợp tác xã có t ổng s ố thành viên chính th ức t ừ trên 50 đến 100 thành viên;</w:t>
      </w:r>
    </w:p>
    <w:p>
      <w:pPr>
        <w:keepNext w:val="0"/>
        <w:jc w:val="both"/>
      </w:pPr>
      <w:r>
        <w:rPr>
          <w:rFonts w:ascii="Arial" w:hAnsi="Arial" w:eastAsia="Arial"/>
          <w:b w:val="0"/>
          <w:color w:val="111827"/>
          <w:sz w:val="22"/>
        </w:rPr>
        <w:t>b) Không được ít h ơn 30% t ổng s ố thành viên chính th ức đối v ới h ợp tác xã, liên hi ệp h ợp tác xã có t ổng s ố thành viên chính th ức t ừ trên 100 đến 300 thành viên;</w:t>
      </w:r>
    </w:p>
    <w:p>
      <w:pPr>
        <w:keepNext w:val="0"/>
        <w:jc w:val="both"/>
      </w:pPr>
      <w:r>
        <w:rPr>
          <w:rFonts w:ascii="Arial" w:hAnsi="Arial" w:eastAsia="Arial"/>
          <w:b w:val="0"/>
          <w:color w:val="111827"/>
          <w:sz w:val="22"/>
        </w:rPr>
        <w:t>c) Không được ít h ơn 20% t ổng s ố thành viên chính th ức đối v ới h ợp tác xã, liên hi ệp h ợp tác xã có t ổng s ố thành viên chính th ức t ừ trên 300 đến 1.000 thành viên;</w:t>
      </w:r>
    </w:p>
    <w:p>
      <w:pPr>
        <w:keepNext w:val="0"/>
        <w:jc w:val="both"/>
      </w:pPr>
      <w:r>
        <w:rPr>
          <w:rFonts w:ascii="Arial" w:hAnsi="Arial" w:eastAsia="Arial"/>
          <w:b w:val="0"/>
          <w:color w:val="111827"/>
          <w:sz w:val="22"/>
        </w:rPr>
        <w:t>d) Không được ít hơn 200 đại biểu đối với hợp tác xã, liên hi ệp hợp tác xã có tổng số thành viên chính thức trên 1.000 thành viên.</w:t>
      </w:r>
    </w:p>
    <w:p>
      <w:pPr>
        <w:keepNext w:val="0"/>
        <w:jc w:val="both"/>
      </w:pPr>
      <w:r>
        <w:rPr>
          <w:rFonts w:ascii="Arial" w:hAnsi="Arial" w:eastAsia="Arial"/>
          <w:b w:val="0"/>
          <w:color w:val="111827"/>
          <w:sz w:val="22"/>
        </w:rPr>
        <w:t>3. Đại biểu tham dự đại hội đại biểu phải thể hiện được ý kiến, nguyện vọng và có trách nhiệm thông tin về kết quả đại hội cho tất cả thành viên mà mình đại diện.</w:t>
      </w:r>
    </w:p>
    <w:p>
      <w:pPr>
        <w:keepNext/>
      </w:pPr>
      <w:r>
        <w:rPr>
          <w:rFonts w:ascii="Arial" w:hAnsi="Arial" w:eastAsia="Arial"/>
          <w:b/>
          <w:color w:val="111827"/>
          <w:sz w:val="22"/>
        </w:rPr>
        <w:t>Điều 59. Triệu tập Đại hội thành viên</w:t>
      </w:r>
    </w:p>
    <w:p>
      <w:pPr>
        <w:keepNext w:val="0"/>
        <w:jc w:val="both"/>
      </w:pPr>
      <w:r>
        <w:rPr>
          <w:rFonts w:ascii="Arial" w:hAnsi="Arial" w:eastAsia="Arial"/>
          <w:b w:val="0"/>
          <w:color w:val="111827"/>
          <w:sz w:val="22"/>
        </w:rPr>
        <w:t>1. Hội đồng quản trị đối với tổ chức quản trị đầy đủ hoặc Giám đốc đối với tổ chức qu ản tr ị rút g ọn tri ệu t ập Đại h ội thành viên th ường niên trong th ời h ạn 04 tháng kể từ ngày kết thúc năm tài chính.</w:t>
      </w:r>
    </w:p>
    <w:p>
      <w:pPr>
        <w:keepNext w:val="0"/>
        <w:jc w:val="both"/>
      </w:pPr>
      <w:r>
        <w:rPr>
          <w:rFonts w:ascii="Arial" w:hAnsi="Arial" w:eastAsia="Arial"/>
          <w:b w:val="0"/>
          <w:color w:val="111827"/>
          <w:sz w:val="22"/>
        </w:rPr>
        <w:t>2. Tr ường h ợp t ổ ch ức theo t ổ ch ức qu ản tr ị đầy đủ, Đại h ội thành viên b ất thường được triệu tập trong trường hợp sau đây:</w:t>
      </w:r>
    </w:p>
    <w:p>
      <w:pPr>
        <w:keepNext w:val="0"/>
        <w:jc w:val="both"/>
      </w:pPr>
      <w:r>
        <w:rPr>
          <w:rFonts w:ascii="Arial" w:hAnsi="Arial" w:eastAsia="Arial"/>
          <w:b w:val="0"/>
          <w:color w:val="111827"/>
          <w:sz w:val="22"/>
        </w:rPr>
        <w:t>a) Hội đồng quản trị triệu tập để giải quyết những vấn đề vượt quá thẩm quyền;</w:t>
      </w:r>
    </w:p>
    <w:p>
      <w:pPr>
        <w:keepNext w:val="0"/>
        <w:jc w:val="both"/>
      </w:pPr>
      <w:r>
        <w:rPr>
          <w:rFonts w:ascii="Arial" w:hAnsi="Arial" w:eastAsia="Arial"/>
          <w:b w:val="0"/>
          <w:color w:val="111827"/>
          <w:sz w:val="22"/>
        </w:rPr>
        <w:t>b) Hội đồng quản trị triệu tập theo đề nghị của Ban kiểm soát hoặc ít nhất một phần ba tổng số thành viên chính thức;</w:t>
      </w:r>
    </w:p>
    <w:p>
      <w:pPr>
        <w:keepNext w:val="0"/>
        <w:jc w:val="both"/>
      </w:pPr>
      <w:r>
        <w:rPr>
          <w:rFonts w:ascii="Arial" w:hAnsi="Arial" w:eastAsia="Arial"/>
          <w:b w:val="0"/>
          <w:color w:val="111827"/>
          <w:sz w:val="22"/>
        </w:rPr>
        <w:t>c) Chủ tịch Hội đồng quản trị triệu tập trong tr ường hợp không t ổ chức được cuộc họp định kỳ của Hội đồng quản trị sau 02 lần triệu tập.</w:t>
      </w:r>
    </w:p>
    <w:p>
      <w:pPr>
        <w:keepNext w:val="0"/>
        <w:jc w:val="both"/>
      </w:pPr>
      <w:r>
        <w:rPr>
          <w:rFonts w:ascii="Arial" w:hAnsi="Arial" w:eastAsia="Arial"/>
          <w:b w:val="0"/>
          <w:color w:val="111827"/>
          <w:sz w:val="22"/>
        </w:rPr>
        <w:t>3. Trường hợp tổ chức theo t ổ chức quản trị rút g ọn, Giám đốc triệu t ập Đại hội thành viên bất thường trong trường hợp sau đây:</w:t>
      </w:r>
    </w:p>
    <w:p>
      <w:pPr>
        <w:keepNext w:val="0"/>
        <w:jc w:val="both"/>
      </w:pPr>
      <w:r>
        <w:rPr>
          <w:rFonts w:ascii="Arial" w:hAnsi="Arial" w:eastAsia="Arial"/>
          <w:b w:val="0"/>
          <w:color w:val="111827"/>
          <w:sz w:val="22"/>
        </w:rPr>
        <w:t>a) Giải quyết những vấn đề vượt quá thẩm quyền;</w:t>
      </w:r>
    </w:p>
    <w:p>
      <w:pPr>
        <w:keepNext w:val="0"/>
        <w:jc w:val="both"/>
      </w:pPr>
      <w:r>
        <w:rPr>
          <w:rFonts w:ascii="Arial" w:hAnsi="Arial" w:eastAsia="Arial"/>
          <w:b w:val="0"/>
          <w:color w:val="111827"/>
          <w:sz w:val="22"/>
        </w:rPr>
        <w:t>b) Theo đề ngh ị c ủa ki ểm soát viên ho ặc ít nh ất m ột ph ần ba t ổng s ố thành viên chính thức.</w:t>
      </w:r>
    </w:p>
    <w:p>
      <w:pPr>
        <w:keepNext w:val="0"/>
        <w:jc w:val="both"/>
      </w:pPr>
      <w:r>
        <w:rPr>
          <w:rFonts w:ascii="Arial" w:hAnsi="Arial" w:eastAsia="Arial"/>
          <w:b w:val="0"/>
          <w:color w:val="111827"/>
          <w:sz w:val="22"/>
        </w:rPr>
        <w:t>4. Việc triệu tập Đại hội thành viên bất thường đối với trường hợp quy định tại điểm b khoản 2 và điểm b khoản 3 Điều này được thực hiện như sau:</w:t>
      </w:r>
    </w:p>
    <w:p>
      <w:pPr>
        <w:keepNext w:val="0"/>
        <w:jc w:val="both"/>
      </w:pPr>
      <w:r>
        <w:rPr>
          <w:rFonts w:ascii="Arial" w:hAnsi="Arial" w:eastAsia="Arial"/>
          <w:b w:val="0"/>
          <w:color w:val="111827"/>
          <w:sz w:val="22"/>
        </w:rPr>
        <w:t>a) Trong th ời hạn 15 ngày k ể từ ngày nh ận được đề nghị của Ban ki ểm soát hoặc kiểm soát viên ho ặc ít nh ất một phần ba t ổng số thành viên chính th ức, Hội đồng quản trị hoặc Giám đốc phải triệu tập Đại hội thành viên bất thường;</w:t>
      </w:r>
    </w:p>
    <w:p>
      <w:pPr>
        <w:keepNext w:val="0"/>
        <w:jc w:val="both"/>
      </w:pPr>
      <w:r>
        <w:rPr>
          <w:rFonts w:ascii="Arial" w:hAnsi="Arial" w:eastAsia="Arial"/>
          <w:b w:val="0"/>
          <w:color w:val="111827"/>
          <w:sz w:val="22"/>
        </w:rPr>
        <w:t>b) Trường h ợp quá th ời h ạn 15 ngày k ể t ừ ngày nh ận được đề ngh ị c ủa Ban kiểm soát ho ặc kiểm soát viên ho ặc ít nh ất một phần ba t ổng số thành viên chính thức mà H ội đồng quản trị hoặc Giám đốc không tri ệu tập Đại hội thành viên b ất thường hoặc quá 04 tháng k ể từ ngày kết thúc năm tài chính mà H ội đồng quản trị hoặc Giám đốc không tri ệu tập Đại hội thành viên th ường niên thì Ban ki ểm soát hoặc kiểm soát viên có quyền triệu tập Đại hội thành viên bất thường;</w:t>
      </w:r>
    </w:p>
    <w:p>
      <w:pPr>
        <w:keepNext w:val="0"/>
        <w:jc w:val="both"/>
      </w:pPr>
      <w:r>
        <w:rPr>
          <w:rFonts w:ascii="Arial" w:hAnsi="Arial" w:eastAsia="Arial"/>
          <w:b w:val="0"/>
          <w:color w:val="111827"/>
          <w:sz w:val="22"/>
        </w:rPr>
        <w:t>c) Trong th ời hạn 15 ngày k ể từ ngày Ban ki ểm soát ho ặc kiểm soát viên có quyền triệu tập mà không triệu tập Đại hội thành viên bất thường theo quy định tại điểm b kho ản này thì thành viên đại di ện cho ít nh ất một ph ần ba t ổng số thành</w:t>
      </w:r>
    </w:p>
    <w:p>
      <w:pPr>
        <w:keepNext w:val="0"/>
        <w:jc w:val="both"/>
      </w:pPr>
      <w:r>
        <w:rPr>
          <w:rFonts w:ascii="Arial" w:hAnsi="Arial" w:eastAsia="Arial"/>
          <w:b w:val="0"/>
          <w:color w:val="111827"/>
          <w:sz w:val="22"/>
        </w:rPr>
        <w:t>viên chính thức có quyền triệu tập Đại hội thành viên. Việc cử thành viên đại diện phải được lập thành biên b ản và có đầy đủ chữ ký c ủa tất cả thành viên đề nghị triệu tập Đại hội thành viên.</w:t>
      </w:r>
    </w:p>
    <w:p>
      <w:pPr>
        <w:keepNext w:val="0"/>
        <w:jc w:val="both"/>
      </w:pPr>
      <w:r>
        <w:rPr>
          <w:rFonts w:ascii="Arial" w:hAnsi="Arial" w:eastAsia="Arial"/>
          <w:b w:val="0"/>
          <w:color w:val="111827"/>
          <w:sz w:val="22"/>
        </w:rPr>
        <w:t>5. Trường hợp Hội đồng quản trị hoặc Giám đốc không tri ệu tập họp Đại hội thành viên theo quy định t ại kho ản 1 và điểm a kho ản 4 Điều này thì H ội đồng quản tr ị ho ặc Giám đốc ph ải b ồi th ường thi ệt h ại phát sinh cho h ợp tác xã, liên hiệp hợp tác xã theo quy định của pháp luật và Điều lệ.</w:t>
      </w:r>
    </w:p>
    <w:p>
      <w:pPr>
        <w:keepNext w:val="0"/>
        <w:jc w:val="both"/>
      </w:pPr>
      <w:r>
        <w:rPr>
          <w:rFonts w:ascii="Arial" w:hAnsi="Arial" w:eastAsia="Arial"/>
          <w:b w:val="0"/>
          <w:color w:val="111827"/>
          <w:sz w:val="22"/>
        </w:rPr>
        <w:t>Trường h ợp Ban ki ểm soát ho ặc ki ểm soát viên không tri ệu t ập h ọp Đại h ội thành viên theo quy định tại điểm b khoản 4 Điều này thì Ban kiểm soát hoặc kiểm soát viên ph ải bồi thường thiệt hại phát sinh cho h ợp tác xã, liên hi ệp hợp tác xã theo quy định của pháp luật và Điều lệ.</w:t>
      </w:r>
    </w:p>
    <w:p>
      <w:pPr>
        <w:keepNext w:val="0"/>
        <w:jc w:val="both"/>
      </w:pPr>
      <w:r>
        <w:rPr>
          <w:rFonts w:ascii="Arial" w:hAnsi="Arial" w:eastAsia="Arial"/>
          <w:b w:val="0"/>
          <w:color w:val="111827"/>
          <w:sz w:val="22"/>
        </w:rPr>
        <w:t>6. Đại hội thành viên do ng ười triệu tập chủ trì, tr ừ trường hợp Đại hội thành viên quyết định bầu thành viên khác chủ trì.</w:t>
      </w:r>
    </w:p>
    <w:p>
      <w:pPr>
        <w:keepNext w:val="0"/>
        <w:jc w:val="both"/>
      </w:pPr>
      <w:r>
        <w:rPr>
          <w:rFonts w:ascii="Arial" w:hAnsi="Arial" w:eastAsia="Arial"/>
          <w:b w:val="0"/>
          <w:color w:val="111827"/>
          <w:sz w:val="22"/>
        </w:rPr>
        <w:t>7. Đại h ội thành viên được ti ến hành khi có ít nh ất 50% t ổng s ố thành viên chính th ức hoặc đại biểu được triệu t ập tham d ự; tr ường hợp không đủ số lượng thành viên thì phải hoãn họp Đại hội thành viên.</w:t>
      </w:r>
    </w:p>
    <w:p>
      <w:pPr>
        <w:keepNext w:val="0"/>
        <w:jc w:val="both"/>
      </w:pPr>
      <w:r>
        <w:rPr>
          <w:rFonts w:ascii="Arial" w:hAnsi="Arial" w:eastAsia="Arial"/>
          <w:b w:val="0"/>
          <w:color w:val="111827"/>
          <w:sz w:val="22"/>
        </w:rPr>
        <w:t>Trường hợp cuộc họp lần thứ nhất không đủ điều kiện tiến hành thì tri ệu tập họp lần thứ hai trong th ời hạn 30 ngày k ể từ ngày dự định họp lần thứ nhất. Cuộc họp Đại hội thành viên lần thứ hai được tiến hành khi có ít nhất 33% tổng số thành viên chính thức hoặc đại biểu được triệu tập tham dự.</w:t>
      </w:r>
    </w:p>
    <w:p>
      <w:pPr>
        <w:keepNext w:val="0"/>
        <w:jc w:val="both"/>
      </w:pPr>
      <w:r>
        <w:rPr>
          <w:rFonts w:ascii="Arial" w:hAnsi="Arial" w:eastAsia="Arial"/>
          <w:b w:val="0"/>
          <w:color w:val="111827"/>
          <w:sz w:val="22"/>
        </w:rPr>
        <w:t>Trường hợp cuộc họp lần thứ hai không đủ điều kiện tiến hành thì triệu tập họp lần thứ ba trong thời hạn 20 ngày kể từ ngày dự định họp lần thứ hai. Trong trường hợp này, cu ộc h ọp Đại h ội thành viên được ti ến hành không ph ụ thu ộc vào s ố thành viên tham dự.</w:t>
      </w:r>
    </w:p>
    <w:p>
      <w:pPr>
        <w:keepNext/>
      </w:pPr>
      <w:r>
        <w:rPr>
          <w:rFonts w:ascii="Arial" w:hAnsi="Arial" w:eastAsia="Arial"/>
          <w:b/>
          <w:color w:val="111827"/>
          <w:sz w:val="22"/>
        </w:rPr>
        <w:t>Điều 60. Chuẩn bị Đại hội thành viên</w:t>
      </w:r>
    </w:p>
    <w:p>
      <w:pPr>
        <w:keepNext w:val="0"/>
        <w:jc w:val="both"/>
      </w:pPr>
      <w:r>
        <w:rPr>
          <w:rFonts w:ascii="Arial" w:hAnsi="Arial" w:eastAsia="Arial"/>
          <w:b w:val="0"/>
          <w:color w:val="111827"/>
          <w:sz w:val="22"/>
        </w:rPr>
        <w:t>1. Người triệu tập Đại hội thành viên ph ải lập danh sách thành viên, đại biểu có quyền dự họp; chuẩn bị chương trình, n ội dung, tài li ệu và d ự thảo nghị quyết;</w:t>
      </w:r>
    </w:p>
    <w:p>
      <w:pPr>
        <w:keepNext w:val="0"/>
        <w:jc w:val="both"/>
      </w:pPr>
      <w:r>
        <w:rPr>
          <w:rFonts w:ascii="Arial" w:hAnsi="Arial" w:eastAsia="Arial"/>
          <w:b w:val="0"/>
          <w:color w:val="111827"/>
          <w:sz w:val="22"/>
        </w:rPr>
        <w:t>thông báo tri ệu t ập g ửi đến t ừng thành viên ít nh ất 03 ngày tr ước ngày Đại h ội thành viên khai m ạc. Nội dung thông báo tri ệu tập phải xác định rõ th ời gian, địa điểm, hình thức và chương trình họp. Thông báo triệu tập được gửi bằng bản giấy, bản điện tử hoặc phương thức khác do Điều lệ quy định.</w:t>
      </w:r>
    </w:p>
    <w:p>
      <w:pPr>
        <w:keepNext w:val="0"/>
        <w:jc w:val="both"/>
      </w:pPr>
      <w:r>
        <w:rPr>
          <w:rFonts w:ascii="Arial" w:hAnsi="Arial" w:eastAsia="Arial"/>
          <w:b w:val="0"/>
          <w:color w:val="111827"/>
          <w:sz w:val="22"/>
        </w:rPr>
        <w:t>2. Nội dung ch ương trình đại h ội có th ể thay đổi khi có ít nh ất một ph ần ba tổng số thành viên chính th ức kiến nghị bằng văn bản điều chỉnh về cùng một nội dung. Nội dung kiến nghị phải được gửi đến người triệu tập họp chậm nhất 02 ngày trước ngày Đại hội thành viên khai mạc nếu Điều lệ không có quy định khác. Kiến nghị phải ghi rõ tên thành viên chính thức và nội dung kiến nghị.</w:t>
      </w:r>
    </w:p>
    <w:p>
      <w:pPr>
        <w:keepNext w:val="0"/>
        <w:jc w:val="both"/>
      </w:pPr>
      <w:r>
        <w:rPr>
          <w:rFonts w:ascii="Arial" w:hAnsi="Arial" w:eastAsia="Arial"/>
          <w:b w:val="0"/>
          <w:color w:val="111827"/>
          <w:sz w:val="22"/>
        </w:rPr>
        <w:t>3. Người triệu tập Đại hội thành viên ch ỉ có quyền từ chối kiến nghị quy định tại khoản 2 Điều này nếu thuộc một trong các trường hợp sau đây:</w:t>
      </w:r>
    </w:p>
    <w:p>
      <w:pPr>
        <w:keepNext w:val="0"/>
        <w:jc w:val="both"/>
      </w:pPr>
      <w:r>
        <w:rPr>
          <w:rFonts w:ascii="Arial" w:hAnsi="Arial" w:eastAsia="Arial"/>
          <w:b w:val="0"/>
          <w:color w:val="111827"/>
          <w:sz w:val="22"/>
        </w:rPr>
        <w:t>a) Kiến nghị được gửi đến không đúng thời hạn;</w:t>
      </w:r>
    </w:p>
    <w:p>
      <w:pPr>
        <w:keepNext w:val="0"/>
        <w:jc w:val="both"/>
      </w:pPr>
      <w:r>
        <w:rPr>
          <w:rFonts w:ascii="Arial" w:hAnsi="Arial" w:eastAsia="Arial"/>
          <w:b w:val="0"/>
          <w:color w:val="111827"/>
          <w:sz w:val="22"/>
        </w:rPr>
        <w:t>b) Ki ến ngh ị không phù h ợp v ới n ội dung được đề nghị xem xét t ại Đại h ội thành viên;</w:t>
      </w:r>
    </w:p>
    <w:p>
      <w:pPr>
        <w:keepNext w:val="0"/>
        <w:jc w:val="both"/>
      </w:pPr>
      <w:r>
        <w:rPr>
          <w:rFonts w:ascii="Arial" w:hAnsi="Arial" w:eastAsia="Arial"/>
          <w:b w:val="0"/>
          <w:color w:val="111827"/>
          <w:sz w:val="22"/>
        </w:rPr>
        <w:t>c) Nội dung ki ến nghị không thu ộc thẩm quyền quyết định của Đại hội thành viên;</w:t>
      </w:r>
    </w:p>
    <w:p>
      <w:pPr>
        <w:keepNext w:val="0"/>
        <w:jc w:val="both"/>
      </w:pPr>
      <w:r>
        <w:rPr>
          <w:rFonts w:ascii="Arial" w:hAnsi="Arial" w:eastAsia="Arial"/>
          <w:b w:val="0"/>
          <w:color w:val="111827"/>
          <w:sz w:val="22"/>
        </w:rPr>
        <w:t>d) Trường hợp khác theo quy định của Điều lệ.</w:t>
      </w:r>
    </w:p>
    <w:p>
      <w:pPr>
        <w:keepNext w:val="0"/>
        <w:jc w:val="both"/>
      </w:pPr>
      <w:r>
        <w:rPr>
          <w:rFonts w:ascii="Arial" w:hAnsi="Arial" w:eastAsia="Arial"/>
          <w:b w:val="0"/>
          <w:color w:val="111827"/>
          <w:sz w:val="22"/>
        </w:rPr>
        <w:t>4. Trường hợp t ừ chối kiến nghị, người tri ệu t ập phải báo cáo Đại h ội thành viên trước khi quyết định chương trình Đại hội thành viên.</w:t>
      </w:r>
    </w:p>
    <w:p>
      <w:pPr>
        <w:keepNext w:val="0"/>
        <w:jc w:val="both"/>
      </w:pPr>
      <w:r>
        <w:rPr>
          <w:rFonts w:ascii="Arial" w:hAnsi="Arial" w:eastAsia="Arial"/>
          <w:b w:val="0"/>
          <w:color w:val="111827"/>
          <w:sz w:val="22"/>
        </w:rPr>
        <w:t>Các ki ến ngh ị được ch ấp thu ận ph ải được đưa vào ch ương trình d ự ki ến.</w:t>
      </w:r>
    </w:p>
    <w:p>
      <w:pPr>
        <w:keepNext/>
        <w:jc w:val="center"/>
      </w:pPr>
      <w:r>
        <w:rPr>
          <w:rFonts w:ascii="Arial" w:hAnsi="Arial" w:eastAsia="Arial"/>
          <w:b/>
          <w:color w:val="1769AA"/>
          <w:sz w:val="24"/>
        </w:rPr>
        <w:t>Chương trình Đại h ội thành viên ph ải được Đại h ội thành viên bi ểu quy ết</w:t>
      </w:r>
    </w:p>
    <w:p>
      <w:pPr>
        <w:keepNext w:val="0"/>
        <w:jc w:val="both"/>
      </w:pPr>
      <w:r>
        <w:rPr>
          <w:rFonts w:ascii="Arial" w:hAnsi="Arial" w:eastAsia="Arial"/>
          <w:b w:val="0"/>
          <w:color w:val="111827"/>
          <w:sz w:val="22"/>
        </w:rPr>
        <w:t>thông qua.</w:t>
      </w:r>
    </w:p>
    <w:p>
      <w:pPr>
        <w:keepNext/>
      </w:pPr>
      <w:r>
        <w:rPr>
          <w:rFonts w:ascii="Arial" w:hAnsi="Arial" w:eastAsia="Arial"/>
          <w:b/>
          <w:color w:val="111827"/>
          <w:sz w:val="22"/>
        </w:rPr>
        <w:t>Điều 61. Tham dự và biểu quyết trong Đại hội thành viên</w:t>
      </w:r>
    </w:p>
    <w:p>
      <w:pPr>
        <w:keepNext w:val="0"/>
        <w:jc w:val="both"/>
      </w:pPr>
      <w:r>
        <w:rPr>
          <w:rFonts w:ascii="Arial" w:hAnsi="Arial" w:eastAsia="Arial"/>
          <w:b w:val="0"/>
          <w:color w:val="111827"/>
          <w:sz w:val="22"/>
        </w:rPr>
        <w:t>1. Thành viên, đại biểu được xác định là tham d ự và bi ểu quyết tại cuộc họp Đại hội thành viên trong trường hợp sau đây:</w:t>
      </w:r>
    </w:p>
    <w:p>
      <w:pPr>
        <w:keepNext w:val="0"/>
        <w:jc w:val="both"/>
      </w:pPr>
      <w:r>
        <w:rPr>
          <w:rFonts w:ascii="Arial" w:hAnsi="Arial" w:eastAsia="Arial"/>
          <w:b w:val="0"/>
          <w:color w:val="111827"/>
          <w:sz w:val="22"/>
        </w:rPr>
        <w:t>a) Tham dự và biểu quyết trực tiếp tại cuộc họp;</w:t>
      </w:r>
    </w:p>
    <w:p>
      <w:pPr>
        <w:keepNext w:val="0"/>
        <w:jc w:val="both"/>
      </w:pPr>
      <w:r>
        <w:rPr>
          <w:rFonts w:ascii="Arial" w:hAnsi="Arial" w:eastAsia="Arial"/>
          <w:b w:val="0"/>
          <w:color w:val="111827"/>
          <w:sz w:val="22"/>
        </w:rPr>
        <w:t>b) Tham dự và biểu quyết bằng hình thức trực tuyến;</w:t>
      </w:r>
    </w:p>
    <w:p>
      <w:pPr>
        <w:keepNext w:val="0"/>
        <w:jc w:val="both"/>
      </w:pPr>
      <w:r>
        <w:rPr>
          <w:rFonts w:ascii="Arial" w:hAnsi="Arial" w:eastAsia="Arial"/>
          <w:b w:val="0"/>
          <w:color w:val="111827"/>
          <w:sz w:val="22"/>
        </w:rPr>
        <w:t>c) Đã ủy quyền cho cá nhân, tổ chức khác tham dự và biểu quyết tại cuộc họp.</w:t>
      </w:r>
    </w:p>
    <w:p>
      <w:pPr>
        <w:keepNext w:val="0"/>
        <w:jc w:val="both"/>
      </w:pPr>
      <w:r>
        <w:rPr>
          <w:rFonts w:ascii="Arial" w:hAnsi="Arial" w:eastAsia="Arial"/>
          <w:b w:val="0"/>
          <w:color w:val="111827"/>
          <w:sz w:val="22"/>
        </w:rPr>
        <w:t>2. Các nội dung sau đây được Đại hội thành viên thông qua khi có ít nh ất 65% tổng số phiếu biểu quyết tán thành c ủa thành viên, đại biểu tham dự và biểu quyết theo quy định tại khoản 1 Điều này:</w:t>
      </w:r>
    </w:p>
    <w:p>
      <w:pPr>
        <w:keepNext w:val="0"/>
        <w:jc w:val="both"/>
      </w:pPr>
      <w:r>
        <w:rPr>
          <w:rFonts w:ascii="Arial" w:hAnsi="Arial" w:eastAsia="Arial"/>
          <w:b w:val="0"/>
          <w:color w:val="111827"/>
          <w:sz w:val="22"/>
        </w:rPr>
        <w:t>a) Sửa đổi, bổ sung Điều lệ;</w:t>
      </w:r>
    </w:p>
    <w:p>
      <w:pPr>
        <w:keepNext w:val="0"/>
        <w:jc w:val="both"/>
      </w:pPr>
      <w:r>
        <w:rPr>
          <w:rFonts w:ascii="Arial" w:hAnsi="Arial" w:eastAsia="Arial"/>
          <w:b w:val="0"/>
          <w:color w:val="111827"/>
          <w:sz w:val="22"/>
        </w:rPr>
        <w:t>b) Quy ết định vi ệc đầu t ư ho ặc bán tài s ản chung được chia có giá tr ị b ằng hoặc lớn hơn 20% tổng giá trị tài sản của hợp tác xã, liên hiệp hợp tác xã được ghi</w:t>
      </w:r>
    </w:p>
    <w:p>
      <w:pPr>
        <w:keepNext w:val="0"/>
        <w:jc w:val="both"/>
      </w:pPr>
      <w:r>
        <w:rPr>
          <w:rFonts w:ascii="Arial" w:hAnsi="Arial" w:eastAsia="Arial"/>
          <w:b w:val="0"/>
          <w:color w:val="111827"/>
          <w:sz w:val="22"/>
        </w:rPr>
        <w:t>trong báo cáo tài chính g ần nh ất; quyết định vi ệc đầu t ư ho ặc bán tài s ản chung không chia;</w:t>
      </w:r>
    </w:p>
    <w:p>
      <w:pPr>
        <w:keepNext w:val="0"/>
        <w:jc w:val="both"/>
      </w:pPr>
      <w:r>
        <w:rPr>
          <w:rFonts w:ascii="Arial" w:hAnsi="Arial" w:eastAsia="Arial"/>
          <w:b w:val="0"/>
          <w:color w:val="111827"/>
          <w:sz w:val="22"/>
        </w:rPr>
        <w:t>c) Thay đổi tổ chức quản trị của hợp tác xã, liên hiệp hợp tác xã;</w:t>
      </w:r>
    </w:p>
    <w:p>
      <w:pPr>
        <w:keepNext w:val="0"/>
        <w:jc w:val="both"/>
      </w:pPr>
      <w:r>
        <w:rPr>
          <w:rFonts w:ascii="Arial" w:hAnsi="Arial" w:eastAsia="Arial"/>
          <w:b w:val="0"/>
          <w:color w:val="111827"/>
          <w:sz w:val="22"/>
        </w:rPr>
        <w:t>d) Tổ chức lại, giải thể, phá sản hợp tác xã, liên hiệp hợp tác xã.</w:t>
      </w:r>
    </w:p>
    <w:p>
      <w:pPr>
        <w:keepNext w:val="0"/>
        <w:jc w:val="both"/>
      </w:pPr>
      <w:r>
        <w:rPr>
          <w:rFonts w:ascii="Arial" w:hAnsi="Arial" w:eastAsia="Arial"/>
          <w:b w:val="0"/>
          <w:color w:val="111827"/>
          <w:sz w:val="22"/>
        </w:rPr>
        <w:t>3. Các n ội dung không thu ộc quy định tại khoản 2 Điều này được thông qua khi có trên 50% t ổng số phiếu biểu quyết tán thành c ủa thành viên, đại biểu tham dự và biểu quyết theo quy định tại khoản 1 Điều này.</w:t>
      </w:r>
    </w:p>
    <w:p>
      <w:pPr>
        <w:keepNext w:val="0"/>
        <w:jc w:val="both"/>
      </w:pPr>
      <w:r>
        <w:rPr>
          <w:rFonts w:ascii="Arial" w:hAnsi="Arial" w:eastAsia="Arial"/>
          <w:b w:val="0"/>
          <w:color w:val="111827"/>
          <w:sz w:val="22"/>
        </w:rPr>
        <w:t>4. Đối với Đại hội thành viên c ủa hợp tác xã, m ỗi thành viên chính th ức tham dự đại hội toàn thể có một phiếu biểu quyết có giá trị ngang nhau, không phụ thuộc vào phần vốn góp hay ch ức vụ thành viên. M ỗi đại biểu tham d ự đại hội đại biểu có số phiếu biểu quyết bằng số lượng thành viên ủy quyền.</w:t>
      </w:r>
    </w:p>
    <w:p>
      <w:pPr>
        <w:keepNext w:val="0"/>
        <w:jc w:val="both"/>
      </w:pPr>
      <w:r>
        <w:rPr>
          <w:rFonts w:ascii="Arial" w:hAnsi="Arial" w:eastAsia="Arial"/>
          <w:b w:val="0"/>
          <w:color w:val="111827"/>
          <w:sz w:val="22"/>
        </w:rPr>
        <w:t>5. Đối với Đại hội thành viên c ủa liên hi ệp hợp tác xã, m ỗi thành viên chính thức ho ặc đại bi ểu thành viên chính th ức tham d ự có s ố l ượng phi ếu bi ểu quy ết ngang nhau hoặc khác nhau tương ứng theo số lượng thành viên chính thức của các hợp tác xã thành viên do Điều lệ của liên hiệp hợp tác xã quy định.</w:t>
      </w:r>
    </w:p>
    <w:p>
      <w:pPr>
        <w:keepNext w:val="0"/>
        <w:jc w:val="both"/>
      </w:pPr>
      <w:r>
        <w:rPr>
          <w:rFonts w:ascii="Arial" w:hAnsi="Arial" w:eastAsia="Arial"/>
          <w:b w:val="0"/>
          <w:color w:val="111827"/>
          <w:sz w:val="22"/>
        </w:rPr>
        <w:t>6. Phiếu biểu quyết và biên b ản kiểm phiếu tại Đại hội thành viên ph ải được lưu trữ.</w:t>
      </w:r>
    </w:p>
    <w:p>
      <w:pPr>
        <w:keepNext/>
      </w:pPr>
      <w:r>
        <w:rPr>
          <w:rFonts w:ascii="Arial" w:hAnsi="Arial" w:eastAsia="Arial"/>
          <w:b/>
          <w:color w:val="111827"/>
          <w:sz w:val="22"/>
        </w:rPr>
        <w:t>Điều 62. Điều ki ện tr ở thành thành viên H ội đồng qu ản tr ị, Giám đốc</w:t>
      </w:r>
    </w:p>
    <w:p>
      <w:pPr>
        <w:keepNext w:val="0"/>
        <w:jc w:val="both"/>
      </w:pPr>
      <w:r>
        <w:rPr>
          <w:rFonts w:ascii="Arial" w:hAnsi="Arial" w:eastAsia="Arial"/>
          <w:b w:val="0"/>
          <w:color w:val="111827"/>
          <w:sz w:val="22"/>
        </w:rPr>
        <w:t>(Tổng giám đốc), thành viên Ban kiểm soát hoặc kiểm soát viên, kế toán</w:t>
      </w:r>
    </w:p>
    <w:p>
      <w:pPr>
        <w:keepNext w:val="0"/>
        <w:jc w:val="both"/>
      </w:pPr>
      <w:r>
        <w:rPr>
          <w:rFonts w:ascii="Arial" w:hAnsi="Arial" w:eastAsia="Arial"/>
          <w:b w:val="0"/>
          <w:color w:val="111827"/>
          <w:sz w:val="22"/>
        </w:rPr>
        <w:t>1. Thành viên H ội đồng quản trị của hợp tác xã, liên hi ệp hợp tác xã ph ải đáp ứng các điều kiện sau đây:</w:t>
      </w:r>
    </w:p>
    <w:p>
      <w:pPr>
        <w:keepNext w:val="0"/>
        <w:jc w:val="both"/>
      </w:pPr>
      <w:r>
        <w:rPr>
          <w:rFonts w:ascii="Arial" w:hAnsi="Arial" w:eastAsia="Arial"/>
          <w:b w:val="0"/>
          <w:color w:val="111827"/>
          <w:sz w:val="22"/>
        </w:rPr>
        <w:t>a) Là thành viên chính thức hoặc là người đại diện theo pháp luật hoặc theo ủy quyền của tổ chức là thành viên chính thức;</w:t>
      </w:r>
    </w:p>
    <w:p>
      <w:pPr>
        <w:keepNext w:val="0"/>
        <w:jc w:val="both"/>
      </w:pPr>
      <w:r>
        <w:rPr>
          <w:rFonts w:ascii="Arial" w:hAnsi="Arial" w:eastAsia="Arial"/>
          <w:b w:val="0"/>
          <w:color w:val="111827"/>
          <w:sz w:val="22"/>
        </w:rPr>
        <w:t>b) Không đồng thời là thành viên Ban ki ểm soát ho ặc kiểm soát viên, k ế toán trưởng, thủ quỹ của cùng hợp tác xã, liên hiệp hợp tác xã;</w:t>
      </w:r>
    </w:p>
    <w:p>
      <w:pPr>
        <w:keepNext w:val="0"/>
        <w:jc w:val="both"/>
      </w:pPr>
      <w:r>
        <w:rPr>
          <w:rFonts w:ascii="Arial" w:hAnsi="Arial" w:eastAsia="Arial"/>
          <w:b w:val="0"/>
          <w:color w:val="111827"/>
          <w:sz w:val="22"/>
        </w:rPr>
        <w:t>c) Không được là người có quan hệ gia đình với thành viên khác của Hội đồng quản trị, Ban kiểm soát hoặc kiểm soát viên, kế toán trưởng, thủ quỹ của cùng hợp tác xã, liên hiệp hợp tác xã.</w:t>
      </w:r>
    </w:p>
    <w:p>
      <w:pPr>
        <w:keepNext w:val="0"/>
        <w:jc w:val="both"/>
      </w:pPr>
      <w:r>
        <w:rPr>
          <w:rFonts w:ascii="Arial" w:hAnsi="Arial" w:eastAsia="Arial"/>
          <w:b w:val="0"/>
          <w:color w:val="111827"/>
          <w:sz w:val="22"/>
        </w:rPr>
        <w:t>2. Giám đốc (Tổng giám đốc) của hợp tác xã, liên hiệp hợp tác xã phải đáp ứng các điều kiện sau đây:</w:t>
      </w:r>
    </w:p>
    <w:p>
      <w:pPr>
        <w:keepNext w:val="0"/>
        <w:jc w:val="both"/>
      </w:pPr>
      <w:r>
        <w:rPr>
          <w:rFonts w:ascii="Arial" w:hAnsi="Arial" w:eastAsia="Arial"/>
          <w:b w:val="0"/>
          <w:color w:val="111827"/>
          <w:sz w:val="22"/>
        </w:rPr>
        <w:t>a) Là thành viên chính thức hoặc là người đại diện theo pháp luật hoặc theo ủy quyền c ủa t ổ ch ức là thành viên chính th ức. H ợp tác xã, liên hi ệp h ợp tác xã t ổ chức theo t ổ ch ức qu ản tr ị đầy đủ có th ể thuê Giám đốc (T ổng giám đốc) theo quyết định của Đại hội thành viên.</w:t>
      </w:r>
    </w:p>
    <w:p>
      <w:pPr>
        <w:keepNext w:val="0"/>
        <w:jc w:val="both"/>
      </w:pPr>
      <w:r>
        <w:rPr>
          <w:rFonts w:ascii="Arial" w:hAnsi="Arial" w:eastAsia="Arial"/>
          <w:b w:val="0"/>
          <w:color w:val="111827"/>
          <w:sz w:val="22"/>
        </w:rPr>
        <w:t>b) Không đồng thời là thành viên Ban ki ểm soát ho ặc kiểm soát viên, k ế toán trưởng, thủ quỹ của cùng hợp tác xã, liên hiệp hợp tác xã;</w:t>
      </w:r>
    </w:p>
    <w:p>
      <w:pPr>
        <w:keepNext w:val="0"/>
        <w:jc w:val="both"/>
      </w:pPr>
      <w:r>
        <w:rPr>
          <w:rFonts w:ascii="Arial" w:hAnsi="Arial" w:eastAsia="Arial"/>
          <w:b w:val="0"/>
          <w:color w:val="111827"/>
          <w:sz w:val="22"/>
        </w:rPr>
        <w:t>c) Không được là ng ười có quan h ệ gia đình v ới thành viên Ban ki ểm soát hoặc kiểm soát viên, k ế toán tr ưởng, th ủ quỹ của cùng h ợp tác xã, liên hi ệp hợp tác xã.</w:t>
      </w:r>
    </w:p>
    <w:p>
      <w:pPr>
        <w:keepNext w:val="0"/>
        <w:jc w:val="both"/>
      </w:pPr>
      <w:r>
        <w:rPr>
          <w:rFonts w:ascii="Arial" w:hAnsi="Arial" w:eastAsia="Arial"/>
          <w:b w:val="0"/>
          <w:color w:val="111827"/>
          <w:sz w:val="22"/>
        </w:rPr>
        <w:t>3. Thành viên Ban kiểm soát hoặc kiểm soát viên của hợp tác xã, liên hiệp hợp tác xã phải đáp ứng các điều kiện sau đây:</w:t>
      </w:r>
    </w:p>
    <w:p>
      <w:pPr>
        <w:keepNext w:val="0"/>
        <w:jc w:val="both"/>
      </w:pPr>
      <w:r>
        <w:rPr>
          <w:rFonts w:ascii="Arial" w:hAnsi="Arial" w:eastAsia="Arial"/>
          <w:b w:val="0"/>
          <w:color w:val="111827"/>
          <w:sz w:val="22"/>
        </w:rPr>
        <w:t>a) Là thành viên chính thức hoặc là người đại diện theo pháp luật hoặc theo ủy quyền của tổ chức là thành viên chính thức;</w:t>
      </w:r>
    </w:p>
    <w:p>
      <w:pPr>
        <w:keepNext w:val="0"/>
        <w:jc w:val="both"/>
      </w:pPr>
      <w:r>
        <w:rPr>
          <w:rFonts w:ascii="Arial" w:hAnsi="Arial" w:eastAsia="Arial"/>
          <w:b w:val="0"/>
          <w:color w:val="111827"/>
          <w:sz w:val="22"/>
        </w:rPr>
        <w:t>b) Không đồng th ời là thành viên H ội đồng qu ản tr ị, Giám đốc (T ổng giám đốc), kế toán trưởng, thủ quỹ của cùng hợp tác xã, liên hiệp hợp tác xã;</w:t>
      </w:r>
    </w:p>
    <w:p>
      <w:pPr>
        <w:keepNext w:val="0"/>
        <w:jc w:val="both"/>
      </w:pPr>
      <w:r>
        <w:rPr>
          <w:rFonts w:ascii="Arial" w:hAnsi="Arial" w:eastAsia="Arial"/>
          <w:b w:val="0"/>
          <w:color w:val="111827"/>
          <w:sz w:val="22"/>
        </w:rPr>
        <w:t>c) Không được là người có quan hệ gia đình với thành viên Hội đồng quản trị, thành viên khác c ủa Ban ki ểm soát ho ặc ki ểm soát viên, Giám đốc (T ổng giám đốc), kế toán trưởng, thủ quỹ của cùng hợp tác xã, liên hiệp hợp tác xã.</w:t>
      </w:r>
    </w:p>
    <w:p>
      <w:pPr>
        <w:keepNext w:val="0"/>
        <w:jc w:val="both"/>
      </w:pPr>
      <w:r>
        <w:rPr>
          <w:rFonts w:ascii="Arial" w:hAnsi="Arial" w:eastAsia="Arial"/>
          <w:b w:val="0"/>
          <w:color w:val="111827"/>
          <w:sz w:val="22"/>
        </w:rPr>
        <w:t>4. Nh ững ng ười sau đây không được là thành viên H ội đồng qu ản tr ị, Giám đốc (Tổng giám đốc), thành viên Ban kiểm soát hoặc kiểm soát viên:</w:t>
      </w:r>
    </w:p>
    <w:p>
      <w:pPr>
        <w:keepNext w:val="0"/>
        <w:jc w:val="both"/>
      </w:pPr>
      <w:r>
        <w:rPr>
          <w:rFonts w:ascii="Arial" w:hAnsi="Arial" w:eastAsia="Arial"/>
          <w:b w:val="0"/>
          <w:color w:val="111827"/>
          <w:sz w:val="22"/>
        </w:rPr>
        <w:t>a) Đang b ị truy c ứu trách nhi ệm hình s ự, b ị t ạm giam, đang ch ấp hành hình phạt tù, đang chấp hành biện pháp xử lý hành chính t ại cơ sở cai nghiện bắt buộc, cơ sở giáo d ục bắt buộc hoặc đang bị Tòa án c ấm đảm nhiệm chức vụ, cấm hành nghề hoặc làm công việc nhất định;</w:t>
      </w:r>
    </w:p>
    <w:p>
      <w:pPr>
        <w:keepNext w:val="0"/>
        <w:jc w:val="both"/>
      </w:pPr>
      <w:r>
        <w:rPr>
          <w:rFonts w:ascii="Arial" w:hAnsi="Arial" w:eastAsia="Arial"/>
          <w:b w:val="0"/>
          <w:color w:val="111827"/>
          <w:sz w:val="22"/>
        </w:rPr>
        <w:t>b) Trường hợp khác theo quy định của pháp luật và Điều lệ.</w:t>
      </w:r>
    </w:p>
    <w:p>
      <w:pPr>
        <w:keepNext w:val="0"/>
        <w:jc w:val="both"/>
      </w:pPr>
      <w:r>
        <w:rPr>
          <w:rFonts w:ascii="Arial" w:hAnsi="Arial" w:eastAsia="Arial"/>
          <w:b w:val="0"/>
          <w:color w:val="111827"/>
          <w:sz w:val="22"/>
        </w:rPr>
        <w:t>5. K ế toán tr ưởng, ng ười làm k ế toán ph ải có chuyên môn, nghi ệp v ụ v ề k ế toán theo quy định của pháp luật về kế toán.</w:t>
      </w:r>
    </w:p>
    <w:p>
      <w:pPr>
        <w:keepNext/>
      </w:pPr>
      <w:r>
        <w:rPr>
          <w:rFonts w:ascii="Arial" w:hAnsi="Arial" w:eastAsia="Arial"/>
          <w:b/>
          <w:color w:val="111827"/>
          <w:sz w:val="22"/>
        </w:rPr>
        <w:t>Điều 63. Mi ễn nhiệm, bãi nhiệm, cách chức hoặc chấm dứt hợp đồng lao</w:t>
      </w:r>
    </w:p>
    <w:p>
      <w:pPr>
        <w:keepNext w:val="0"/>
        <w:jc w:val="both"/>
      </w:pPr>
      <w:r>
        <w:rPr>
          <w:rFonts w:ascii="Arial" w:hAnsi="Arial" w:eastAsia="Arial"/>
          <w:b w:val="0"/>
          <w:color w:val="111827"/>
          <w:sz w:val="22"/>
        </w:rPr>
        <w:t>động đối với người giữ các chức danh trong hợp tác xã, liên hiệp hợp tác xã</w:t>
      </w:r>
    </w:p>
    <w:p>
      <w:pPr>
        <w:keepNext w:val="0"/>
        <w:jc w:val="both"/>
      </w:pPr>
      <w:r>
        <w:rPr>
          <w:rFonts w:ascii="Arial" w:hAnsi="Arial" w:eastAsia="Arial"/>
          <w:b w:val="0"/>
          <w:color w:val="111827"/>
          <w:sz w:val="22"/>
        </w:rPr>
        <w:t>1. Thành viên H ội đồng qu ản tr ị, thành viên Ban ki ểm soát ho ặc ki ểm soát viên, Giám đốc (Tổng giám đốc) bị miễn nhiệm, bãi nhiệm, cách chức hoặc chấm dứt hợp đồng lao động nếu thuộc một trong các trường hợp sau đây:</w:t>
      </w:r>
    </w:p>
    <w:p>
      <w:pPr>
        <w:keepNext w:val="0"/>
        <w:jc w:val="both"/>
      </w:pPr>
      <w:r>
        <w:rPr>
          <w:rFonts w:ascii="Arial" w:hAnsi="Arial" w:eastAsia="Arial"/>
          <w:b w:val="0"/>
          <w:color w:val="111827"/>
          <w:sz w:val="22"/>
        </w:rPr>
        <w:t>a) Không còn đáp ứng điều kiện theo quy định tại Điều 62 của Luật này;</w:t>
      </w:r>
    </w:p>
    <w:p>
      <w:pPr>
        <w:keepNext w:val="0"/>
        <w:jc w:val="both"/>
      </w:pPr>
      <w:r>
        <w:rPr>
          <w:rFonts w:ascii="Arial" w:hAnsi="Arial" w:eastAsia="Arial"/>
          <w:b w:val="0"/>
          <w:color w:val="111827"/>
          <w:sz w:val="22"/>
        </w:rPr>
        <w:t>b) Có đơn từ chức và được chấp thuận;</w:t>
      </w:r>
    </w:p>
    <w:p>
      <w:pPr>
        <w:keepNext w:val="0"/>
        <w:jc w:val="both"/>
      </w:pPr>
      <w:r>
        <w:rPr>
          <w:rFonts w:ascii="Arial" w:hAnsi="Arial" w:eastAsia="Arial"/>
          <w:b w:val="0"/>
          <w:color w:val="111827"/>
          <w:sz w:val="22"/>
        </w:rPr>
        <w:t>c) Bị hạn chế hoặc mất năng lực hành vi dân s ự, có khó khăn trong nhận thức, làm chủ hành vi;</w:t>
      </w:r>
    </w:p>
    <w:p>
      <w:pPr>
        <w:keepNext w:val="0"/>
        <w:jc w:val="both"/>
      </w:pPr>
      <w:r>
        <w:rPr>
          <w:rFonts w:ascii="Arial" w:hAnsi="Arial" w:eastAsia="Arial"/>
          <w:b w:val="0"/>
          <w:color w:val="111827"/>
          <w:sz w:val="22"/>
        </w:rPr>
        <w:t>d) T ổ ch ức mà Giám đốc (T ổng giám đốc), thành viên Ban ki ểm soát ho ặc kiểm soát viên là người đại diện bị mất tư cách pháp nhân hoặc bị chấm dứt tồn tại, giải thể, phá sản;</w:t>
      </w:r>
    </w:p>
    <w:p>
      <w:pPr>
        <w:keepNext w:val="0"/>
        <w:jc w:val="both"/>
      </w:pPr>
      <w:r>
        <w:rPr>
          <w:rFonts w:ascii="Arial" w:hAnsi="Arial" w:eastAsia="Arial"/>
          <w:b w:val="0"/>
          <w:color w:val="111827"/>
          <w:sz w:val="22"/>
        </w:rPr>
        <w:t>đ) Trường hợp khác theo quy định của pháp luật, Điều lệ và hợp đồng lao động.</w:t>
      </w:r>
    </w:p>
    <w:p>
      <w:pPr>
        <w:keepNext w:val="0"/>
        <w:jc w:val="both"/>
      </w:pPr>
      <w:r>
        <w:rPr>
          <w:rFonts w:ascii="Arial" w:hAnsi="Arial" w:eastAsia="Arial"/>
          <w:b w:val="0"/>
          <w:color w:val="111827"/>
          <w:sz w:val="22"/>
        </w:rPr>
        <w:t>2. Thành viên H ội đồng quản trị, Giám đốc (Tổng giám đốc), thành viên Ban kiểm soát ho ặc kiểm soát viên sau khi b ị miễn nhiệm, bãi nhi ệm, cách ch ức hoặc chấm dứt h ợp đồng lao động phải chịu trách nhi ệm đối với quyết định của mình trong thời gian đảm nhiệm chức vụ.</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TỔ CHỨC QUẢN TRỊ ĐẦY ĐỦ</w:t>
      </w:r>
    </w:p>
    <w:p>
      <w:pPr>
        <w:keepNext/>
      </w:pPr>
      <w:r>
        <w:rPr>
          <w:rFonts w:ascii="Arial" w:hAnsi="Arial" w:eastAsia="Arial"/>
          <w:b/>
          <w:color w:val="111827"/>
          <w:sz w:val="22"/>
        </w:rPr>
        <w:t>Điều 64. Thẩm quyền của Đại hội thành viên theo tổ chức quản trị đầy đủ</w:t>
      </w:r>
    </w:p>
    <w:p>
      <w:pPr>
        <w:keepNext w:val="0"/>
        <w:jc w:val="both"/>
      </w:pPr>
      <w:r>
        <w:rPr>
          <w:rFonts w:ascii="Arial" w:hAnsi="Arial" w:eastAsia="Arial"/>
          <w:b w:val="0"/>
          <w:color w:val="111827"/>
          <w:sz w:val="22"/>
        </w:rPr>
        <w:t>1. Thông qua định hướng phát tri ển của hợp tác xã, liên hi ệp hợp tác xã; s ửa đổi, bổ sung Điều lệ; báo cáo ho ạt động của Hội đồng quản trị và Ban ki ểm soát;</w:t>
      </w:r>
    </w:p>
    <w:p>
      <w:pPr>
        <w:keepNext w:val="0"/>
        <w:jc w:val="both"/>
      </w:pPr>
      <w:r>
        <w:rPr>
          <w:rFonts w:ascii="Arial" w:hAnsi="Arial" w:eastAsia="Arial"/>
          <w:b w:val="0"/>
          <w:color w:val="111827"/>
          <w:sz w:val="22"/>
        </w:rPr>
        <w:t>báo cáo tài chính hằng năm; phương án sản xuất, kinh doanh.</w:t>
      </w:r>
    </w:p>
    <w:p>
      <w:pPr>
        <w:keepNext w:val="0"/>
        <w:jc w:val="both"/>
      </w:pPr>
      <w:r>
        <w:rPr>
          <w:rFonts w:ascii="Arial" w:hAnsi="Arial" w:eastAsia="Arial"/>
          <w:b w:val="0"/>
          <w:color w:val="111827"/>
          <w:sz w:val="22"/>
        </w:rPr>
        <w:t>2. Thông qua phương án phân phối thu nhập và xử lý khoản lỗ, khoản nợ; tỷ lệ trích l ập qu ỹ chung không chia và qu ỹ khác; ph ương án thù lao, ti ền l ương, tiền công, tiền thưởng và chế độ đãi ngộ khác cho thành viên H ội đồng quản trị, Giám đốc (T ổng giám đốc), thành viên Ban ki ểm soát, ng ười gi ữ ch ức danh qu ản lý, chuyên môn khác và người lao động.</w:t>
      </w:r>
    </w:p>
    <w:p>
      <w:pPr>
        <w:keepNext w:val="0"/>
        <w:jc w:val="both"/>
      </w:pPr>
      <w:r>
        <w:rPr>
          <w:rFonts w:ascii="Arial" w:hAnsi="Arial" w:eastAsia="Arial"/>
          <w:b w:val="0"/>
          <w:color w:val="111827"/>
          <w:sz w:val="22"/>
        </w:rPr>
        <w:t>3. Thông qua việc đầu tư hoặc bán tài sản chung được chia có giá trị bằng hoặc lớn hơn 20% tổng giá trị tài sản của hợp tác xã, liên hiệp hợp tác xã được ghi trong báo cáo tài chính gần nhất; việc đầu tư hoặc bán tài sản chung không chia.</w:t>
      </w:r>
    </w:p>
    <w:p>
      <w:pPr>
        <w:keepNext w:val="0"/>
        <w:jc w:val="both"/>
      </w:pPr>
      <w:r>
        <w:rPr>
          <w:rFonts w:ascii="Arial" w:hAnsi="Arial" w:eastAsia="Arial"/>
          <w:b w:val="0"/>
          <w:color w:val="111827"/>
          <w:sz w:val="22"/>
        </w:rPr>
        <w:t>4. Thông qua việc góp vốn, mua cổ phần, thành lập doanh nghiệp, liên danh, liên kết; tham gia vào hợp tác xã, liên hiệp hợp tác xã khác, tổ chức đại diện.</w:t>
      </w:r>
    </w:p>
    <w:p>
      <w:pPr>
        <w:keepNext w:val="0"/>
        <w:jc w:val="both"/>
      </w:pPr>
      <w:r>
        <w:rPr>
          <w:rFonts w:ascii="Arial" w:hAnsi="Arial" w:eastAsia="Arial"/>
          <w:b w:val="0"/>
          <w:color w:val="111827"/>
          <w:sz w:val="22"/>
        </w:rPr>
        <w:t>5. Thông qua vi ệc t ăng, gi ảm v ốn điều l ệ, v ốn góp t ối thi ểu; vi ệc huy động vốn; việc trả lại một phần hoặc toàn b ộ phần vốn góp; k ết quả định giá tài s ản và tài sản chung không chia; quy chế quản lý, sử dụng tài sản và quỹ.</w:t>
      </w:r>
    </w:p>
    <w:p>
      <w:pPr>
        <w:keepNext w:val="0"/>
        <w:jc w:val="both"/>
      </w:pPr>
      <w:r>
        <w:rPr>
          <w:rFonts w:ascii="Arial" w:hAnsi="Arial" w:eastAsia="Arial"/>
          <w:b w:val="0"/>
          <w:color w:val="111827"/>
          <w:sz w:val="22"/>
        </w:rPr>
        <w:t>6. Thông qua tổ chức quản trị; quy chế quản trị nội bộ; quy chế hoạt động Hội đồng quản trị, Ban kiểm soát; quyết định số lượng thành viên Hội đồng quản trị, số lượng thành viên Ban ki ểm soát, s ố lượng người đại diện theo pháp lu ật của hợp tác xã, liên hiệp hợp tác xã; việc tổ chức lại, giải thể, phá sản hợp tác xã, liên hi ệp hợp tác xã.</w:t>
      </w:r>
    </w:p>
    <w:p>
      <w:pPr>
        <w:keepNext w:val="0"/>
        <w:jc w:val="both"/>
      </w:pPr>
      <w:r>
        <w:rPr>
          <w:rFonts w:ascii="Arial" w:hAnsi="Arial" w:eastAsia="Arial"/>
          <w:b w:val="0"/>
          <w:color w:val="111827"/>
          <w:sz w:val="22"/>
        </w:rPr>
        <w:t>7. Bầu, bãi nhi ệm, miễn nhiệm thành viên H ội đồng quản trị, thành viên Ban kiểm soát, Tr ưởng Ban ki ểm soát; ng ười đại diện theo pháp lu ật. Bầu, bãi nhi ệm, miễn nhiệm hoặc ủy quyền cho Hội đồng quản trị bầu, bãi nhiệm, miễn nhiệm Chủ tịch H ội đồng qu ản tr ị. Thông qua ch ủ tr ương Ch ủ t ịch H ội đồng qu ản tr ị kiêm Giám đốc (Tổng giám đốc) hoặc thuê Giám đốc (Tổng giám đốc).</w:t>
      </w:r>
    </w:p>
    <w:p>
      <w:pPr>
        <w:keepNext w:val="0"/>
        <w:jc w:val="both"/>
      </w:pPr>
      <w:r>
        <w:rPr>
          <w:rFonts w:ascii="Arial" w:hAnsi="Arial" w:eastAsia="Arial"/>
          <w:b w:val="0"/>
          <w:color w:val="111827"/>
          <w:sz w:val="22"/>
        </w:rPr>
        <w:t>8. Quyết định lựa chọn tổ chức kiểm toán độc lập.</w:t>
      </w:r>
    </w:p>
    <w:p>
      <w:pPr>
        <w:keepNext w:val="0"/>
        <w:jc w:val="both"/>
      </w:pPr>
      <w:r>
        <w:rPr>
          <w:rFonts w:ascii="Arial" w:hAnsi="Arial" w:eastAsia="Arial"/>
          <w:b w:val="0"/>
          <w:color w:val="111827"/>
          <w:sz w:val="22"/>
        </w:rPr>
        <w:t>9. Th ẩm quyền khác do Đại h ội thành viên quy ết định nh ưng không trái v ới quy định của Luật này và pháp luật có liên quan.</w:t>
      </w:r>
    </w:p>
    <w:p>
      <w:pPr>
        <w:keepNext/>
      </w:pPr>
      <w:r>
        <w:rPr>
          <w:rFonts w:ascii="Arial" w:hAnsi="Arial" w:eastAsia="Arial"/>
          <w:b/>
          <w:color w:val="111827"/>
          <w:sz w:val="22"/>
        </w:rPr>
        <w:t>Điều 65. Hội đồng quản trị</w:t>
      </w:r>
    </w:p>
    <w:p>
      <w:pPr>
        <w:keepNext w:val="0"/>
        <w:jc w:val="both"/>
      </w:pPr>
      <w:r>
        <w:rPr>
          <w:rFonts w:ascii="Arial" w:hAnsi="Arial" w:eastAsia="Arial"/>
          <w:b w:val="0"/>
          <w:color w:val="111827"/>
          <w:sz w:val="22"/>
        </w:rPr>
        <w:t>1. Hội đồng quản trị là c ơ quan qu ản lý h ợp tác xã, liên hi ệp hợp tác xã, bao gồm Chủ tịch Hội đồng quản trị và thành viên khác c ủa Hội đồng quản trị do Hội nghị thành l ập ho ặc Đại h ội thành viên b ầu trong s ố thành viên chính th ức. S ố lượng thành viên H ội đồng qu ản tr ị do Điều l ệ quy định nh ưng t ối thi ểu là 03 người, tối đa là 15 người. Tổng số lượng thành viên tham gia H ội đồng quản trị là tổ ch ức kinh t ế có v ốn đầu t ư n ước ngoài và cá nhân là nhà đầu t ư n ước ngoài chiếm dưới 35% tổng số lượng thành viên Hội đồng quản trị.</w:t>
      </w:r>
    </w:p>
    <w:p>
      <w:pPr>
        <w:keepNext w:val="0"/>
        <w:jc w:val="both"/>
      </w:pPr>
      <w:r>
        <w:rPr>
          <w:rFonts w:ascii="Arial" w:hAnsi="Arial" w:eastAsia="Arial"/>
          <w:b w:val="0"/>
          <w:color w:val="111827"/>
          <w:sz w:val="22"/>
        </w:rPr>
        <w:t>2. Nhi ệm k ỳ c ủa H ội đồng qu ản tr ị do Điều l ệ quy định nh ưng t ối đa là 05 năm. Nhi ệm k ỳ c ủa thành viên H ội đồng qu ản tr ị theo nhi ệm k ỳ c ủa H ội đồng quản trị. Thành viên Hội đồng quản trị có thể được bầu lại với số nhiệm kỳ không hạn chế. Việc bầu, bãi nhiệm, miễn nhiệm thành viên Hội đồng quản trị được thực hiện bằng phiếu kín.</w:t>
      </w:r>
    </w:p>
    <w:p>
      <w:pPr>
        <w:keepNext w:val="0"/>
        <w:jc w:val="both"/>
      </w:pPr>
      <w:r>
        <w:rPr>
          <w:rFonts w:ascii="Arial" w:hAnsi="Arial" w:eastAsia="Arial"/>
          <w:b w:val="0"/>
          <w:color w:val="111827"/>
          <w:sz w:val="22"/>
        </w:rPr>
        <w:t>3. Hội đồng quản trị hợp tác xã họp định kỳ theo quy định của Điều lệ nhưng ít nhất 03 tháng một lần. Hội đồng quản trị liên hiệp hợp tác xã họp định kỳ theo quy định của Điều lệ nhưng ít nhất 06 tháng một lần.</w:t>
      </w:r>
    </w:p>
    <w:p>
      <w:pPr>
        <w:keepNext w:val="0"/>
        <w:jc w:val="both"/>
      </w:pPr>
      <w:r>
        <w:rPr>
          <w:rFonts w:ascii="Arial" w:hAnsi="Arial" w:eastAsia="Arial"/>
          <w:b w:val="0"/>
          <w:color w:val="111827"/>
          <w:sz w:val="22"/>
        </w:rPr>
        <w:t>4. Hội đồng quản trị họp bất thường khi có yêu c ầu của một trong các ch ủ thể sau đây:</w:t>
      </w:r>
    </w:p>
    <w:p>
      <w:pPr>
        <w:keepNext w:val="0"/>
        <w:jc w:val="both"/>
      </w:pPr>
      <w:r>
        <w:rPr>
          <w:rFonts w:ascii="Arial" w:hAnsi="Arial" w:eastAsia="Arial"/>
          <w:b w:val="0"/>
          <w:color w:val="111827"/>
          <w:sz w:val="22"/>
        </w:rPr>
        <w:t>a) Chủ tịch Hội đồng quản trị;</w:t>
      </w:r>
    </w:p>
    <w:p>
      <w:pPr>
        <w:keepNext w:val="0"/>
        <w:jc w:val="both"/>
      </w:pPr>
      <w:r>
        <w:rPr>
          <w:rFonts w:ascii="Arial" w:hAnsi="Arial" w:eastAsia="Arial"/>
          <w:b w:val="0"/>
          <w:color w:val="111827"/>
          <w:sz w:val="22"/>
        </w:rPr>
        <w:t>b) Giám đốc (Tổng giám đốc);</w:t>
      </w:r>
    </w:p>
    <w:p>
      <w:pPr>
        <w:keepNext w:val="0"/>
        <w:jc w:val="both"/>
      </w:pPr>
      <w:r>
        <w:rPr>
          <w:rFonts w:ascii="Arial" w:hAnsi="Arial" w:eastAsia="Arial"/>
          <w:b w:val="0"/>
          <w:color w:val="111827"/>
          <w:sz w:val="22"/>
        </w:rPr>
        <w:t>c) Trưởng Ban kiểm soát;</w:t>
      </w:r>
    </w:p>
    <w:p>
      <w:pPr>
        <w:keepNext w:val="0"/>
        <w:jc w:val="both"/>
      </w:pPr>
      <w:r>
        <w:rPr>
          <w:rFonts w:ascii="Arial" w:hAnsi="Arial" w:eastAsia="Arial"/>
          <w:b w:val="0"/>
          <w:color w:val="111827"/>
          <w:sz w:val="22"/>
        </w:rPr>
        <w:t>d) Ít nhất một phần ba tổng số thành viên Hội đồng quản trị.</w:t>
      </w:r>
    </w:p>
    <w:p>
      <w:pPr>
        <w:keepNext w:val="0"/>
        <w:jc w:val="both"/>
      </w:pPr>
      <w:r>
        <w:rPr>
          <w:rFonts w:ascii="Arial" w:hAnsi="Arial" w:eastAsia="Arial"/>
          <w:b w:val="0"/>
          <w:color w:val="111827"/>
          <w:sz w:val="22"/>
        </w:rPr>
        <w:t>5. Cuộc họp Hội đồng quản trị được thực hiện như sau:</w:t>
      </w:r>
    </w:p>
    <w:p>
      <w:pPr>
        <w:keepNext w:val="0"/>
        <w:jc w:val="both"/>
      </w:pPr>
      <w:r>
        <w:rPr>
          <w:rFonts w:ascii="Arial" w:hAnsi="Arial" w:eastAsia="Arial"/>
          <w:b w:val="0"/>
          <w:color w:val="111827"/>
          <w:sz w:val="22"/>
        </w:rPr>
        <w:t>a) Cuộc họp Hội đồng quản trị được tiến hành khi có ít nh ất hai ph ần ba t ổng số thành viên H ội đồng quản trị tham dự. Quyết định của Hội đồng quản trị được thông qua theo nguyên tắc đa số, mỗi thành viên có một phiếu biểu quyết có giá trị ngang nhau. Tr ường hợp có s ố phiếu ngang nhau thì n ội dung có phi ếu tán thành của Chủ t ịch Hội đồng qu ản tr ị ho ặc ng ười được Chủ t ịch H ội đồng qu ản tr ị ủy quyền chủ trì cuộc họp là nội dung được thông qua;</w:t>
      </w:r>
    </w:p>
    <w:p>
      <w:pPr>
        <w:keepNext w:val="0"/>
        <w:jc w:val="both"/>
      </w:pPr>
      <w:r>
        <w:rPr>
          <w:rFonts w:ascii="Arial" w:hAnsi="Arial" w:eastAsia="Arial"/>
          <w:b w:val="0"/>
          <w:color w:val="111827"/>
          <w:sz w:val="22"/>
        </w:rPr>
        <w:t>b) Trường hợp triệu tập họp Hội đồng quản trị theo định kỳ nhưng không đủ số thành viên tham d ự, Chủ tịch Hội đồng quản trị triệu tập cuộc họp Hội đồng quản trị lần thứ hai trong th ời gian không quá 15 ngày k ể từ ngày dự định cuộc họp lần đầu. Trường hợp này, cuộc họp được tiến hành nếu có trên 50% s ố thành viên Hội đồng quản trị dự họp;</w:t>
      </w:r>
    </w:p>
    <w:p>
      <w:pPr>
        <w:keepNext w:val="0"/>
        <w:jc w:val="both"/>
      </w:pPr>
      <w:r>
        <w:rPr>
          <w:rFonts w:ascii="Arial" w:hAnsi="Arial" w:eastAsia="Arial"/>
          <w:b w:val="0"/>
          <w:color w:val="111827"/>
          <w:sz w:val="22"/>
        </w:rPr>
        <w:t>c) Trường hợp triệu tập họp Hội đồng quản trị lần thứ hai mà vẫn không đủ số thành viên tham d ự, Chủ t ịch Hội đồng qu ản tr ị tri ệu t ập Đại h ội thành viên b ất thường trong thời hạn không quá 30 ngày k ể từ ngày dự định họp lần thứ hai. Chủ tịch Hội đồng quản trị báo cáo Đại hội thành viên b ất thường để xem xét t ư cách của thành viên H ội đồng qu ản tr ị không tham d ự hai cu ộc họp tr ước và đề xu ất biện pháp xử lý;</w:t>
      </w:r>
    </w:p>
    <w:p>
      <w:pPr>
        <w:keepNext w:val="0"/>
        <w:jc w:val="both"/>
      </w:pPr>
      <w:r>
        <w:rPr>
          <w:rFonts w:ascii="Arial" w:hAnsi="Arial" w:eastAsia="Arial"/>
          <w:b w:val="0"/>
          <w:color w:val="111827"/>
          <w:sz w:val="22"/>
        </w:rPr>
        <w:t>d) Cuộc họp Hội đồng quản trị phải được ghi biên bản, có thể ghi âm, ghi hình để cung c ấp cho các thành viên n ếu có yêu c ầu. Biên b ản họp phải có ch ữ ký c ủa chủ tọa và thư ký. Thành viên H ội đồng quản trị có quyền bảo lưu ý kiến và được ghi vào biên b ản họp. Trường hợp chủ tọa, thư ký t ừ chối ký thì biên b ản họp có hiệu l ực nếu được trên 50% thành viên tham d ự đồng ý ký; biên b ản họp ghi rõ việc chủ tọa, thư ký từ chối ký. Người ký tên trong biên b ản họp chịu trách nhiệm liên đới về tính chính xác và trung thực của biên bản họp.</w:t>
      </w:r>
    </w:p>
    <w:p>
      <w:pPr>
        <w:keepNext w:val="0"/>
        <w:jc w:val="both"/>
      </w:pPr>
      <w:r>
        <w:rPr>
          <w:rFonts w:ascii="Arial" w:hAnsi="Arial" w:eastAsia="Arial"/>
          <w:b w:val="0"/>
          <w:color w:val="111827"/>
          <w:sz w:val="22"/>
        </w:rPr>
        <w:t>6. Trường hợp nội dung do H ội đồng quản trị thông qua trái v ới quy định của pháp luật, nghị quyết Đại hội thành viên, Điều lệ gây thiệt hại cho hợp tác xã, liên</w:t>
      </w:r>
    </w:p>
    <w:p>
      <w:pPr>
        <w:keepNext w:val="0"/>
        <w:jc w:val="both"/>
      </w:pPr>
      <w:r>
        <w:rPr>
          <w:rFonts w:ascii="Arial" w:hAnsi="Arial" w:eastAsia="Arial"/>
          <w:b w:val="0"/>
          <w:color w:val="111827"/>
          <w:sz w:val="22"/>
        </w:rPr>
        <w:t>hiệp hợp tác xã thì các thành viên tán thành n ội dung đó phải cùng liên đới chịu trách nhiệm cá nhân và ph ải bồi thường thiệt hại cho hợp tác xã, liên hi ệp hợp tác xã theo quy định của pháp luật; thành viên phản đối được miễn trừ trách nhiệm và có quyền yêu cầu Tòa án đình chỉ thực hiện hoặc hủy bỏ nội dung này.</w:t>
      </w:r>
    </w:p>
    <w:p>
      <w:pPr>
        <w:keepNext/>
      </w:pPr>
      <w:r>
        <w:rPr>
          <w:rFonts w:ascii="Arial" w:hAnsi="Arial" w:eastAsia="Arial"/>
          <w:b/>
          <w:color w:val="111827"/>
          <w:sz w:val="22"/>
        </w:rPr>
        <w:t>Điều 66. Nhiệm vụ, quyền hạn của Hội đồng quản trị</w:t>
      </w:r>
    </w:p>
    <w:p>
      <w:pPr>
        <w:keepNext w:val="0"/>
        <w:jc w:val="both"/>
      </w:pPr>
      <w:r>
        <w:rPr>
          <w:rFonts w:ascii="Arial" w:hAnsi="Arial" w:eastAsia="Arial"/>
          <w:b w:val="0"/>
          <w:color w:val="111827"/>
          <w:sz w:val="22"/>
        </w:rPr>
        <w:t>1. Trình Đại hội thành viên xem xét, thông qua các nội dung thuộc thẩm quyền của Đại hội thành viên theo quy định tại Điều 64 của Luật này.</w:t>
      </w:r>
    </w:p>
    <w:p>
      <w:pPr>
        <w:keepNext w:val="0"/>
        <w:jc w:val="both"/>
      </w:pPr>
      <w:r>
        <w:rPr>
          <w:rFonts w:ascii="Arial" w:hAnsi="Arial" w:eastAsia="Arial"/>
          <w:b w:val="0"/>
          <w:color w:val="111827"/>
          <w:sz w:val="22"/>
        </w:rPr>
        <w:t>2. Quy ết định t ổ chức các b ộ phận giúp vi ệc, đơn vị trực thu ộc của hợp tác xã, liên hi ệp h ợp tác xã theo quy định c ủa Điều l ệ. Thành l ập chi nhánh, v ăn phòng đại diện.</w:t>
      </w:r>
    </w:p>
    <w:p>
      <w:pPr>
        <w:keepNext w:val="0"/>
        <w:jc w:val="both"/>
      </w:pPr>
      <w:r>
        <w:rPr>
          <w:rFonts w:ascii="Arial" w:hAnsi="Arial" w:eastAsia="Arial"/>
          <w:b w:val="0"/>
          <w:color w:val="111827"/>
          <w:sz w:val="22"/>
        </w:rPr>
        <w:t>3. Tổ chức thực hiện nghị quyết của Đại hội thành viên. Báo cáo Đại hội thành viên kết quả hoạt động sản xuất, kinh doanh của hợp tác xã, liên hiệp hợp tác xã.</w:t>
      </w:r>
    </w:p>
    <w:p>
      <w:pPr>
        <w:keepNext w:val="0"/>
        <w:jc w:val="both"/>
      </w:pPr>
      <w:r>
        <w:rPr>
          <w:rFonts w:ascii="Arial" w:hAnsi="Arial" w:eastAsia="Arial"/>
          <w:b w:val="0"/>
          <w:color w:val="111827"/>
          <w:sz w:val="22"/>
        </w:rPr>
        <w:t>4. Chuyển nhượng, thanh lý, x ử lý tài s ản của hợp tác xã, liên hi ệp hợp tác xã theo thẩm quyền. Quyết định đầu t ư ho ặc bán tài s ản chung được chia có giá tr ị dưới 20% t ổng giá tr ị tài s ản của hợp tác xã, liên hi ệp hợp tác xã được ghi trong báo cáo tài chính gần nhất.</w:t>
      </w:r>
    </w:p>
    <w:p>
      <w:pPr>
        <w:keepNext w:val="0"/>
        <w:jc w:val="both"/>
      </w:pPr>
      <w:r>
        <w:rPr>
          <w:rFonts w:ascii="Arial" w:hAnsi="Arial" w:eastAsia="Arial"/>
          <w:b w:val="0"/>
          <w:color w:val="111827"/>
          <w:sz w:val="22"/>
        </w:rPr>
        <w:t>5. Phối hợp với chủ sở hữu, người góp vốn để định giá hoặc thuê tổ chức thẩm định giá định giá tài sản của cá nhân, tổ chức trong quá trình hoạt động của hợp tác xã, liên hiệp hợp tác xã.</w:t>
      </w:r>
    </w:p>
    <w:p>
      <w:pPr>
        <w:keepNext w:val="0"/>
        <w:jc w:val="both"/>
      </w:pPr>
      <w:r>
        <w:rPr>
          <w:rFonts w:ascii="Arial" w:hAnsi="Arial" w:eastAsia="Arial"/>
          <w:b w:val="0"/>
          <w:color w:val="111827"/>
          <w:sz w:val="22"/>
        </w:rPr>
        <w:t>6. Quản lý, k ết nạp hoặc chấm dứt tư cách thành viên chính th ức, thành viên liên kết góp v ốn. Báo cáo v ới Đại hội thành viên g ần nhất về công tác phát tri ển thành viên hợp tác xã, liên hiệp hợp tác xã.</w:t>
      </w:r>
    </w:p>
    <w:p>
      <w:pPr>
        <w:keepNext w:val="0"/>
        <w:jc w:val="both"/>
      </w:pPr>
      <w:r>
        <w:rPr>
          <w:rFonts w:ascii="Arial" w:hAnsi="Arial" w:eastAsia="Arial"/>
          <w:b w:val="0"/>
          <w:color w:val="111827"/>
          <w:sz w:val="22"/>
        </w:rPr>
        <w:t>7. Bầu, bãi nhi ệm, miễn nhiệm Chủ tịch Hội đồng quản trị theo quy định của Điều lệ (nếu có).</w:t>
      </w:r>
    </w:p>
    <w:p>
      <w:pPr>
        <w:keepNext w:val="0"/>
        <w:jc w:val="both"/>
      </w:pPr>
      <w:r>
        <w:rPr>
          <w:rFonts w:ascii="Arial" w:hAnsi="Arial" w:eastAsia="Arial"/>
          <w:b w:val="0"/>
          <w:color w:val="111827"/>
          <w:sz w:val="22"/>
        </w:rPr>
        <w:t>8. Bổ nhiệm; miễn nhiệm; cách chức; ký kết hợp đồng lao động, chấm dứt hợp đồng lao động; giám sát và đánh giá kết quả làm việc Giám đốc (Tổng giám đốc), Phó Giám đốc (Phó Tổng giám đốc) và người giữ chức danh quản lý khác.</w:t>
      </w:r>
    </w:p>
    <w:p>
      <w:pPr>
        <w:keepNext w:val="0"/>
        <w:jc w:val="both"/>
      </w:pPr>
      <w:r>
        <w:rPr>
          <w:rFonts w:ascii="Arial" w:hAnsi="Arial" w:eastAsia="Arial"/>
          <w:b w:val="0"/>
          <w:color w:val="111827"/>
          <w:sz w:val="22"/>
        </w:rPr>
        <w:t>9. Quyết định khen th ưởng, kỷ luật thành viên chính th ức, thành viên liên k ết góp vốn, người lao động; khen thưởng cá nhân, t ổ chức khác có đóng góp n ổi bật trong việc xây dựng, phát triển hợp tác xã, liên hiệp hợp tác xã.</w:t>
      </w:r>
    </w:p>
    <w:p>
      <w:pPr>
        <w:keepNext w:val="0"/>
        <w:jc w:val="both"/>
      </w:pPr>
      <w:r>
        <w:rPr>
          <w:rFonts w:ascii="Arial" w:hAnsi="Arial" w:eastAsia="Arial"/>
          <w:b w:val="0"/>
          <w:color w:val="111827"/>
          <w:sz w:val="22"/>
        </w:rPr>
        <w:t>10. Nhiệm vụ, quyền hạn khác theo quy định của pháp luật và Điều lệ.</w:t>
      </w:r>
    </w:p>
    <w:p>
      <w:pPr>
        <w:keepNext/>
      </w:pPr>
      <w:r>
        <w:rPr>
          <w:rFonts w:ascii="Arial" w:hAnsi="Arial" w:eastAsia="Arial"/>
          <w:b/>
          <w:color w:val="111827"/>
          <w:sz w:val="22"/>
        </w:rPr>
        <w:t>Điều 67. Chủ tịch Hội đồng quản trị</w:t>
      </w:r>
    </w:p>
    <w:p>
      <w:pPr>
        <w:keepNext w:val="0"/>
        <w:jc w:val="both"/>
      </w:pPr>
      <w:r>
        <w:rPr>
          <w:rFonts w:ascii="Arial" w:hAnsi="Arial" w:eastAsia="Arial"/>
          <w:b w:val="0"/>
          <w:color w:val="111827"/>
          <w:sz w:val="22"/>
        </w:rPr>
        <w:t>1. Chủ tịch Hội đồng quản trị do H ội nghị thành l ập hoặc Đại hội thành viên bầu, bãi nhiệm, miễn nhiệm trong số thành viên chính thức hoặc Hội đồng quản trị bầu, bãi nhi ệm, miễn nhiệm trong s ố thành viên H ội đồng quản trị. Việc bầu, bãi nhiệm, miễn nhiệm Chủ tịch Hội đồng quản trị được thực hiện bằng phiếu kín.</w:t>
      </w:r>
    </w:p>
    <w:p>
      <w:pPr>
        <w:keepNext w:val="0"/>
        <w:jc w:val="both"/>
      </w:pPr>
      <w:r>
        <w:rPr>
          <w:rFonts w:ascii="Arial" w:hAnsi="Arial" w:eastAsia="Arial"/>
          <w:b w:val="0"/>
          <w:color w:val="111827"/>
          <w:sz w:val="22"/>
        </w:rPr>
        <w:t>2. Chủ tịch Hội đồng quản trị có nhiệm vụ, quyền hạn sau đây:</w:t>
      </w:r>
    </w:p>
    <w:p>
      <w:pPr>
        <w:keepNext w:val="0"/>
        <w:jc w:val="both"/>
      </w:pPr>
      <w:r>
        <w:rPr>
          <w:rFonts w:ascii="Arial" w:hAnsi="Arial" w:eastAsia="Arial"/>
          <w:b w:val="0"/>
          <w:color w:val="111827"/>
          <w:sz w:val="22"/>
        </w:rPr>
        <w:t>a) Chịu trách nhiệm trước Đại hội thành viên và Hội đồng quản trị về nhiệm vụ được giao;</w:t>
      </w:r>
    </w:p>
    <w:p>
      <w:pPr>
        <w:keepNext w:val="0"/>
        <w:jc w:val="both"/>
      </w:pPr>
      <w:r>
        <w:rPr>
          <w:rFonts w:ascii="Arial" w:hAnsi="Arial" w:eastAsia="Arial"/>
          <w:b w:val="0"/>
          <w:color w:val="111827"/>
          <w:sz w:val="22"/>
        </w:rPr>
        <w:t>b) Ký Điều lệ và nghị quyết thành lập hợp tác xã, liên hiệp hợp tác xã; các văn bản của Hội nghị thành lập, Đại hội thành viên; ký v ăn bản của Hội đồng quản trị theo quy định của pháp luật và Điều lệ;</w:t>
      </w:r>
    </w:p>
    <w:p>
      <w:pPr>
        <w:keepNext w:val="0"/>
        <w:jc w:val="both"/>
      </w:pPr>
      <w:r>
        <w:rPr>
          <w:rFonts w:ascii="Arial" w:hAnsi="Arial" w:eastAsia="Arial"/>
          <w:b w:val="0"/>
          <w:color w:val="111827"/>
          <w:sz w:val="22"/>
        </w:rPr>
        <w:t>c) Quyết định chương trình, k ế hoạch và phân công nhi ệm vụ thành viên H ội đồng quản trị;</w:t>
      </w:r>
    </w:p>
    <w:p>
      <w:pPr>
        <w:keepNext w:val="0"/>
        <w:jc w:val="both"/>
      </w:pPr>
      <w:r>
        <w:rPr>
          <w:rFonts w:ascii="Arial" w:hAnsi="Arial" w:eastAsia="Arial"/>
          <w:b w:val="0"/>
          <w:color w:val="111827"/>
          <w:sz w:val="22"/>
        </w:rPr>
        <w:t>d) Chu ẩn b ị n ội dung, ch ương trình, tri ệu t ập và ch ủ trì cu ộc h ọp c ủa H ội đồng qu ản trị, Đại hội thành viên, tr ừ trường hợp Luật này ho ặc Điều lệ có quy định khác;</w:t>
      </w:r>
    </w:p>
    <w:p>
      <w:pPr>
        <w:keepNext w:val="0"/>
        <w:jc w:val="both"/>
      </w:pPr>
      <w:r>
        <w:rPr>
          <w:rFonts w:ascii="Arial" w:hAnsi="Arial" w:eastAsia="Arial"/>
          <w:b w:val="0"/>
          <w:color w:val="111827"/>
          <w:sz w:val="22"/>
        </w:rPr>
        <w:t>đ) Nhiệm vụ, quyền hạn khác theo quy định của pháp luật và Điều lệ.</w:t>
      </w:r>
    </w:p>
    <w:p>
      <w:pPr>
        <w:keepNext w:val="0"/>
        <w:jc w:val="both"/>
      </w:pPr>
      <w:r>
        <w:rPr>
          <w:rFonts w:ascii="Arial" w:hAnsi="Arial" w:eastAsia="Arial"/>
          <w:b w:val="0"/>
          <w:color w:val="111827"/>
          <w:sz w:val="22"/>
        </w:rPr>
        <w:t>3. Trường hợp Chủ tịch Hội đồng quản trị vắng mặt hoặc không thể thực hiện nhiệm vụ thì phải ủy quyền bằng văn bản cho một thành viên khác thực hiện nhiệm vụ, quyền h ạn của Chủ tịch Hội đồng quản trị theo quy định tại Điều lệ. Trường hợp không có ng ười được ủy quyền hoặc Chủ tịch Hội đồng quản trị đã chết, mất tích, bị tạm giam, đang chấp hành hình ph ạt tù, đang chấp hành bi ện pháp x ử lý hành chính tại cơ sở cai nghiện bắt buộc, cơ sở giáo dục bắt buộc, trốn khỏi nơi cư trú, bị hạn chế hoặc mất năng lực hành vi dân sự, có khó khăn trong nhận thức, làm chủ hành vi, b ị Tòa án c ấm đảm nhi ệm chức v ụ, cấm hành ngh ề ho ặc làm công việc nhất định thì việc bầu Chủ tịch Hội đồng quản trị được thực hiện như sau:</w:t>
      </w:r>
    </w:p>
    <w:p>
      <w:pPr>
        <w:keepNext w:val="0"/>
        <w:jc w:val="both"/>
      </w:pPr>
      <w:r>
        <w:rPr>
          <w:rFonts w:ascii="Arial" w:hAnsi="Arial" w:eastAsia="Arial"/>
          <w:b w:val="0"/>
          <w:color w:val="111827"/>
          <w:sz w:val="22"/>
        </w:rPr>
        <w:t>a) Hội đồng quản trị bầu một người trong s ố các thành viên còn l ại làm Ch ủ tịch Hội đồng quản trị cho đến khi Đại hội thành viên g ần nhất bầu Chủ tịch Hội đồng quản trị;</w:t>
      </w:r>
    </w:p>
    <w:p>
      <w:pPr>
        <w:keepNext w:val="0"/>
        <w:jc w:val="both"/>
      </w:pPr>
      <w:r>
        <w:rPr>
          <w:rFonts w:ascii="Arial" w:hAnsi="Arial" w:eastAsia="Arial"/>
          <w:b w:val="0"/>
          <w:color w:val="111827"/>
          <w:sz w:val="22"/>
        </w:rPr>
        <w:t>b) Hội đồng quản trị bầu một người trong s ố các thành viên còn l ại làm Ch ủ tịch Hội đồng quản trị trong trường hợp Hội đồng quản trị được Đại hội thành viên ủy quyền bầu Chủ tịch Hội đồng quản trị.</w:t>
      </w:r>
    </w:p>
    <w:p>
      <w:pPr>
        <w:keepNext w:val="0"/>
        <w:jc w:val="both"/>
      </w:pPr>
      <w:r>
        <w:rPr>
          <w:rFonts w:ascii="Arial" w:hAnsi="Arial" w:eastAsia="Arial"/>
          <w:b w:val="0"/>
          <w:color w:val="111827"/>
          <w:sz w:val="22"/>
        </w:rPr>
        <w:t>4. Trường hợp Chủ tịch Hội đồng quản trị kiêm Giám đốc (Tổng giám đốc) thì thực hiện thêm nhi ệm vụ, quyền hạn của Giám đốc (Tổng giám đốc) quy định tại khoản 4 Điều 68 của Luật này.</w:t>
      </w:r>
    </w:p>
    <w:p>
      <w:pPr>
        <w:keepNext/>
      </w:pPr>
      <w:r>
        <w:rPr>
          <w:rFonts w:ascii="Arial" w:hAnsi="Arial" w:eastAsia="Arial"/>
          <w:b/>
          <w:color w:val="111827"/>
          <w:sz w:val="22"/>
        </w:rPr>
        <w:t>Điều 68. Giám đốc (Tổng giám đốc) theo tổ chức quản trị đầy đủ</w:t>
      </w:r>
    </w:p>
    <w:p>
      <w:pPr>
        <w:keepNext w:val="0"/>
        <w:jc w:val="both"/>
      </w:pPr>
      <w:r>
        <w:rPr>
          <w:rFonts w:ascii="Arial" w:hAnsi="Arial" w:eastAsia="Arial"/>
          <w:b w:val="0"/>
          <w:color w:val="111827"/>
          <w:sz w:val="22"/>
        </w:rPr>
        <w:t>1. Giám đốc (Tổng giám đốc) là ng ười điều hành ho ạt động c ủa h ợp tác xã, liên hiệp hợp tác xã; chịu sự giám sát, chịu trách nhiệm trước Hội đồng quản trị và trước pháp luật về việc thực hiện nhiệm vụ, quyền hạn được giao.</w:t>
      </w:r>
    </w:p>
    <w:p>
      <w:pPr>
        <w:keepNext w:val="0"/>
        <w:jc w:val="both"/>
      </w:pPr>
      <w:r>
        <w:rPr>
          <w:rFonts w:ascii="Arial" w:hAnsi="Arial" w:eastAsia="Arial"/>
          <w:b w:val="0"/>
          <w:color w:val="111827"/>
          <w:sz w:val="22"/>
        </w:rPr>
        <w:t>2. Nhiệm kỳ của Giám đốc (Tổng giám đốc) do Điều lệ quy định nhưng tối đa là 05 n ăm. Giám đốc (Tổng giám đốc) có th ể được bổ nhiệm lại với số nhiệm kỳ không hạn chế.</w:t>
      </w:r>
    </w:p>
    <w:p>
      <w:pPr>
        <w:keepNext w:val="0"/>
        <w:jc w:val="both"/>
      </w:pPr>
      <w:r>
        <w:rPr>
          <w:rFonts w:ascii="Arial" w:hAnsi="Arial" w:eastAsia="Arial"/>
          <w:b w:val="0"/>
          <w:color w:val="111827"/>
          <w:sz w:val="22"/>
        </w:rPr>
        <w:t>3. Tr ường h ợp Giám đốc (T ổng giám đốc) được thuê, không là thành viên chính th ức thì được tham gia cu ộc h ọp Đại h ội thành viên, H ội đồng qu ản tr ị nhưng không có quyền biểu quyết. Nhiệm kỳ của Giám đốc (Tổng giám đốc) thực hiện theo quy định của hợp đồng lao động.</w:t>
      </w:r>
    </w:p>
    <w:p>
      <w:pPr>
        <w:keepNext w:val="0"/>
        <w:jc w:val="both"/>
      </w:pPr>
      <w:r>
        <w:rPr>
          <w:rFonts w:ascii="Arial" w:hAnsi="Arial" w:eastAsia="Arial"/>
          <w:b w:val="0"/>
          <w:color w:val="111827"/>
          <w:sz w:val="22"/>
        </w:rPr>
        <w:t>4. Giám đốc (Tổng giám đốc) có nhiệm vụ, quyền hạn sau đây:</w:t>
      </w:r>
    </w:p>
    <w:p>
      <w:pPr>
        <w:keepNext w:val="0"/>
        <w:jc w:val="both"/>
      </w:pPr>
      <w:r>
        <w:rPr>
          <w:rFonts w:ascii="Arial" w:hAnsi="Arial" w:eastAsia="Arial"/>
          <w:b w:val="0"/>
          <w:color w:val="111827"/>
          <w:sz w:val="22"/>
        </w:rPr>
        <w:t>a) Trình H ội đồng qu ản tr ị các n ội dung thu ộc th ẩm quy ền c ủa H ội đồng quản trị;</w:t>
      </w:r>
    </w:p>
    <w:p>
      <w:pPr>
        <w:keepNext w:val="0"/>
        <w:jc w:val="both"/>
      </w:pPr>
      <w:r>
        <w:rPr>
          <w:rFonts w:ascii="Arial" w:hAnsi="Arial" w:eastAsia="Arial"/>
          <w:b w:val="0"/>
          <w:color w:val="111827"/>
          <w:sz w:val="22"/>
        </w:rPr>
        <w:t>b) Thực hiện các ngh ị quyết của Hội nghị thành l ập, Đại hội thành viên, ngh ị quyết và quyết định của Hội đồng quản trị; ký kết hợp đồng nhân danh hợp tác xã, liên hiệp hợp tác xã theo thẩm quyền;</w:t>
      </w:r>
    </w:p>
    <w:p>
      <w:pPr>
        <w:keepNext w:val="0"/>
        <w:jc w:val="both"/>
      </w:pPr>
      <w:r>
        <w:rPr>
          <w:rFonts w:ascii="Arial" w:hAnsi="Arial" w:eastAsia="Arial"/>
          <w:b w:val="0"/>
          <w:color w:val="111827"/>
          <w:sz w:val="22"/>
        </w:rPr>
        <w:t>c) T ổ ch ức th ực hi ện ph ương án s ản xu ất, kinh doanh; quy ết định địa điểm kinh doanh;</w:t>
      </w:r>
    </w:p>
    <w:p>
      <w:pPr>
        <w:keepNext w:val="0"/>
        <w:jc w:val="both"/>
      </w:pPr>
      <w:r>
        <w:rPr>
          <w:rFonts w:ascii="Arial" w:hAnsi="Arial" w:eastAsia="Arial"/>
          <w:b w:val="0"/>
          <w:color w:val="111827"/>
          <w:sz w:val="22"/>
        </w:rPr>
        <w:t>d) Chịu trách nhiệm trong hoạt động mua chung, bán chung sản phẩm, dịch vụ cho các thành viên của hợp tác xã, liên hiệp hợp tác xã;</w:t>
      </w:r>
    </w:p>
    <w:p>
      <w:pPr>
        <w:keepNext w:val="0"/>
        <w:jc w:val="both"/>
      </w:pPr>
      <w:r>
        <w:rPr>
          <w:rFonts w:ascii="Arial" w:hAnsi="Arial" w:eastAsia="Arial"/>
          <w:b w:val="0"/>
          <w:color w:val="111827"/>
          <w:sz w:val="22"/>
        </w:rPr>
        <w:t>đ) Quản lý, k ết nạp hoặc chấm dứt tư cách thành viên liên k ết không góp v ốn và báo cáo H ội đồng quản tr ị; tuyển dụng lao động; quyết định khen th ưởng, k ỷ</w:t>
      </w:r>
    </w:p>
    <w:p>
      <w:pPr>
        <w:keepNext w:val="0"/>
        <w:jc w:val="both"/>
      </w:pPr>
      <w:r>
        <w:rPr>
          <w:rFonts w:ascii="Arial" w:hAnsi="Arial" w:eastAsia="Arial"/>
          <w:b w:val="0"/>
          <w:color w:val="111827"/>
          <w:sz w:val="22"/>
        </w:rPr>
        <w:t>luật thành viên liên kết không góp vốn, người lao động;</w:t>
      </w:r>
    </w:p>
    <w:p>
      <w:pPr>
        <w:keepNext w:val="0"/>
        <w:jc w:val="both"/>
      </w:pPr>
      <w:r>
        <w:rPr>
          <w:rFonts w:ascii="Arial" w:hAnsi="Arial" w:eastAsia="Arial"/>
          <w:b w:val="0"/>
          <w:color w:val="111827"/>
          <w:sz w:val="22"/>
        </w:rPr>
        <w:t>e) Nhiệm vụ, quyền hạn khác theo quy định của pháp luật và Điều lệ.</w:t>
      </w:r>
    </w:p>
    <w:p>
      <w:pPr>
        <w:keepNext/>
      </w:pPr>
      <w:r>
        <w:rPr>
          <w:rFonts w:ascii="Arial" w:hAnsi="Arial" w:eastAsia="Arial"/>
          <w:b/>
          <w:color w:val="111827"/>
          <w:sz w:val="22"/>
        </w:rPr>
        <w:t>Điều 69. Ban kiểm soát theo tổ chức quản trị đầy đủ</w:t>
      </w:r>
    </w:p>
    <w:p>
      <w:pPr>
        <w:keepNext w:val="0"/>
        <w:jc w:val="both"/>
      </w:pPr>
      <w:r>
        <w:rPr>
          <w:rFonts w:ascii="Arial" w:hAnsi="Arial" w:eastAsia="Arial"/>
          <w:b w:val="0"/>
          <w:color w:val="111827"/>
          <w:sz w:val="22"/>
        </w:rPr>
        <w:t>1. Ban ki ểm soát có t ừ 01 đến 07 thành viên bao g ồm Trưởng Ban ki ểm soát và kiểm soát viên do Đại hội thành viên b ầu trong s ố thành viên chính th ức, chịu trách nhiệm trước Đại hội thành viên. Nhi ệm kỳ Ban ki ểm soát t ối đa là 05 n ăm.</w:t>
      </w:r>
    </w:p>
    <w:p>
      <w:pPr>
        <w:keepNext w:val="0"/>
        <w:jc w:val="both"/>
      </w:pPr>
      <w:r>
        <w:rPr>
          <w:rFonts w:ascii="Arial" w:hAnsi="Arial" w:eastAsia="Arial"/>
          <w:b w:val="0"/>
          <w:color w:val="111827"/>
          <w:sz w:val="22"/>
        </w:rPr>
        <w:t>Nhiệm kỳ của thành viên Ban ki ểm soát theo nhi ệm kỳ của Ban kiểm soát. Thành viên Ban ki ểm soát có th ể được bầu l ại với số nhiệm kỳ không h ạn chế. Trường hợp Ban kiểm soát chỉ có 01 thành viên thì thành viên đó đồng thời là Trưởng Ban kiểm soát. Vi ệc bầu, bãi nhi ệm, miễn nhiệm thành viên Ban ki ểm soát được thực hiện bằng phiếu kín.</w:t>
      </w:r>
    </w:p>
    <w:p>
      <w:pPr>
        <w:keepNext w:val="0"/>
        <w:jc w:val="both"/>
      </w:pPr>
      <w:r>
        <w:rPr>
          <w:rFonts w:ascii="Arial" w:hAnsi="Arial" w:eastAsia="Arial"/>
          <w:b w:val="0"/>
          <w:color w:val="111827"/>
          <w:sz w:val="22"/>
        </w:rPr>
        <w:t>2. Ban ki ểm soát ho ạt động độc lập, kiểm tra và giám sát ho ạt động của hợp tác xã, liên hiệp hợp tác xã theo quy định của pháp luật và Điều lệ.</w:t>
      </w:r>
    </w:p>
    <w:p>
      <w:pPr>
        <w:keepNext w:val="0"/>
        <w:jc w:val="both"/>
      </w:pPr>
      <w:r>
        <w:rPr>
          <w:rFonts w:ascii="Arial" w:hAnsi="Arial" w:eastAsia="Arial"/>
          <w:b w:val="0"/>
          <w:color w:val="111827"/>
          <w:sz w:val="22"/>
        </w:rPr>
        <w:t>3. Ban kiểm soát có nhiệm vụ, quyền hạn sau đây:</w:t>
      </w:r>
    </w:p>
    <w:p>
      <w:pPr>
        <w:keepNext w:val="0"/>
        <w:jc w:val="both"/>
      </w:pPr>
      <w:r>
        <w:rPr>
          <w:rFonts w:ascii="Arial" w:hAnsi="Arial" w:eastAsia="Arial"/>
          <w:b w:val="0"/>
          <w:color w:val="111827"/>
          <w:sz w:val="22"/>
        </w:rPr>
        <w:t>a) Kiểm tra việc tuân thủ pháp luật, chấp hành Điều lệ, nghị quyết của Đại hội thành viên, nghị quyết của Hội đồng quản trị và quy ch ế của hợp tác xã, liên hi ệp hợp tác xã;</w:t>
      </w:r>
    </w:p>
    <w:p>
      <w:pPr>
        <w:keepNext w:val="0"/>
        <w:jc w:val="both"/>
      </w:pPr>
      <w:r>
        <w:rPr>
          <w:rFonts w:ascii="Arial" w:hAnsi="Arial" w:eastAsia="Arial"/>
          <w:b w:val="0"/>
          <w:color w:val="111827"/>
          <w:sz w:val="22"/>
        </w:rPr>
        <w:t>b) Giám sát ho ạt động c ủa H ội đồng qu ản tr ị, Giám đốc (T ổng giám đốc), thành viên theo quy định của pháp luật, Điều lệ, nghị quyết của Đại hội thành viên và quy chế của hợp tác xã, liên hiệp hợp tác xã;</w:t>
      </w:r>
    </w:p>
    <w:p>
      <w:pPr>
        <w:keepNext w:val="0"/>
        <w:jc w:val="both"/>
      </w:pPr>
      <w:r>
        <w:rPr>
          <w:rFonts w:ascii="Arial" w:hAnsi="Arial" w:eastAsia="Arial"/>
          <w:b w:val="0"/>
          <w:color w:val="111827"/>
          <w:sz w:val="22"/>
        </w:rPr>
        <w:t>c) Kiểm tra hoạt động tài chính, vi ệc chấp hành chế độ kế toán, phân ph ối thu nhập, xử lý kho ản lỗ, sử dụng quỹ, tài s ản, vốn vay c ủa hợp tác xã, liên hi ệp hợp tác xã và khoản hỗ trợ của Nhà nước;</w:t>
      </w:r>
    </w:p>
    <w:p>
      <w:pPr>
        <w:keepNext w:val="0"/>
        <w:jc w:val="both"/>
      </w:pPr>
      <w:r>
        <w:rPr>
          <w:rFonts w:ascii="Arial" w:hAnsi="Arial" w:eastAsia="Arial"/>
          <w:b w:val="0"/>
          <w:color w:val="111827"/>
          <w:sz w:val="22"/>
        </w:rPr>
        <w:t>d) Thẩm định báo cáo tài chính hằng năm trước khi trình Đại hội thành viên; tổ chức vi ệc ki ểm toán n ội b ộ khi c ần thi ết; rà soát, ki ểm tra và đánh giá hi ệu l ực, hiệu quả của hệ thống kiểm soát n ội bộ, kiểm toán n ội bộ, quản lý r ủi ro và c ảnh báo sớm của hợp tác xã, liên hiệp hợp tác xã;</w:t>
      </w:r>
    </w:p>
    <w:p>
      <w:pPr>
        <w:keepNext w:val="0"/>
        <w:jc w:val="both"/>
      </w:pPr>
      <w:r>
        <w:rPr>
          <w:rFonts w:ascii="Arial" w:hAnsi="Arial" w:eastAsia="Arial"/>
          <w:b w:val="0"/>
          <w:color w:val="111827"/>
          <w:sz w:val="22"/>
        </w:rPr>
        <w:t>đ) Yêu c ầu cung c ấp tài li ệu, sổ sách, ch ứng từ và thông tin c ần thiết để phục vụ công tác rà soát, kiểm tra, giám sát và không được sử dụng vào mục đích khác;</w:t>
      </w:r>
    </w:p>
    <w:p>
      <w:pPr>
        <w:keepNext w:val="0"/>
        <w:jc w:val="both"/>
      </w:pPr>
      <w:r>
        <w:rPr>
          <w:rFonts w:ascii="Arial" w:hAnsi="Arial" w:eastAsia="Arial"/>
          <w:b w:val="0"/>
          <w:color w:val="111827"/>
          <w:sz w:val="22"/>
        </w:rPr>
        <w:t>e) Thông báo cho Hội đồng quản trị và báo cáo trước Đại hội thành viên về kết quả kiểm soát; kiến nghị Hội đồng quản trị, Giám đốc (Tổng giám đốc) khắc phục những yếu kém, vi phạm trong hoạt động của hợp tác xã, liên hiệp hợp tác xã; trình Đại hội thành viên xem xét thông qua báo cáo hoạt động của Ban kiểm soát;</w:t>
      </w:r>
    </w:p>
    <w:p>
      <w:pPr>
        <w:keepNext w:val="0"/>
        <w:jc w:val="both"/>
      </w:pPr>
      <w:r>
        <w:rPr>
          <w:rFonts w:ascii="Arial" w:hAnsi="Arial" w:eastAsia="Arial"/>
          <w:b w:val="0"/>
          <w:color w:val="111827"/>
          <w:sz w:val="22"/>
        </w:rPr>
        <w:t>g) Ti ếp nh ận ki ến ngh ị liên quan đến h ợp tác xã, liên hi ệp h ợp tác xã; gi ải quyết theo th ẩm quyền hoặc kiến nghị Hội đồng quản trị, Đại hội thành viên gi ải quyết theo thẩm quyền;</w:t>
      </w:r>
    </w:p>
    <w:p>
      <w:pPr>
        <w:keepNext w:val="0"/>
        <w:jc w:val="both"/>
      </w:pPr>
      <w:r>
        <w:rPr>
          <w:rFonts w:ascii="Arial" w:hAnsi="Arial" w:eastAsia="Arial"/>
          <w:b w:val="0"/>
          <w:color w:val="111827"/>
          <w:sz w:val="22"/>
        </w:rPr>
        <w:t>h) Tr ưởng Ban ki ểm soát, ki ểm soát viên được tham d ự nh ưng không được quyền biểu quyết tại cuộc họp của Hội đồng quản trị;</w:t>
      </w:r>
    </w:p>
    <w:p>
      <w:pPr>
        <w:keepNext w:val="0"/>
        <w:jc w:val="both"/>
      </w:pPr>
      <w:r>
        <w:rPr>
          <w:rFonts w:ascii="Arial" w:hAnsi="Arial" w:eastAsia="Arial"/>
          <w:b w:val="0"/>
          <w:color w:val="111827"/>
          <w:sz w:val="22"/>
        </w:rPr>
        <w:t>i) Chuẩn bị chương trình và triệu tập Đại hội thành viên bất thường;</w:t>
      </w:r>
    </w:p>
    <w:p>
      <w:pPr>
        <w:keepNext w:val="0"/>
        <w:jc w:val="both"/>
      </w:pPr>
      <w:r>
        <w:rPr>
          <w:rFonts w:ascii="Arial" w:hAnsi="Arial" w:eastAsia="Arial"/>
          <w:b w:val="0"/>
          <w:color w:val="111827"/>
          <w:sz w:val="22"/>
        </w:rPr>
        <w:t>k) Nhiệm vụ, quyền hạn khác theo quy định của pháp luật và Điều lệ.</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TỔ CHỨC QUẢN TRỊ RÚT GỌN</w:t>
      </w:r>
    </w:p>
    <w:p>
      <w:pPr>
        <w:keepNext/>
      </w:pPr>
      <w:r>
        <w:rPr>
          <w:rFonts w:ascii="Arial" w:hAnsi="Arial" w:eastAsia="Arial"/>
          <w:b/>
          <w:color w:val="111827"/>
          <w:sz w:val="22"/>
        </w:rPr>
        <w:t>Điều 70. Thẩm quyền của Đại hội thành viên theo tổ chức quản trị rút gọn</w:t>
      </w:r>
    </w:p>
    <w:p>
      <w:pPr>
        <w:keepNext w:val="0"/>
        <w:jc w:val="both"/>
      </w:pPr>
      <w:r>
        <w:rPr>
          <w:rFonts w:ascii="Arial" w:hAnsi="Arial" w:eastAsia="Arial"/>
          <w:b w:val="0"/>
          <w:color w:val="111827"/>
          <w:sz w:val="22"/>
        </w:rPr>
        <w:t>1. Thông qua định hướng phát tri ển của hợp tác xã, liên hi ệp hợp tác xã; s ửa đổi, bổ sung Điều lệ; báo cáo ho ạt động của Giám đốc và kiểm soát viên; báo cáo tài chính hằng năm; phương án sản xuất, kinh doanh.</w:t>
      </w:r>
    </w:p>
    <w:p>
      <w:pPr>
        <w:keepNext w:val="0"/>
        <w:jc w:val="both"/>
      </w:pPr>
      <w:r>
        <w:rPr>
          <w:rFonts w:ascii="Arial" w:hAnsi="Arial" w:eastAsia="Arial"/>
          <w:b w:val="0"/>
          <w:color w:val="111827"/>
          <w:sz w:val="22"/>
        </w:rPr>
        <w:t>2. Thông qua phương án phân phối thu nhập và xử lý khoản lỗ, khoản nợ; tỷ lệ trích l ập qu ỹ chung không chia và qu ỹ khác; ph ương án thù lao, ti ền l ương, tiền công, tiền thưởng và chế độ đãi ngộ khác cho Giám đốc, kiểm soát viên, người giữ chức danh quản lý, chuyên môn khác và người lao động.</w:t>
      </w:r>
    </w:p>
    <w:p>
      <w:pPr>
        <w:keepNext w:val="0"/>
        <w:jc w:val="both"/>
      </w:pPr>
      <w:r>
        <w:rPr>
          <w:rFonts w:ascii="Arial" w:hAnsi="Arial" w:eastAsia="Arial"/>
          <w:b w:val="0"/>
          <w:color w:val="111827"/>
          <w:sz w:val="22"/>
        </w:rPr>
        <w:t>3. Thông qua việc đầu tư hoặc bán tài sản chung được chia có giá trị bằng hoặc lớn hơn 20% tổng giá trị tài sản của hợp tác xã, liên hiệp hợp tác xã được ghi trong báo cáo tài chính gần nhất; việc đầu tư hoặc bán tài sản chung không chia.</w:t>
      </w:r>
    </w:p>
    <w:p>
      <w:pPr>
        <w:keepNext w:val="0"/>
        <w:jc w:val="both"/>
      </w:pPr>
      <w:r>
        <w:rPr>
          <w:rFonts w:ascii="Arial" w:hAnsi="Arial" w:eastAsia="Arial"/>
          <w:b w:val="0"/>
          <w:color w:val="111827"/>
          <w:sz w:val="22"/>
        </w:rPr>
        <w:t>4. Thông qua việc góp vốn, mua cổ phần, thành lập doanh nghiệp, liên danh, liên kết; tham gia vào hợp tác xã, liên hiệp hợp tác xã khác, tổ chức đại diện.</w:t>
      </w:r>
    </w:p>
    <w:p>
      <w:pPr>
        <w:keepNext w:val="0"/>
        <w:jc w:val="both"/>
      </w:pPr>
      <w:r>
        <w:rPr>
          <w:rFonts w:ascii="Arial" w:hAnsi="Arial" w:eastAsia="Arial"/>
          <w:b w:val="0"/>
          <w:color w:val="111827"/>
          <w:sz w:val="22"/>
        </w:rPr>
        <w:t>5. Thông qua vi ệc t ăng, gi ảm v ốn điều l ệ, v ốn góp t ối thi ểu; vi ệc huy động vốn; việc trả lại một phần hoặc toàn bộ phần vốn góp; định giá hoặc thông qua kết quả định giá tài s ản và tài s ản chung không chia; quy ch ế quản lý, sử dụng tài sản và quỹ.</w:t>
      </w:r>
    </w:p>
    <w:p>
      <w:pPr>
        <w:keepNext w:val="0"/>
        <w:jc w:val="both"/>
      </w:pPr>
      <w:r>
        <w:rPr>
          <w:rFonts w:ascii="Arial" w:hAnsi="Arial" w:eastAsia="Arial"/>
          <w:b w:val="0"/>
          <w:color w:val="111827"/>
          <w:sz w:val="22"/>
        </w:rPr>
        <w:t>6. Thông qua t ổ chức quản trị, quy chế quản trị nội bộ; phương án tổ chức bộ phận giúp việc, đơn vị trực thuộc của hợp tác xã, liên hiệp hợp tác xã; việc tổ chức lại, giải thể, phá sản hợp tác xã, liên hiệp hợp tác xã.</w:t>
      </w:r>
    </w:p>
    <w:p>
      <w:pPr>
        <w:keepNext w:val="0"/>
        <w:jc w:val="both"/>
      </w:pPr>
      <w:r>
        <w:rPr>
          <w:rFonts w:ascii="Arial" w:hAnsi="Arial" w:eastAsia="Arial"/>
          <w:b w:val="0"/>
          <w:color w:val="111827"/>
          <w:sz w:val="22"/>
        </w:rPr>
        <w:t>7. Bầu, bãi nhiệm, miễn nhiệm Giám đốc, kiểm soát viên; quyết định số lượng, bầu, bãi nhiệm, miễn nhiệm người đại diện theo pháp luật.</w:t>
      </w:r>
    </w:p>
    <w:p>
      <w:pPr>
        <w:keepNext w:val="0"/>
        <w:jc w:val="both"/>
      </w:pPr>
      <w:r>
        <w:rPr>
          <w:rFonts w:ascii="Arial" w:hAnsi="Arial" w:eastAsia="Arial"/>
          <w:b w:val="0"/>
          <w:color w:val="111827"/>
          <w:sz w:val="22"/>
        </w:rPr>
        <w:t>8. Quy ết định l ựa chọn tổ chức kiểm toán độc lập; thành l ập chi nhánh, v ăn phòng đại diện; khen th ưởng, k ỷ luật thành viên chính th ức, thành viên liên k ết góp vốn.</w:t>
      </w:r>
    </w:p>
    <w:p>
      <w:pPr>
        <w:keepNext w:val="0"/>
        <w:jc w:val="both"/>
      </w:pPr>
      <w:r>
        <w:rPr>
          <w:rFonts w:ascii="Arial" w:hAnsi="Arial" w:eastAsia="Arial"/>
          <w:b w:val="0"/>
          <w:color w:val="111827"/>
          <w:sz w:val="22"/>
        </w:rPr>
        <w:t>9. Thông qua việc kết nạp hoặc chấm dứt tư cách thành viên chính th ức, thành viên liên kết góp vốn theo quy định của Điều lệ.</w:t>
      </w:r>
    </w:p>
    <w:p>
      <w:pPr>
        <w:keepNext w:val="0"/>
        <w:jc w:val="both"/>
      </w:pPr>
      <w:r>
        <w:rPr>
          <w:rFonts w:ascii="Arial" w:hAnsi="Arial" w:eastAsia="Arial"/>
          <w:b w:val="0"/>
          <w:color w:val="111827"/>
          <w:sz w:val="22"/>
        </w:rPr>
        <w:t>10. Thẩm quyền khác do Đại hội thành viên quy ết định nhưng không trái v ới quy định của Luật này và pháp luật có liên quan.</w:t>
      </w:r>
    </w:p>
    <w:p>
      <w:pPr>
        <w:keepNext/>
      </w:pPr>
      <w:r>
        <w:rPr>
          <w:rFonts w:ascii="Arial" w:hAnsi="Arial" w:eastAsia="Arial"/>
          <w:b/>
          <w:color w:val="111827"/>
          <w:sz w:val="22"/>
        </w:rPr>
        <w:t>Điều 71. Giám đốc theo tổ chức quản trị rút gọn</w:t>
      </w:r>
    </w:p>
    <w:p>
      <w:pPr>
        <w:keepNext w:val="0"/>
        <w:jc w:val="both"/>
      </w:pPr>
      <w:r>
        <w:rPr>
          <w:rFonts w:ascii="Arial" w:hAnsi="Arial" w:eastAsia="Arial"/>
          <w:b w:val="0"/>
          <w:color w:val="111827"/>
          <w:sz w:val="22"/>
        </w:rPr>
        <w:t>1. Giám đốc là người điều hành hoạt động của hợp tác xã, liên hiệp hợp tác xã;</w:t>
      </w:r>
    </w:p>
    <w:p>
      <w:pPr>
        <w:keepNext w:val="0"/>
        <w:jc w:val="both"/>
      </w:pPr>
      <w:r>
        <w:rPr>
          <w:rFonts w:ascii="Arial" w:hAnsi="Arial" w:eastAsia="Arial"/>
          <w:b w:val="0"/>
          <w:color w:val="111827"/>
          <w:sz w:val="22"/>
        </w:rPr>
        <w:t>chịu sự giám sát, ch ịu trách nhi ệm trước Đại hội thành viên và tr ước pháp lu ật về việc thực hiện nhiệm vụ, quyền hạn được giao.</w:t>
      </w:r>
    </w:p>
    <w:p>
      <w:pPr>
        <w:keepNext w:val="0"/>
        <w:jc w:val="both"/>
      </w:pPr>
      <w:r>
        <w:rPr>
          <w:rFonts w:ascii="Arial" w:hAnsi="Arial" w:eastAsia="Arial"/>
          <w:b w:val="0"/>
          <w:color w:val="111827"/>
          <w:sz w:val="22"/>
        </w:rPr>
        <w:t>2. Nhiệm kỳ của Giám đốc do Điều lệ quy định nhưng tối đa là 05 năm. Giám đốc có thể được bầu lại với số nhiệm kỳ không hạn chế. Việc bầu, bãi nhiệm, miễn nhiệm Giám đốc được thực hiện bằng phiếu kín.</w:t>
      </w:r>
    </w:p>
    <w:p>
      <w:pPr>
        <w:keepNext w:val="0"/>
        <w:jc w:val="both"/>
      </w:pPr>
      <w:r>
        <w:rPr>
          <w:rFonts w:ascii="Arial" w:hAnsi="Arial" w:eastAsia="Arial"/>
          <w:b w:val="0"/>
          <w:color w:val="111827"/>
          <w:sz w:val="22"/>
        </w:rPr>
        <w:t>3. Giám đốc có nhiệm vụ, quyền hạn sau đây:</w:t>
      </w:r>
    </w:p>
    <w:p>
      <w:pPr>
        <w:keepNext w:val="0"/>
        <w:jc w:val="both"/>
      </w:pPr>
      <w:r>
        <w:rPr>
          <w:rFonts w:ascii="Arial" w:hAnsi="Arial" w:eastAsia="Arial"/>
          <w:b w:val="0"/>
          <w:color w:val="111827"/>
          <w:sz w:val="22"/>
        </w:rPr>
        <w:t>a) Trình Đại h ội thành viên các n ội dung thu ộc th ẩm quy ền c ủa Đại h ội thành viên;</w:t>
      </w:r>
    </w:p>
    <w:p>
      <w:pPr>
        <w:keepNext w:val="0"/>
        <w:jc w:val="both"/>
      </w:pPr>
      <w:r>
        <w:rPr>
          <w:rFonts w:ascii="Arial" w:hAnsi="Arial" w:eastAsia="Arial"/>
          <w:b w:val="0"/>
          <w:color w:val="111827"/>
          <w:sz w:val="22"/>
        </w:rPr>
        <w:t>b) Ký Điều lệ, nghị quyết thành l ập hợp tác xã, liên hi ệp hợp tác xã; các v ăn bản của Đại hội thành viên;</w:t>
      </w:r>
    </w:p>
    <w:p>
      <w:pPr>
        <w:keepNext w:val="0"/>
        <w:jc w:val="both"/>
      </w:pPr>
      <w:r>
        <w:rPr>
          <w:rFonts w:ascii="Arial" w:hAnsi="Arial" w:eastAsia="Arial"/>
          <w:b w:val="0"/>
          <w:color w:val="111827"/>
          <w:sz w:val="22"/>
        </w:rPr>
        <w:t>c) Thực hiện các nghị quyết của Đại hội thành viên, quyết định các vấn đề liên quan đến công việc hằng ngày của hợp tác xã, liên hiệp hợp tác xã mà không thuộc thẩm quyền của Đại hội thành viên; ký k ết h ợp đồng nhân danh h ợp tác xã, liên hiệp hợp tác xã trong tr ường hợp là người đại diện theo pháp lu ật do Điều lệ hoặc pháp luật quy định;</w:t>
      </w:r>
    </w:p>
    <w:p>
      <w:pPr>
        <w:keepNext w:val="0"/>
        <w:jc w:val="both"/>
      </w:pPr>
      <w:r>
        <w:rPr>
          <w:rFonts w:ascii="Arial" w:hAnsi="Arial" w:eastAsia="Arial"/>
          <w:b w:val="0"/>
          <w:color w:val="111827"/>
          <w:sz w:val="22"/>
        </w:rPr>
        <w:t>d) T ổ ch ức th ực hi ện ph ương án s ản xu ất, kinh doanh; quy ết định địa điểm kinh doanh; báo cáo Đại hội thành viên kết quả hoạt động sản xuất, kinh doanh của hợp tác xã, liên hiệp hợp tác xã; công tác phát triển thành viên;</w:t>
      </w:r>
    </w:p>
    <w:p>
      <w:pPr>
        <w:keepNext w:val="0"/>
        <w:jc w:val="both"/>
      </w:pPr>
      <w:r>
        <w:rPr>
          <w:rFonts w:ascii="Arial" w:hAnsi="Arial" w:eastAsia="Arial"/>
          <w:b w:val="0"/>
          <w:color w:val="111827"/>
          <w:sz w:val="22"/>
        </w:rPr>
        <w:t>đ) Chịu trách nhiệm trong hoạt động mua chung, bán chung sản phẩm, dịch vụ cho các thành viên của hợp tác xã, liên hiệp hợp tác xã;</w:t>
      </w:r>
    </w:p>
    <w:p>
      <w:pPr>
        <w:keepNext w:val="0"/>
        <w:jc w:val="both"/>
      </w:pPr>
      <w:r>
        <w:rPr>
          <w:rFonts w:ascii="Arial" w:hAnsi="Arial" w:eastAsia="Arial"/>
          <w:b w:val="0"/>
          <w:color w:val="111827"/>
          <w:sz w:val="22"/>
        </w:rPr>
        <w:t>e) Quyết định việc chuyển nhượng, thanh lý, x ử lý tài s ản của hợp tác xã, liên hiệp h ợp tác xã theo th ẩm quyền do Đại h ội thành viên giao; quy ết định đầu t ư hoặc bán tài s ản chung được chia có giá tr ị dưới 20% tổng giá trị tài sản được ghi trong báo cáo tài chính gần nhất của hợp tác xã, liên hiệp hợp tác xã;</w:t>
      </w:r>
    </w:p>
    <w:p>
      <w:pPr>
        <w:keepNext w:val="0"/>
        <w:jc w:val="both"/>
      </w:pPr>
      <w:r>
        <w:rPr>
          <w:rFonts w:ascii="Arial" w:hAnsi="Arial" w:eastAsia="Arial"/>
          <w:b w:val="0"/>
          <w:color w:val="111827"/>
          <w:sz w:val="22"/>
        </w:rPr>
        <w:t>g) Quản lý thành viên, thông báo nghị quyết, quyết định của Đại hội thành viên tới các thành viên chính th ức, thành viên liên k ết góp v ốn; k ết n ạp, chấm dứt t ư cách thành viên liên kết không góp vốn theo quy định của Luật này, Điều lệ và báo cáo với Đại hội thành viên g ần nhất; tuyển dụng lao động; đánh giá k ết quả làm việc của Phó Giám đốc (nếu có);</w:t>
      </w:r>
    </w:p>
    <w:p>
      <w:pPr>
        <w:keepNext w:val="0"/>
        <w:jc w:val="both"/>
      </w:pPr>
      <w:r>
        <w:rPr>
          <w:rFonts w:ascii="Arial" w:hAnsi="Arial" w:eastAsia="Arial"/>
          <w:b w:val="0"/>
          <w:color w:val="111827"/>
          <w:sz w:val="22"/>
        </w:rPr>
        <w:t>h) Quyết định khen th ưởng, kỷ luật thành viên liên k ết không góp v ốn, người lao động; khen th ưởng cá nhân, t ổ chức khác có đóng góp n ổi bật trong vi ệc xây dựng, phát triển hợp tác xã, liên hiệp hợp tác xã;</w:t>
      </w:r>
    </w:p>
    <w:p>
      <w:pPr>
        <w:keepNext w:val="0"/>
        <w:jc w:val="both"/>
      </w:pPr>
      <w:r>
        <w:rPr>
          <w:rFonts w:ascii="Arial" w:hAnsi="Arial" w:eastAsia="Arial"/>
          <w:b w:val="0"/>
          <w:color w:val="111827"/>
          <w:sz w:val="22"/>
        </w:rPr>
        <w:t>i) Nhiệm vụ, quyền hạn khác theo quy định của pháp luật và Điều lệ.</w:t>
      </w:r>
    </w:p>
    <w:p>
      <w:pPr>
        <w:keepNext/>
      </w:pPr>
      <w:r>
        <w:rPr>
          <w:rFonts w:ascii="Arial" w:hAnsi="Arial" w:eastAsia="Arial"/>
          <w:b/>
          <w:color w:val="111827"/>
          <w:sz w:val="22"/>
        </w:rPr>
        <w:t>Điều 72. Kiểm soát viên theo tổ chức quản trị rút gọn</w:t>
      </w:r>
    </w:p>
    <w:p>
      <w:pPr>
        <w:keepNext w:val="0"/>
        <w:jc w:val="both"/>
      </w:pPr>
      <w:r>
        <w:rPr>
          <w:rFonts w:ascii="Arial" w:hAnsi="Arial" w:eastAsia="Arial"/>
          <w:b w:val="0"/>
          <w:color w:val="111827"/>
          <w:sz w:val="22"/>
        </w:rPr>
        <w:t>1. Kiểm soát viên kiểm tra và giám sát hoạt động của hợp tác xã, liên hiệp hợp tác xã theo quy định của pháp lu ật và Điều lệ. Kiểm soát viên ho ạt động độc lập, chịu trách nhi ệm tr ước Đại h ội thành viên và tr ước pháp lu ật v ề vi ệc th ực hi ện nhiệm vụ, quyền hạn được giao.</w:t>
      </w:r>
    </w:p>
    <w:p>
      <w:pPr>
        <w:keepNext w:val="0"/>
        <w:jc w:val="both"/>
      </w:pPr>
      <w:r>
        <w:rPr>
          <w:rFonts w:ascii="Arial" w:hAnsi="Arial" w:eastAsia="Arial"/>
          <w:b w:val="0"/>
          <w:color w:val="111827"/>
          <w:sz w:val="22"/>
        </w:rPr>
        <w:t>2. Nhiệm kỳ của kiểm soát viên do Điều lệ quy định nhưng tối đa là 05 năm và có th ể được b ầu l ại v ới s ố nhi ệm k ỳ không h ạn ch ế. Vi ệc b ầu, bãi nhi ệm, mi ễn nhiệm kiểm soát viên được thực hiện bằng phiếu kín.</w:t>
      </w:r>
    </w:p>
    <w:p>
      <w:pPr>
        <w:keepNext w:val="0"/>
        <w:jc w:val="both"/>
      </w:pPr>
      <w:r>
        <w:rPr>
          <w:rFonts w:ascii="Arial" w:hAnsi="Arial" w:eastAsia="Arial"/>
          <w:b w:val="0"/>
          <w:color w:val="111827"/>
          <w:sz w:val="22"/>
        </w:rPr>
        <w:t>3. Kiểm soát viên có nhiệm vụ, quyền hạn sau đây:</w:t>
      </w:r>
    </w:p>
    <w:p>
      <w:pPr>
        <w:keepNext w:val="0"/>
        <w:jc w:val="both"/>
      </w:pPr>
      <w:r>
        <w:rPr>
          <w:rFonts w:ascii="Arial" w:hAnsi="Arial" w:eastAsia="Arial"/>
          <w:b w:val="0"/>
          <w:color w:val="111827"/>
          <w:sz w:val="22"/>
        </w:rPr>
        <w:t>a) Kiểm tra việc tuân thủ pháp luật, chấp hành Điều lệ, nghị quyết của Đại hội thành viên và quy chế của hợp tác xã, liên hiệp hợp tác xã;</w:t>
      </w:r>
    </w:p>
    <w:p>
      <w:pPr>
        <w:keepNext w:val="0"/>
        <w:jc w:val="both"/>
      </w:pPr>
      <w:r>
        <w:rPr>
          <w:rFonts w:ascii="Arial" w:hAnsi="Arial" w:eastAsia="Arial"/>
          <w:b w:val="0"/>
          <w:color w:val="111827"/>
          <w:sz w:val="22"/>
        </w:rPr>
        <w:t>b) Giám sát ho ạt động của Giám đốc, thành viên theo quy định của pháp luật, Điều lệ, nghị quyết của Đại hội thành viên, các quy ch ế của hợp tác xã, liên hi ệp hợp tác xã;</w:t>
      </w:r>
    </w:p>
    <w:p>
      <w:pPr>
        <w:keepNext w:val="0"/>
        <w:jc w:val="both"/>
      </w:pPr>
      <w:r>
        <w:rPr>
          <w:rFonts w:ascii="Arial" w:hAnsi="Arial" w:eastAsia="Arial"/>
          <w:b w:val="0"/>
          <w:color w:val="111827"/>
          <w:sz w:val="22"/>
        </w:rPr>
        <w:t>c) Kiểm tra hoạt động tài chính, vi ệc chấp hành chế độ kế toán, phân ph ối thu nhập, xử lý các kho ản l ỗ, sử dụng các qu ỹ, tài s ản, vốn vay c ủa hợp tác xã, liên hiệp hợp tác xã và các khoản hỗ trợ của Nhà nước;</w:t>
      </w:r>
    </w:p>
    <w:p>
      <w:pPr>
        <w:keepNext w:val="0"/>
        <w:jc w:val="both"/>
      </w:pPr>
      <w:r>
        <w:rPr>
          <w:rFonts w:ascii="Arial" w:hAnsi="Arial" w:eastAsia="Arial"/>
          <w:b w:val="0"/>
          <w:color w:val="111827"/>
          <w:sz w:val="22"/>
        </w:rPr>
        <w:t>d) Thẩm định báo cáo tài chính hằng năm trước khi trình Đại hội thành viên; tổ chức việc kiểm toán nội bộ khi cần thiết;</w:t>
      </w:r>
    </w:p>
    <w:p>
      <w:pPr>
        <w:keepNext w:val="0"/>
        <w:jc w:val="both"/>
      </w:pPr>
      <w:r>
        <w:rPr>
          <w:rFonts w:ascii="Arial" w:hAnsi="Arial" w:eastAsia="Arial"/>
          <w:b w:val="0"/>
          <w:color w:val="111827"/>
          <w:sz w:val="22"/>
        </w:rPr>
        <w:t>đ) Yêu cầu cung cấp tài liệu, sổ sách, chứng từ và những thông tin cần thiết để phục vụ công tác kiểm tra, giám sát nh ưng không được sử dụng các tài liệu, thông tin đó vào mục đích khác;</w:t>
      </w:r>
    </w:p>
    <w:p>
      <w:pPr>
        <w:keepNext w:val="0"/>
        <w:jc w:val="both"/>
      </w:pPr>
      <w:r>
        <w:rPr>
          <w:rFonts w:ascii="Arial" w:hAnsi="Arial" w:eastAsia="Arial"/>
          <w:b w:val="0"/>
          <w:color w:val="111827"/>
          <w:sz w:val="22"/>
        </w:rPr>
        <w:t>e) Báo cáo trước Đại hội thành viên về kết quả kiểm soát; kiến nghị Giám đốc khắc phục những yếu kém, vi ph ạm trong hoạt động của hợp tác xã, liên hi ệp hợp tác xã;</w:t>
      </w:r>
    </w:p>
    <w:p>
      <w:pPr>
        <w:keepNext w:val="0"/>
        <w:jc w:val="both"/>
      </w:pPr>
      <w:r>
        <w:rPr>
          <w:rFonts w:ascii="Arial" w:hAnsi="Arial" w:eastAsia="Arial"/>
          <w:b w:val="0"/>
          <w:color w:val="111827"/>
          <w:sz w:val="22"/>
        </w:rPr>
        <w:t>g) Tiếp nhận kiến nghị, giải quyết theo thẩm quyền hoặc kiến nghị Giám đốc, Đại hội thành viên giải quyết theo thẩm quyền;</w:t>
      </w:r>
    </w:p>
    <w:p>
      <w:pPr>
        <w:keepNext w:val="0"/>
        <w:jc w:val="both"/>
      </w:pPr>
      <w:r>
        <w:rPr>
          <w:rFonts w:ascii="Arial" w:hAnsi="Arial" w:eastAsia="Arial"/>
          <w:b w:val="0"/>
          <w:color w:val="111827"/>
          <w:sz w:val="22"/>
        </w:rPr>
        <w:t>h) Chuẩn bị chương trình và triệu tập Đại hội thành viên bất thường;</w:t>
      </w:r>
    </w:p>
    <w:p>
      <w:pPr>
        <w:keepNext w:val="0"/>
        <w:jc w:val="both"/>
      </w:pPr>
      <w:r>
        <w:rPr>
          <w:rFonts w:ascii="Arial" w:hAnsi="Arial" w:eastAsia="Arial"/>
          <w:b w:val="0"/>
          <w:color w:val="111827"/>
          <w:sz w:val="22"/>
        </w:rPr>
        <w:t>i) Nhiệm vụ, quyền hạn khác theo quy định của pháp luật và Điều lệ.</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TÀI SẢN, TÀI CHÍNH CỦA HỢP TÁC XÃ, LIÊN HIỆP HỢP TÁC XÃ</w:t>
      </w:r>
    </w:p>
    <w:p>
      <w:pPr>
        <w:keepNext/>
      </w:pPr>
      <w:r>
        <w:rPr>
          <w:rFonts w:ascii="Arial" w:hAnsi="Arial" w:eastAsia="Arial"/>
          <w:b/>
          <w:color w:val="111827"/>
          <w:sz w:val="22"/>
        </w:rPr>
        <w:t>Điều 73. Tài sản góp vốn</w:t>
      </w:r>
    </w:p>
    <w:p>
      <w:pPr>
        <w:keepNext w:val="0"/>
        <w:jc w:val="both"/>
      </w:pPr>
      <w:r>
        <w:rPr>
          <w:rFonts w:ascii="Arial" w:hAnsi="Arial" w:eastAsia="Arial"/>
          <w:b w:val="0"/>
          <w:color w:val="111827"/>
          <w:sz w:val="22"/>
        </w:rPr>
        <w:t>1. Tài sản góp vốn là Đồng Việt Nam, ngoại tệ tự do chuyển đổi, vàng, quyền sử dụng đất, quyền sở hữu trí tuệ, công nghệ, bí quyết kỹ thuật, tài sản khác, quyền khác định giá được bằng Đồng Việt Nam.</w:t>
      </w:r>
    </w:p>
    <w:p>
      <w:pPr>
        <w:keepNext w:val="0"/>
        <w:jc w:val="both"/>
      </w:pPr>
      <w:r>
        <w:rPr>
          <w:rFonts w:ascii="Arial" w:hAnsi="Arial" w:eastAsia="Arial"/>
          <w:b w:val="0"/>
          <w:color w:val="111827"/>
          <w:sz w:val="22"/>
        </w:rPr>
        <w:t>2. Chỉ cá nhân, t ổ chức là chủ sở hữu hợp pháp hoặc có quyền sử dụng quyền tài sản hợp pháp, quyền khác quy định tại khoản 1 Điều này có quyền góp vốn theo quy định của pháp luật.</w:t>
      </w:r>
    </w:p>
    <w:p>
      <w:pPr>
        <w:keepNext w:val="0"/>
        <w:jc w:val="both"/>
      </w:pPr>
      <w:r>
        <w:rPr>
          <w:rFonts w:ascii="Arial" w:hAnsi="Arial" w:eastAsia="Arial"/>
          <w:b w:val="0"/>
          <w:color w:val="111827"/>
          <w:sz w:val="22"/>
        </w:rPr>
        <w:t>3. Đối với tài sản là quyền sử dụng đất, phương tiện vận tải, tài sản khác thì cá nhân, tổ chức có th ể lựa chọn góp v ốn bằng tài s ản đó hoặc thỏa thuận cho phép hợp tác xã, liên hiệp hợp tác xã được hưởng quyền khác đối với tài sản đó theo quy định của pháp luật về đất đai và pháp luật về dân sự.</w:t>
      </w:r>
    </w:p>
    <w:p>
      <w:pPr>
        <w:keepNext w:val="0"/>
        <w:jc w:val="both"/>
      </w:pPr>
      <w:r>
        <w:rPr>
          <w:rFonts w:ascii="Arial" w:hAnsi="Arial" w:eastAsia="Arial"/>
          <w:b w:val="0"/>
          <w:color w:val="111827"/>
          <w:sz w:val="22"/>
        </w:rPr>
        <w:t>4. Thành viên có th ể dùng tài s ản để tham gia ho ạt động sản xuất, kinh doanh của hợp tác xã, liên hiệp hợp tác xã thông qua hợp đồng hợp tác, hợp đồng liên kết với hợp tác xã, liên hi ệp hợp tác xã. Trong tr ường hợp này, tài s ản đó không phải là tài s ản góp v ốn và không ph ải chuyển quyền sở hữu cho h ợp tác xã, liên hi ệp hợp tác xã.</w:t>
      </w:r>
    </w:p>
    <w:p>
      <w:pPr>
        <w:keepNext/>
      </w:pPr>
      <w:r>
        <w:rPr>
          <w:rFonts w:ascii="Arial" w:hAnsi="Arial" w:eastAsia="Arial"/>
          <w:b/>
          <w:color w:val="111827"/>
          <w:sz w:val="22"/>
        </w:rPr>
        <w:t>Điều 74. Góp vốn điều lệ hợp tác xã, liên hiệp hợp tác xã</w:t>
      </w:r>
    </w:p>
    <w:p>
      <w:pPr>
        <w:keepNext w:val="0"/>
        <w:jc w:val="both"/>
      </w:pPr>
      <w:r>
        <w:rPr>
          <w:rFonts w:ascii="Arial" w:hAnsi="Arial" w:eastAsia="Arial"/>
          <w:b w:val="0"/>
          <w:color w:val="111827"/>
          <w:sz w:val="22"/>
        </w:rPr>
        <w:t>1. Phần vốn góp của thành viên chính th ức được thực hiện theo thỏa thuận và theo quy định của Luật này và Điều lệ về vốn góp tối thiểu và vốn góp tối đa. Vốn góp tối đa không quá 30% v ốn điều lệ đối với hợp tác xã và không quá 40% v ốn điều lệ đối với liên hiệp hợp tác xã.</w:t>
      </w:r>
    </w:p>
    <w:p>
      <w:pPr>
        <w:keepNext w:val="0"/>
        <w:jc w:val="both"/>
      </w:pPr>
      <w:r>
        <w:rPr>
          <w:rFonts w:ascii="Arial" w:hAnsi="Arial" w:eastAsia="Arial"/>
          <w:b w:val="0"/>
          <w:color w:val="111827"/>
          <w:sz w:val="22"/>
        </w:rPr>
        <w:t>2. Tổng phần vốn góp c ủa tất cả thành viên liên k ết góp v ốn được thực hiện theo thỏa thuận và theo quy định của Điều lệ nhưng không quá 30% v ốn điều lệ đối với hợp tác xã và không quá 40% vốn điều lệ đối với liên hiệp hợp tác xã.</w:t>
      </w:r>
    </w:p>
    <w:p>
      <w:pPr>
        <w:keepNext w:val="0"/>
        <w:jc w:val="both"/>
      </w:pPr>
      <w:r>
        <w:rPr>
          <w:rFonts w:ascii="Arial" w:hAnsi="Arial" w:eastAsia="Arial"/>
          <w:b w:val="0"/>
          <w:color w:val="111827"/>
          <w:sz w:val="22"/>
        </w:rPr>
        <w:t>3. Tổng phần vốn góp c ủa tất cả thành viên là t ổ chức kinh t ế có v ốn đầu tư nước ngoài, cá nhân là nhà đầu tư nước ngoài không quá 30% v ốn điều lệ đối với hợp tác xã, liên hiệp hợp tác xã.</w:t>
      </w:r>
    </w:p>
    <w:p>
      <w:pPr>
        <w:keepNext w:val="0"/>
        <w:jc w:val="both"/>
      </w:pPr>
      <w:r>
        <w:rPr>
          <w:rFonts w:ascii="Arial" w:hAnsi="Arial" w:eastAsia="Arial"/>
          <w:b w:val="0"/>
          <w:color w:val="111827"/>
          <w:sz w:val="22"/>
        </w:rPr>
        <w:t>4. Thời hạn, hình th ức và m ức góp v ốn điều lệ của thành viên theo quy định của Điều lệ nhưng thời hạn phải góp đủ vốn chậm nhất là 06 tháng kể từ ngày hợp tác xã, liên hiệp hợp tác xã được cấp Giấy chứng nhận đăng ký hợp tác xã hoặc kể từ ngày được kết nạp, không k ể thời gian v ận chuyển, nhập khẩu tài s ản góp v ốn, thực hiện thủ tục hành chính để chuyển quyền sở hữu tài sản (nếu có). Trong th ời hạn này, thành viên có các quy ền, nghĩa vụ tương ứng với tỷ lệ phần vốn góp đã cam kết.</w:t>
      </w:r>
    </w:p>
    <w:p>
      <w:pPr>
        <w:keepNext w:val="0"/>
        <w:jc w:val="both"/>
      </w:pPr>
      <w:r>
        <w:rPr>
          <w:rFonts w:ascii="Arial" w:hAnsi="Arial" w:eastAsia="Arial"/>
          <w:b w:val="0"/>
          <w:color w:val="111827"/>
          <w:sz w:val="22"/>
        </w:rPr>
        <w:t>5. Thành viên ch ỉ được góp vốn cho hợp tác xã, liên hi ệp hợp tác xã bằng loại tài s ản khác v ới tài s ản đã cam k ết nếu được sự tán thành c ủa Hội đồng qu ản trị đối với tổ chức quản trị đầy đủ hoặc Đại hội thành viên đối với tổ chức quản trị rút gọn.</w:t>
      </w:r>
    </w:p>
    <w:p>
      <w:pPr>
        <w:keepNext w:val="0"/>
        <w:jc w:val="both"/>
      </w:pPr>
      <w:r>
        <w:rPr>
          <w:rFonts w:ascii="Arial" w:hAnsi="Arial" w:eastAsia="Arial"/>
          <w:b w:val="0"/>
          <w:color w:val="111827"/>
          <w:sz w:val="22"/>
        </w:rPr>
        <w:t>6. Sau th ời hạn quy định tại khoản 4 Điều này, thành viên ch ưa góp v ốn hoặc chưa góp đủ phần vốn góp đã cam kết thì xử lý như sau:</w:t>
      </w:r>
    </w:p>
    <w:p>
      <w:pPr>
        <w:keepNext w:val="0"/>
        <w:jc w:val="both"/>
      </w:pPr>
      <w:r>
        <w:rPr>
          <w:rFonts w:ascii="Arial" w:hAnsi="Arial" w:eastAsia="Arial"/>
          <w:b w:val="0"/>
          <w:color w:val="111827"/>
          <w:sz w:val="22"/>
        </w:rPr>
        <w:t>a) Thành viên ch ưa góp v ốn theo cam k ết hoặc góp v ốn thấp hơn vốn góp t ối thiểu quy định trong Điều lệ sẽ bị chấm dứt tư cách thành viên;</w:t>
      </w:r>
    </w:p>
    <w:p>
      <w:pPr>
        <w:keepNext w:val="0"/>
        <w:jc w:val="both"/>
      </w:pPr>
      <w:r>
        <w:rPr>
          <w:rFonts w:ascii="Arial" w:hAnsi="Arial" w:eastAsia="Arial"/>
          <w:b w:val="0"/>
          <w:color w:val="111827"/>
          <w:sz w:val="22"/>
        </w:rPr>
        <w:t>b) Thành viên ch ưa góp đủ phần vốn góp đã cam k ết nhưng có ph ần vốn góp bằng ho ặc cao h ơn v ốn góp t ối thi ểu theo quy định c ủa Điều l ệ có quy ền t ương ứng với phần vốn góp đã góp theo quy định của Luật này và Điều lệ.</w:t>
      </w:r>
    </w:p>
    <w:p>
      <w:pPr>
        <w:keepNext w:val="0"/>
        <w:jc w:val="both"/>
      </w:pPr>
      <w:r>
        <w:rPr>
          <w:rFonts w:ascii="Arial" w:hAnsi="Arial" w:eastAsia="Arial"/>
          <w:b w:val="0"/>
          <w:color w:val="111827"/>
          <w:sz w:val="22"/>
        </w:rPr>
        <w:t>7. Trong th ời hạn 30 ngày k ể từ ngày k ết thúc th ời hạn phải góp đủ phần vốn góp đã cam k ết theo quy định tại khoản 4 Điều này, h ợp tác xã, liên hi ệp hợp tác xã phải đăng ký thay đổi vốn điều lệ bằng phần vốn đã góp theo quy định của Luật này, trừ tr ường hợp phần v ốn góp còn thi ếu đã được góp đủ trong th ời h ạn này.</w:t>
      </w:r>
    </w:p>
    <w:p>
      <w:pPr>
        <w:keepNext w:val="0"/>
        <w:jc w:val="both"/>
      </w:pPr>
      <w:r>
        <w:rPr>
          <w:rFonts w:ascii="Arial" w:hAnsi="Arial" w:eastAsia="Arial"/>
          <w:b w:val="0"/>
          <w:color w:val="111827"/>
          <w:sz w:val="22"/>
        </w:rPr>
        <w:t>Thành viên chưa góp đủ phần vốn góp đã cam kết phải chịu trách nhiệm tương ứng với tỷ lệ phần vốn góp đã cam k ết đối với nghĩa vụ tài chính phát sinh trong th ời gian trước ngày được cấp Giấy chứng nhận phần vốn góp theo quy định của Luật này và Điều lệ.</w:t>
      </w:r>
    </w:p>
    <w:p>
      <w:pPr>
        <w:keepNext/>
      </w:pPr>
      <w:r>
        <w:rPr>
          <w:rFonts w:ascii="Arial" w:hAnsi="Arial" w:eastAsia="Arial"/>
          <w:b/>
          <w:color w:val="111827"/>
          <w:sz w:val="22"/>
        </w:rPr>
        <w:t>Điều 75. Giấy chứng nhận phần vốn góp</w:t>
      </w:r>
    </w:p>
    <w:p>
      <w:pPr>
        <w:keepNext w:val="0"/>
        <w:jc w:val="both"/>
      </w:pPr>
      <w:r>
        <w:rPr>
          <w:rFonts w:ascii="Arial" w:hAnsi="Arial" w:eastAsia="Arial"/>
          <w:b w:val="0"/>
          <w:color w:val="111827"/>
          <w:sz w:val="22"/>
        </w:rPr>
        <w:t>1. H ợp tác xã, liên hi ệp h ợp tác xã ph ải c ấp Gi ấy ch ứng nh ận ph ần v ốn góp cho thành viên và ghi vào s ổ đăng ký thành viên t ại th ời điểm góp đủ phần vốn góp.</w:t>
      </w:r>
    </w:p>
    <w:p>
      <w:pPr>
        <w:keepNext w:val="0"/>
        <w:jc w:val="both"/>
      </w:pPr>
      <w:r>
        <w:rPr>
          <w:rFonts w:ascii="Arial" w:hAnsi="Arial" w:eastAsia="Arial"/>
          <w:b w:val="0"/>
          <w:color w:val="111827"/>
          <w:sz w:val="22"/>
        </w:rPr>
        <w:t>2. Giấy chứng nhận phần vốn góp bao gồm các nội dung chủ yếu sau đây:</w:t>
      </w:r>
    </w:p>
    <w:p>
      <w:pPr>
        <w:keepNext w:val="0"/>
        <w:jc w:val="both"/>
      </w:pPr>
      <w:r>
        <w:rPr>
          <w:rFonts w:ascii="Arial" w:hAnsi="Arial" w:eastAsia="Arial"/>
          <w:b w:val="0"/>
          <w:color w:val="111827"/>
          <w:sz w:val="22"/>
        </w:rPr>
        <w:t>a) Tên, mã số, địa chỉ trụ sở chính của hợp tác xã, liên hiệp hợp tác xã;</w:t>
      </w:r>
    </w:p>
    <w:p>
      <w:pPr>
        <w:keepNext w:val="0"/>
        <w:jc w:val="both"/>
      </w:pPr>
      <w:r>
        <w:rPr>
          <w:rFonts w:ascii="Arial" w:hAnsi="Arial" w:eastAsia="Arial"/>
          <w:b w:val="0"/>
          <w:color w:val="111827"/>
          <w:sz w:val="22"/>
        </w:rPr>
        <w:t>b) Vốn điều lệ của hợp tác xã, liên hiệp hợp tác xã;</w:t>
      </w:r>
    </w:p>
    <w:p>
      <w:pPr>
        <w:keepNext w:val="0"/>
        <w:jc w:val="both"/>
      </w:pPr>
      <w:r>
        <w:rPr>
          <w:rFonts w:ascii="Arial" w:hAnsi="Arial" w:eastAsia="Arial"/>
          <w:b w:val="0"/>
          <w:color w:val="111827"/>
          <w:sz w:val="22"/>
        </w:rPr>
        <w:t>c) H ọ, tên, địa ch ỉ liên l ạc, qu ốc t ịch, s ố định danh cá nhân ho ặc s ố gi ấy t ờ pháp lý của cá nhân góp v ốn; tên, địa chỉ trụ sở chính, mã số hoặc số giấy tờ pháp lý của tổ chức góp vốn;</w:t>
      </w:r>
    </w:p>
    <w:p>
      <w:pPr>
        <w:keepNext w:val="0"/>
        <w:jc w:val="both"/>
      </w:pPr>
      <w:r>
        <w:rPr>
          <w:rFonts w:ascii="Arial" w:hAnsi="Arial" w:eastAsia="Arial"/>
          <w:b w:val="0"/>
          <w:color w:val="111827"/>
          <w:sz w:val="22"/>
        </w:rPr>
        <w:t>d) Phần vốn góp và tỷ lệ phần vốn góp của thành viên;</w:t>
      </w:r>
    </w:p>
    <w:p>
      <w:pPr>
        <w:keepNext w:val="0"/>
        <w:jc w:val="both"/>
      </w:pPr>
      <w:r>
        <w:rPr>
          <w:rFonts w:ascii="Arial" w:hAnsi="Arial" w:eastAsia="Arial"/>
          <w:b w:val="0"/>
          <w:color w:val="111827"/>
          <w:sz w:val="22"/>
        </w:rPr>
        <w:t>đ) Số và ngày cấp Giấy chứng nhận phần vốn góp;</w:t>
      </w:r>
    </w:p>
    <w:p>
      <w:pPr>
        <w:keepNext w:val="0"/>
        <w:jc w:val="both"/>
      </w:pPr>
      <w:r>
        <w:rPr>
          <w:rFonts w:ascii="Arial" w:hAnsi="Arial" w:eastAsia="Arial"/>
          <w:b w:val="0"/>
          <w:color w:val="111827"/>
          <w:sz w:val="22"/>
        </w:rPr>
        <w:t>e) Họ, tên, chữ ký c ủa người đại diện theo pháp lu ật của hợp tác xã, liên hi ệp hợp tác xã.</w:t>
      </w:r>
    </w:p>
    <w:p>
      <w:pPr>
        <w:keepNext w:val="0"/>
        <w:jc w:val="both"/>
      </w:pPr>
      <w:r>
        <w:rPr>
          <w:rFonts w:ascii="Arial" w:hAnsi="Arial" w:eastAsia="Arial"/>
          <w:b w:val="0"/>
          <w:color w:val="111827"/>
          <w:sz w:val="22"/>
        </w:rPr>
        <w:t>3. H ợp tác xã, liên hi ệp h ợp tác xã c ấp l ại Gi ấy ch ứng nh ận ph ần v ốn góp trong tr ường h ợp Gi ấy ch ứng nh ận ph ần v ốn góp b ị m ất, b ị h ỏng; c ấp đổi Gi ấy chứng nhận phần vốn góp trong trường hợp có thay đổi nội dung Giấy chứng nhận phần vốn góp quy định tại khoản 2 Điều này; thu h ồi Giấy chứng nhận phần vốn góp trong trường hợp chấm dứt tư cách thành viên hợp tác xã, liên hiệp hợp tác xã.</w:t>
      </w:r>
    </w:p>
    <w:p>
      <w:pPr>
        <w:keepNext w:val="0"/>
        <w:jc w:val="both"/>
      </w:pPr>
      <w:r>
        <w:rPr>
          <w:rFonts w:ascii="Arial" w:hAnsi="Arial" w:eastAsia="Arial"/>
          <w:b w:val="0"/>
          <w:color w:val="111827"/>
          <w:sz w:val="22"/>
        </w:rPr>
        <w:t>4. Trình t ự, thủ tục cấp, c ấp l ại, c ấp đổi, thu h ồi Gi ấy chứng nh ận phần v ốn góp theo quy định của Điều lệ.</w:t>
      </w:r>
    </w:p>
    <w:p>
      <w:pPr>
        <w:keepNext/>
      </w:pPr>
      <w:r>
        <w:rPr>
          <w:rFonts w:ascii="Arial" w:hAnsi="Arial" w:eastAsia="Arial"/>
          <w:b/>
          <w:color w:val="111827"/>
          <w:sz w:val="22"/>
        </w:rPr>
        <w:t>Điều 76. Chuyển giao tài sản góp vốn</w:t>
      </w:r>
    </w:p>
    <w:p>
      <w:pPr>
        <w:keepNext w:val="0"/>
        <w:jc w:val="both"/>
      </w:pPr>
      <w:r>
        <w:rPr>
          <w:rFonts w:ascii="Arial" w:hAnsi="Arial" w:eastAsia="Arial"/>
          <w:b w:val="0"/>
          <w:color w:val="111827"/>
          <w:sz w:val="22"/>
        </w:rPr>
        <w:t>1. Việc góp v ốn cho h ợp tác xã, liên hi ệp h ợp tác xã b ằng tài s ản được thực hiện như sau:</w:t>
      </w:r>
    </w:p>
    <w:p>
      <w:pPr>
        <w:keepNext w:val="0"/>
        <w:jc w:val="both"/>
      </w:pPr>
      <w:r>
        <w:rPr>
          <w:rFonts w:ascii="Arial" w:hAnsi="Arial" w:eastAsia="Arial"/>
          <w:b w:val="0"/>
          <w:color w:val="111827"/>
          <w:sz w:val="22"/>
        </w:rPr>
        <w:t>a) Đối với tài sản phải đăng ký quyền sở hữu hoặc quyền sử dụng đất thì thành viên làm thủ tục chuyển quyền sở hữu tài sản hoặc quyền sử dụng đất cho hợp tác xã, liên hiệp hợp tác xã theo quy định của pháp luật;</w:t>
      </w:r>
    </w:p>
    <w:p>
      <w:pPr>
        <w:keepNext w:val="0"/>
        <w:jc w:val="both"/>
      </w:pPr>
      <w:r>
        <w:rPr>
          <w:rFonts w:ascii="Arial" w:hAnsi="Arial" w:eastAsia="Arial"/>
          <w:b w:val="0"/>
          <w:color w:val="111827"/>
          <w:sz w:val="22"/>
        </w:rPr>
        <w:t>b) Đối với tài s ản không ph ải đăng ký quy ền sở hữu, việc góp v ốn phải được thực hiện bằng việc giao nhận tài sản góp vốn có xác nhận bằng văn bản.</w:t>
      </w:r>
    </w:p>
    <w:p>
      <w:pPr>
        <w:keepNext w:val="0"/>
        <w:jc w:val="both"/>
      </w:pPr>
      <w:r>
        <w:rPr>
          <w:rFonts w:ascii="Arial" w:hAnsi="Arial" w:eastAsia="Arial"/>
          <w:b w:val="0"/>
          <w:color w:val="111827"/>
          <w:sz w:val="22"/>
        </w:rPr>
        <w:t>2. Việc góp vốn cho hợp tác xã, liên hi ệp hợp tác xã thông qua th ỏa thuận cho phép hợp tác xã, liên hi ệp hợp tác xã được hưởng quyền khác đối với tài sản được thực hiện như sau:</w:t>
      </w:r>
    </w:p>
    <w:p>
      <w:pPr>
        <w:keepNext w:val="0"/>
        <w:jc w:val="both"/>
      </w:pPr>
      <w:r>
        <w:rPr>
          <w:rFonts w:ascii="Arial" w:hAnsi="Arial" w:eastAsia="Arial"/>
          <w:b w:val="0"/>
          <w:color w:val="111827"/>
          <w:sz w:val="22"/>
        </w:rPr>
        <w:t>a) Hợp đồng xác lập quyền khác đối với tài sản giữa thành viên và h ợp tác xã, liên hiệp hợp tác xã phải được lập thành văn bản, ghi rõ thời hạn hưởng quyền theo quy định của pháp luật và Điều lệ;</w:t>
      </w:r>
    </w:p>
    <w:p>
      <w:pPr>
        <w:keepNext w:val="0"/>
        <w:jc w:val="both"/>
      </w:pPr>
      <w:r>
        <w:rPr>
          <w:rFonts w:ascii="Arial" w:hAnsi="Arial" w:eastAsia="Arial"/>
          <w:b w:val="0"/>
          <w:color w:val="111827"/>
          <w:sz w:val="22"/>
        </w:rPr>
        <w:t>b) Giấy chứng nhận phần vốn góp phải ghi rõ thời hạn hưởng quyền;</w:t>
      </w:r>
    </w:p>
    <w:p>
      <w:pPr>
        <w:keepNext w:val="0"/>
        <w:jc w:val="both"/>
      </w:pPr>
      <w:r>
        <w:rPr>
          <w:rFonts w:ascii="Arial" w:hAnsi="Arial" w:eastAsia="Arial"/>
          <w:b w:val="0"/>
          <w:color w:val="111827"/>
          <w:sz w:val="22"/>
        </w:rPr>
        <w:t>c) Thành viên không ph ải chuyển quyền sở hữu tài sản hoặc chuyển quyền sử dụng đất cho hợp tác xã, liên hiệp hợp tác xã.</w:t>
      </w:r>
    </w:p>
    <w:p>
      <w:pPr>
        <w:keepNext w:val="0"/>
        <w:jc w:val="both"/>
      </w:pPr>
      <w:r>
        <w:rPr>
          <w:rFonts w:ascii="Arial" w:hAnsi="Arial" w:eastAsia="Arial"/>
          <w:b w:val="0"/>
          <w:color w:val="111827"/>
          <w:sz w:val="22"/>
        </w:rPr>
        <w:t>3. Văn bản giao nhận tài sản góp vốn bao gồm các nội dung chủ yếu sau đây:</w:t>
      </w:r>
    </w:p>
    <w:p>
      <w:pPr>
        <w:keepNext w:val="0"/>
        <w:jc w:val="both"/>
      </w:pPr>
      <w:r>
        <w:rPr>
          <w:rFonts w:ascii="Arial" w:hAnsi="Arial" w:eastAsia="Arial"/>
          <w:b w:val="0"/>
          <w:color w:val="111827"/>
          <w:sz w:val="22"/>
        </w:rPr>
        <w:t>a) Tên, địa chỉ trụ sở chính của hợp tác xã, liên hiệp hợp tác xã;</w:t>
      </w:r>
    </w:p>
    <w:p>
      <w:pPr>
        <w:keepNext w:val="0"/>
        <w:jc w:val="both"/>
      </w:pPr>
      <w:r>
        <w:rPr>
          <w:rFonts w:ascii="Arial" w:hAnsi="Arial" w:eastAsia="Arial"/>
          <w:b w:val="0"/>
          <w:color w:val="111827"/>
          <w:sz w:val="22"/>
        </w:rPr>
        <w:t>b) H ọ, tên, địa ch ỉ liên l ạc, quốc t ịch, s ố định danh cá nhân ho ặc s ố gi ấy t ờ pháp lý của cá nhân góp v ốn; tên, địa chỉ trụ sở chính, mã số hoặc số giấy tờ pháp lý của tổ chức góp vốn;</w:t>
      </w:r>
    </w:p>
    <w:p>
      <w:pPr>
        <w:keepNext w:val="0"/>
        <w:jc w:val="both"/>
      </w:pPr>
      <w:r>
        <w:rPr>
          <w:rFonts w:ascii="Arial" w:hAnsi="Arial" w:eastAsia="Arial"/>
          <w:b w:val="0"/>
          <w:color w:val="111827"/>
          <w:sz w:val="22"/>
        </w:rPr>
        <w:t>c) Loại tài sản và số đơn vị tài sản góp vốn; tổng giá trị tài sản góp vốn và tỷ lệ của tổng giá trị tài sản đó trong vốn điều lệ của hợp tác xã, liên hiệp hợp tác xã;</w:t>
      </w:r>
    </w:p>
    <w:p>
      <w:pPr>
        <w:keepNext w:val="0"/>
        <w:jc w:val="both"/>
      </w:pPr>
      <w:r>
        <w:rPr>
          <w:rFonts w:ascii="Arial" w:hAnsi="Arial" w:eastAsia="Arial"/>
          <w:b w:val="0"/>
          <w:color w:val="111827"/>
          <w:sz w:val="22"/>
        </w:rPr>
        <w:t>d) Ngày giao nhận; chữ ký, họ và tên của cá nhân góp vốn hoặc người đại diện theo ủy quy ền, ng ười đại di ện theo pháp lu ật c ủa cá nhân, t ổ ch ức góp v ốn và người đại diện theo pháp luật của hợp tác xã, liên hiệp hợp tác xã.</w:t>
      </w:r>
    </w:p>
    <w:p>
      <w:pPr>
        <w:keepNext w:val="0"/>
        <w:jc w:val="both"/>
      </w:pPr>
      <w:r>
        <w:rPr>
          <w:rFonts w:ascii="Arial" w:hAnsi="Arial" w:eastAsia="Arial"/>
          <w:b w:val="0"/>
          <w:color w:val="111827"/>
          <w:sz w:val="22"/>
        </w:rPr>
        <w:t>4. Việc góp vốn chỉ được coi là hoàn thành khi quyền sở hữu tài sản, quyền sử dụng đất, quyền khác đối với tài sản góp vốn đã được xác lập cho hợp tác xã, liên hiệp hợp tác xã theo quy định tại khoản 1 và khoản 2 Điều này.</w:t>
      </w:r>
    </w:p>
    <w:p>
      <w:pPr>
        <w:keepNext/>
      </w:pPr>
      <w:r>
        <w:rPr>
          <w:rFonts w:ascii="Arial" w:hAnsi="Arial" w:eastAsia="Arial"/>
          <w:b/>
          <w:color w:val="111827"/>
          <w:sz w:val="22"/>
        </w:rPr>
        <w:t>Điều 77. Định giá tài sản góp vốn, tài sản chung không chia</w:t>
      </w:r>
    </w:p>
    <w:p>
      <w:pPr>
        <w:keepNext w:val="0"/>
        <w:jc w:val="both"/>
      </w:pPr>
      <w:r>
        <w:rPr>
          <w:rFonts w:ascii="Arial" w:hAnsi="Arial" w:eastAsia="Arial"/>
          <w:b w:val="0"/>
          <w:color w:val="111827"/>
          <w:sz w:val="22"/>
        </w:rPr>
        <w:t>1. Tài sản góp vốn khi thành lập hợp tác xã, liên hi ệp hợp tác xã ph ải được tất cả thành viên chính th ức, thành viên liên k ết góp vốn định giá đồng thuận hoặc do một tổ chức thẩm định giá định giá.</w:t>
      </w:r>
    </w:p>
    <w:p>
      <w:pPr>
        <w:keepNext w:val="0"/>
        <w:jc w:val="both"/>
      </w:pPr>
      <w:r>
        <w:rPr>
          <w:rFonts w:ascii="Arial" w:hAnsi="Arial" w:eastAsia="Arial"/>
          <w:b w:val="0"/>
          <w:color w:val="111827"/>
          <w:sz w:val="22"/>
        </w:rPr>
        <w:t>Trường h ợp tài s ản góp v ốn được thành viên chính th ức, thành viên liên k ết góp vốn của hợp tác xã, liên hi ệp hợp tác xã t ự định giá mà giá tr ị tài sản góp vốn cao hơn so với giá trị thực tế tại thời điểm góp vốn thì các thành viên này cùng liên đới góp thêm bằng số chênh lệch giữa giá trị được định giá và giá trị thực tế của tài sản góp vốn tại thời điểm kết thúc định giá.</w:t>
      </w:r>
    </w:p>
    <w:p>
      <w:pPr>
        <w:keepNext w:val="0"/>
        <w:jc w:val="both"/>
      </w:pPr>
      <w:r>
        <w:rPr>
          <w:rFonts w:ascii="Arial" w:hAnsi="Arial" w:eastAsia="Arial"/>
          <w:b w:val="0"/>
          <w:color w:val="111827"/>
          <w:sz w:val="22"/>
        </w:rPr>
        <w:t>Trường hợp tổ chức thẩm định giá định giá thì giá trị tài sản góp vốn phải được trên 50% số thành viên chính thức và thành viên liên kết góp vốn tham gia hội nghị thành lập chấp thuận.</w:t>
      </w:r>
    </w:p>
    <w:p>
      <w:pPr>
        <w:keepNext w:val="0"/>
        <w:jc w:val="both"/>
      </w:pPr>
      <w:r>
        <w:rPr>
          <w:rFonts w:ascii="Arial" w:hAnsi="Arial" w:eastAsia="Arial"/>
          <w:b w:val="0"/>
          <w:color w:val="111827"/>
          <w:sz w:val="22"/>
        </w:rPr>
        <w:t>2. Tài s ản góp v ốn trong quá trình ho ạt động do Đại hội thành viên ho ặc Hội đồng qu ản tr ị c ủa h ợp tác xã, liên hi ệp h ợp tác xã và ng ười góp v ốn th ỏa thu ận định giá ho ặc do m ột t ổ ch ức th ẩm định giá định giá. Tr ường h ợp t ổ ch ức th ẩm định giá định giá thì giá tr ị tài s ản góp v ốn phải được người góp v ốn và Đại hội thành viên hoặc Hội đồng quản trị của hợp tác xã, liên hiệp hợp tác xã chấp thuận.</w:t>
      </w:r>
    </w:p>
    <w:p>
      <w:pPr>
        <w:keepNext w:val="0"/>
        <w:jc w:val="both"/>
      </w:pPr>
      <w:r>
        <w:rPr>
          <w:rFonts w:ascii="Arial" w:hAnsi="Arial" w:eastAsia="Arial"/>
          <w:b w:val="0"/>
          <w:color w:val="111827"/>
          <w:sz w:val="22"/>
        </w:rPr>
        <w:t>3. Định giá tài s ản chung không chia trong quá trình ho ạt động, giải thể, phá sản do m ột tổ chức thẩm định giá định giá và Đại hội thành viên ho ặc Hội đồng quản trị của hợp tác xã, liên hiệp hợp tác xã chấp thuận.</w:t>
      </w:r>
    </w:p>
    <w:p>
      <w:pPr>
        <w:keepNext/>
      </w:pPr>
      <w:r>
        <w:rPr>
          <w:rFonts w:ascii="Arial" w:hAnsi="Arial" w:eastAsia="Arial"/>
          <w:b/>
          <w:color w:val="111827"/>
          <w:sz w:val="22"/>
        </w:rPr>
        <w:t>Điều 78. Tăng, giảm vốn điều lệ của hợp tác xã, liên hiệp hợp tác xã</w:t>
      </w:r>
    </w:p>
    <w:p>
      <w:pPr>
        <w:keepNext w:val="0"/>
        <w:jc w:val="both"/>
      </w:pPr>
      <w:r>
        <w:rPr>
          <w:rFonts w:ascii="Arial" w:hAnsi="Arial" w:eastAsia="Arial"/>
          <w:b w:val="0"/>
          <w:color w:val="111827"/>
          <w:sz w:val="22"/>
        </w:rPr>
        <w:t>1. Vốn điều lệ tăng trong trường hợp sau đây:</w:t>
      </w:r>
    </w:p>
    <w:p>
      <w:pPr>
        <w:keepNext w:val="0"/>
        <w:jc w:val="both"/>
      </w:pPr>
      <w:r>
        <w:rPr>
          <w:rFonts w:ascii="Arial" w:hAnsi="Arial" w:eastAsia="Arial"/>
          <w:b w:val="0"/>
          <w:color w:val="111827"/>
          <w:sz w:val="22"/>
        </w:rPr>
        <w:t>a) Tăng phần vốn góp của thành viên;</w:t>
      </w:r>
    </w:p>
    <w:p>
      <w:pPr>
        <w:keepNext w:val="0"/>
        <w:jc w:val="both"/>
      </w:pPr>
      <w:r>
        <w:rPr>
          <w:rFonts w:ascii="Arial" w:hAnsi="Arial" w:eastAsia="Arial"/>
          <w:b w:val="0"/>
          <w:color w:val="111827"/>
          <w:sz w:val="22"/>
        </w:rPr>
        <w:t>b) Tiếp nhận phần vốn góp của thành viên mới.</w:t>
      </w:r>
    </w:p>
    <w:p>
      <w:pPr>
        <w:keepNext w:val="0"/>
        <w:jc w:val="both"/>
      </w:pPr>
      <w:r>
        <w:rPr>
          <w:rFonts w:ascii="Arial" w:hAnsi="Arial" w:eastAsia="Arial"/>
          <w:b w:val="0"/>
          <w:color w:val="111827"/>
          <w:sz w:val="22"/>
        </w:rPr>
        <w:t>2. Vốn điều lệ giảm trong trường hợp sau đây:</w:t>
      </w:r>
    </w:p>
    <w:p>
      <w:pPr>
        <w:keepNext w:val="0"/>
        <w:jc w:val="both"/>
      </w:pPr>
      <w:r>
        <w:rPr>
          <w:rFonts w:ascii="Arial" w:hAnsi="Arial" w:eastAsia="Arial"/>
          <w:b w:val="0"/>
          <w:color w:val="111827"/>
          <w:sz w:val="22"/>
        </w:rPr>
        <w:t>a) Thành viên ch ưa góp v ốn hoặc chưa góp đủ phần vốn góp đã cam k ết khi quá thời hạn quy định tại khoản 4 Điều 74 của Luật này;</w:t>
      </w:r>
    </w:p>
    <w:p>
      <w:pPr>
        <w:keepNext w:val="0"/>
        <w:jc w:val="both"/>
      </w:pPr>
      <w:r>
        <w:rPr>
          <w:rFonts w:ascii="Arial" w:hAnsi="Arial" w:eastAsia="Arial"/>
          <w:b w:val="0"/>
          <w:color w:val="111827"/>
          <w:sz w:val="22"/>
        </w:rPr>
        <w:t>b) Hợp tác xã, liên hiệp hợp tác xã trả lại một phần hoặc toàn bộ phần vốn góp cho thành viên.</w:t>
      </w:r>
    </w:p>
    <w:p>
      <w:pPr>
        <w:keepNext w:val="0"/>
        <w:jc w:val="both"/>
      </w:pPr>
      <w:r>
        <w:rPr>
          <w:rFonts w:ascii="Arial" w:hAnsi="Arial" w:eastAsia="Arial"/>
          <w:b w:val="0"/>
          <w:color w:val="111827"/>
          <w:sz w:val="22"/>
        </w:rPr>
        <w:t>3. H ợp tác xã, liên hi ệp h ợp tác xã ch ỉ được gi ảm v ốn điều l ệ khi b ảo đảm thanh toán đủ các khoản nợ và nghĩa vụ tài sản khác sau khi đã hoàn trả phần vốn góp cho thành viên.</w:t>
      </w:r>
    </w:p>
    <w:p>
      <w:pPr>
        <w:keepNext w:val="0"/>
        <w:jc w:val="both"/>
      </w:pPr>
      <w:r>
        <w:rPr>
          <w:rFonts w:ascii="Arial" w:hAnsi="Arial" w:eastAsia="Arial"/>
          <w:b w:val="0"/>
          <w:color w:val="111827"/>
          <w:sz w:val="22"/>
        </w:rPr>
        <w:t>4. Trường hợp vốn điều lệ giảm dẫn đến thành viên có ph ần vốn góp vượt quá vốn góp tối đa thì hợp tác xã, liên hi ệp hợp tác xã th ực hiện một hoặc một số biện pháp sau để bảo đảm về vốn góp tối đa theo quy định của Luật này và Điều lệ:</w:t>
      </w:r>
    </w:p>
    <w:p>
      <w:pPr>
        <w:keepNext w:val="0"/>
        <w:jc w:val="both"/>
      </w:pPr>
      <w:r>
        <w:rPr>
          <w:rFonts w:ascii="Arial" w:hAnsi="Arial" w:eastAsia="Arial"/>
          <w:b w:val="0"/>
          <w:color w:val="111827"/>
          <w:sz w:val="22"/>
        </w:rPr>
        <w:t>a) Trả lại phần vốn vượt vốn góp tối đa cho thành viên;</w:t>
      </w:r>
    </w:p>
    <w:p>
      <w:pPr>
        <w:keepNext w:val="0"/>
        <w:jc w:val="both"/>
      </w:pPr>
      <w:r>
        <w:rPr>
          <w:rFonts w:ascii="Arial" w:hAnsi="Arial" w:eastAsia="Arial"/>
          <w:b w:val="0"/>
          <w:color w:val="111827"/>
          <w:sz w:val="22"/>
        </w:rPr>
        <w:t>b) Huy động thêm vốn góp của thành viên khác;</w:t>
      </w:r>
    </w:p>
    <w:p>
      <w:pPr>
        <w:keepNext w:val="0"/>
        <w:jc w:val="both"/>
      </w:pPr>
      <w:r>
        <w:rPr>
          <w:rFonts w:ascii="Arial" w:hAnsi="Arial" w:eastAsia="Arial"/>
          <w:b w:val="0"/>
          <w:color w:val="111827"/>
          <w:sz w:val="22"/>
        </w:rPr>
        <w:t>c) Kết nạp thành viên mới.</w:t>
      </w:r>
    </w:p>
    <w:p>
      <w:pPr>
        <w:keepNext/>
      </w:pPr>
      <w:r>
        <w:rPr>
          <w:rFonts w:ascii="Arial" w:hAnsi="Arial" w:eastAsia="Arial"/>
          <w:b/>
          <w:color w:val="111827"/>
          <w:sz w:val="22"/>
        </w:rPr>
        <w:t>Điều 79. Huy động vốn và tiếp nhận các khoản hỗ trợ, tặng cho, tài trợ</w:t>
      </w:r>
    </w:p>
    <w:p>
      <w:pPr>
        <w:keepNext w:val="0"/>
        <w:jc w:val="both"/>
      </w:pPr>
      <w:r>
        <w:rPr>
          <w:rFonts w:ascii="Arial" w:hAnsi="Arial" w:eastAsia="Arial"/>
          <w:b w:val="0"/>
          <w:color w:val="111827"/>
          <w:sz w:val="22"/>
        </w:rPr>
        <w:t>1. Hợp tác xã, liên hi ệp hợp tác xã ưu tiên huy động vốn từ thành viên để đầu tư, mở rộng sản xuất, kinh doanh trên cơ sở thỏa thuận với thành viên.</w:t>
      </w:r>
    </w:p>
    <w:p>
      <w:pPr>
        <w:keepNext w:val="0"/>
        <w:jc w:val="both"/>
      </w:pPr>
      <w:r>
        <w:rPr>
          <w:rFonts w:ascii="Arial" w:hAnsi="Arial" w:eastAsia="Arial"/>
          <w:b w:val="0"/>
          <w:color w:val="111827"/>
          <w:sz w:val="22"/>
        </w:rPr>
        <w:t>2. Trường hợp huy động vốn từ thành viên ch ưa đáp ứng đủ nhu c ầu thì h ợp tác xã, liên hi ệp h ợp tác xã huy động v ốn t ừ các ngu ồn khác theo quy định c ủa pháp luật và Điều lệ.</w:t>
      </w:r>
    </w:p>
    <w:p>
      <w:pPr>
        <w:keepNext w:val="0"/>
        <w:jc w:val="both"/>
      </w:pPr>
      <w:r>
        <w:rPr>
          <w:rFonts w:ascii="Arial" w:hAnsi="Arial" w:eastAsia="Arial"/>
          <w:b w:val="0"/>
          <w:color w:val="111827"/>
          <w:sz w:val="22"/>
        </w:rPr>
        <w:t>3. Hợp tác xã, liên hi ệp hợp tác xã ti ếp nhận các kho ản hỗ trợ của Nhà n ước thực hiện nghĩa vụ thuế theo quy định của pháp luật về thuế thu nhập doanh nghiệp.</w:t>
      </w:r>
    </w:p>
    <w:p>
      <w:pPr>
        <w:keepNext w:val="0"/>
        <w:jc w:val="both"/>
      </w:pPr>
      <w:r>
        <w:rPr>
          <w:rFonts w:ascii="Arial" w:hAnsi="Arial" w:eastAsia="Arial"/>
          <w:b w:val="0"/>
          <w:color w:val="111827"/>
          <w:sz w:val="22"/>
        </w:rPr>
        <w:t>Việc quản lý các khoản hỗ trợ của Nhà nước được thực hiện như sau:</w:t>
      </w:r>
    </w:p>
    <w:p>
      <w:pPr>
        <w:keepNext w:val="0"/>
        <w:jc w:val="both"/>
      </w:pPr>
      <w:r>
        <w:rPr>
          <w:rFonts w:ascii="Arial" w:hAnsi="Arial" w:eastAsia="Arial"/>
          <w:b w:val="0"/>
          <w:color w:val="111827"/>
          <w:sz w:val="22"/>
        </w:rPr>
        <w:t>a) Khoản hỗ trợ của Nhà n ước có quy định đưa vào tài s ản chung không chia thì được xác định là tài sản chung không chia của hợp tác xã, liên hiệp hợp tác xã;</w:t>
      </w:r>
    </w:p>
    <w:p>
      <w:pPr>
        <w:keepNext w:val="0"/>
        <w:jc w:val="both"/>
      </w:pPr>
      <w:r>
        <w:rPr>
          <w:rFonts w:ascii="Arial" w:hAnsi="Arial" w:eastAsia="Arial"/>
          <w:b w:val="0"/>
          <w:color w:val="111827"/>
          <w:sz w:val="22"/>
        </w:rPr>
        <w:t>b) Khoản hỗ trợ của Nhà n ước phải hoàn l ại được tính vào s ố nợ của hợp tác xã, liên hiệp hợp tác xã;</w:t>
      </w:r>
    </w:p>
    <w:p>
      <w:pPr>
        <w:keepNext w:val="0"/>
        <w:jc w:val="both"/>
      </w:pPr>
      <w:r>
        <w:rPr>
          <w:rFonts w:ascii="Arial" w:hAnsi="Arial" w:eastAsia="Arial"/>
          <w:b w:val="0"/>
          <w:color w:val="111827"/>
          <w:sz w:val="22"/>
        </w:rPr>
        <w:t>c) Khoản hỗ trợ của Nhà n ước không thu ộc điểm a và điểm b kho ản này thì được quản lý theo quy định của Điều lệ.</w:t>
      </w:r>
    </w:p>
    <w:p>
      <w:pPr>
        <w:keepNext w:val="0"/>
        <w:jc w:val="both"/>
      </w:pPr>
      <w:r>
        <w:rPr>
          <w:rFonts w:ascii="Arial" w:hAnsi="Arial" w:eastAsia="Arial"/>
          <w:b w:val="0"/>
          <w:color w:val="111827"/>
          <w:sz w:val="22"/>
        </w:rPr>
        <w:t>4. Hợp tác xã, liên hi ệp h ợp tác xã ti ếp nhận, qu ản lý và s ử dụng các kho ản tặng cho, tài tr ợ hợp pháp c ủa cá nhân, t ổ chức theo th ỏa thuận phù h ợp với quy định của pháp luật. Việc tiếp nhận, quản lý và s ử dụng các khoản tặng cho, tài tr ợ</w:t>
      </w:r>
    </w:p>
    <w:p>
      <w:pPr>
        <w:keepNext w:val="0"/>
        <w:jc w:val="both"/>
      </w:pPr>
      <w:r>
        <w:rPr>
          <w:rFonts w:ascii="Arial" w:hAnsi="Arial" w:eastAsia="Arial"/>
          <w:b w:val="0"/>
          <w:color w:val="111827"/>
          <w:sz w:val="22"/>
        </w:rPr>
        <w:t>có yếu tố nước ngoài phải phù hợp với quy định của pháp luật, thỏa thuận quốc tế và điều ước quốc tế mà nước Cộng hòa xã hội chủ nghĩa Việt Nam là thành viên.</w:t>
      </w:r>
    </w:p>
    <w:p>
      <w:pPr>
        <w:keepNext/>
      </w:pPr>
      <w:r>
        <w:rPr>
          <w:rFonts w:ascii="Arial" w:hAnsi="Arial" w:eastAsia="Arial"/>
          <w:b/>
          <w:color w:val="111827"/>
          <w:sz w:val="22"/>
        </w:rPr>
        <w:t>Điều 80. Vốn hoạt động của hợp tác xã, liên hiệp hợp tác xã</w:t>
      </w:r>
    </w:p>
    <w:p>
      <w:pPr>
        <w:keepNext w:val="0"/>
        <w:jc w:val="both"/>
      </w:pPr>
      <w:r>
        <w:rPr>
          <w:rFonts w:ascii="Arial" w:hAnsi="Arial" w:eastAsia="Arial"/>
          <w:b w:val="0"/>
          <w:color w:val="111827"/>
          <w:sz w:val="22"/>
        </w:rPr>
        <w:t>1. Vốn hoạt động của hợp tác xã, liên hi ệp hợp tác xã bao g ồm phần vốn góp của thành viên chính th ức và thành viên liên k ết góp vốn, phí thành viên, v ốn huy động, vốn tích luỹ, quỹ chung không chia, quỹ khác và nguồn thu hợp pháp khác.</w:t>
      </w:r>
    </w:p>
    <w:p>
      <w:pPr>
        <w:keepNext w:val="0"/>
        <w:jc w:val="both"/>
      </w:pPr>
      <w:r>
        <w:rPr>
          <w:rFonts w:ascii="Arial" w:hAnsi="Arial" w:eastAsia="Arial"/>
          <w:b w:val="0"/>
          <w:color w:val="111827"/>
          <w:sz w:val="22"/>
        </w:rPr>
        <w:t>2. Việc quản lý, s ử dụng vốn hoạt động của hợp tác xã, liên hi ệp hợp tác xã phù hợp với quy định của Luật này và pháp luật có liên quan.</w:t>
      </w:r>
    </w:p>
    <w:p>
      <w:pPr>
        <w:keepNext/>
      </w:pPr>
      <w:r>
        <w:rPr>
          <w:rFonts w:ascii="Arial" w:hAnsi="Arial" w:eastAsia="Arial"/>
          <w:b/>
          <w:color w:val="111827"/>
          <w:sz w:val="22"/>
        </w:rPr>
        <w:t>Điều 81. Thành lập doanh nghiệp của hợp tác xã, liên hiệp hợp tác xã</w:t>
      </w:r>
    </w:p>
    <w:p>
      <w:pPr>
        <w:keepNext w:val="0"/>
        <w:jc w:val="both"/>
      </w:pPr>
      <w:r>
        <w:rPr>
          <w:rFonts w:ascii="Arial" w:hAnsi="Arial" w:eastAsia="Arial"/>
          <w:b w:val="0"/>
          <w:color w:val="111827"/>
          <w:sz w:val="22"/>
        </w:rPr>
        <w:t>1. H ợp tác xã, liên hi ệp h ợp tác xã được thành l ập doanh nghi ệp nh ằm mục tiêu hỗ trợ hoạt động, liên kết, tiêu thụ, sử dụng sản phẩm, dịch vụ của hợp tác xã, liên hiệp hợp tác xã. Trình t ự, thủ tục thành l ập doanh nghi ệp theo quy định của pháp luật về doanh nghiệp.</w:t>
      </w:r>
    </w:p>
    <w:p>
      <w:pPr>
        <w:keepNext w:val="0"/>
        <w:jc w:val="both"/>
      </w:pPr>
      <w:r>
        <w:rPr>
          <w:rFonts w:ascii="Arial" w:hAnsi="Arial" w:eastAsia="Arial"/>
          <w:b w:val="0"/>
          <w:color w:val="111827"/>
          <w:sz w:val="22"/>
        </w:rPr>
        <w:t>2. Hợp tác xã, liên hi ệp hợp tác xã th ực hiện quyền, nghĩa vụ của mình với tư cách là chủ sở hữu doanh nghi ệp theo quy định của pháp luật về doanh nghiệp và pháp luật có liên quan.</w:t>
      </w:r>
    </w:p>
    <w:p>
      <w:pPr>
        <w:keepNext w:val="0"/>
        <w:jc w:val="both"/>
      </w:pPr>
      <w:r>
        <w:rPr>
          <w:rFonts w:ascii="Arial" w:hAnsi="Arial" w:eastAsia="Arial"/>
          <w:b w:val="0"/>
          <w:color w:val="111827"/>
          <w:sz w:val="22"/>
        </w:rPr>
        <w:t>3. H ợp đồng, giao d ịch khác gi ữa h ợp tác xã, liên hi ệp h ợp tác xã và doanh nghiệp được thành l ập ph ải được thi ết l ập và th ực hi ện độc l ập, bình đẳng theo điều kiện áp dụng đối với chủ thể pháp lý độc lập.</w:t>
      </w:r>
    </w:p>
    <w:p>
      <w:pPr>
        <w:keepNext w:val="0"/>
        <w:jc w:val="both"/>
      </w:pPr>
      <w:r>
        <w:rPr>
          <w:rFonts w:ascii="Arial" w:hAnsi="Arial" w:eastAsia="Arial"/>
          <w:b w:val="0"/>
          <w:color w:val="111827"/>
          <w:sz w:val="22"/>
        </w:rPr>
        <w:t>4. Doanh nghi ệp được thành l ập không được trở thành thành viên chính th ức, thành viên liên kết góp vốn của hợp tác xã, liên hiệp hợp tác xã đó.</w:t>
      </w:r>
    </w:p>
    <w:p>
      <w:pPr>
        <w:keepNext w:val="0"/>
        <w:jc w:val="both"/>
      </w:pPr>
      <w:r>
        <w:rPr>
          <w:rFonts w:ascii="Arial" w:hAnsi="Arial" w:eastAsia="Arial"/>
          <w:b w:val="0"/>
          <w:color w:val="111827"/>
          <w:sz w:val="22"/>
        </w:rPr>
        <w:t>5. Việc thành l ập doanh nghi ệp của hợp tác xã, liên hi ệp hợp tác xã ph ải bảo đảm các quy định sau đây:</w:t>
      </w:r>
    </w:p>
    <w:p>
      <w:pPr>
        <w:keepNext w:val="0"/>
        <w:jc w:val="both"/>
      </w:pPr>
      <w:r>
        <w:rPr>
          <w:rFonts w:ascii="Arial" w:hAnsi="Arial" w:eastAsia="Arial"/>
          <w:b w:val="0"/>
          <w:color w:val="111827"/>
          <w:sz w:val="22"/>
        </w:rPr>
        <w:t>a) Được Đại hội thành viên thông qua;</w:t>
      </w:r>
    </w:p>
    <w:p>
      <w:pPr>
        <w:keepNext w:val="0"/>
        <w:jc w:val="both"/>
      </w:pPr>
      <w:r>
        <w:rPr>
          <w:rFonts w:ascii="Arial" w:hAnsi="Arial" w:eastAsia="Arial"/>
          <w:b w:val="0"/>
          <w:color w:val="111827"/>
          <w:sz w:val="22"/>
        </w:rPr>
        <w:t>b) Không được sử dụng các nguồn vốn thuộc quỹ chung không chia và tài s ản chung không chia để thành lập doanh nghiệp.</w:t>
      </w:r>
    </w:p>
    <w:p>
      <w:pPr>
        <w:keepNext w:val="0"/>
        <w:jc w:val="both"/>
      </w:pPr>
      <w:r>
        <w:rPr>
          <w:rFonts w:ascii="Arial" w:hAnsi="Arial" w:eastAsia="Arial"/>
          <w:b w:val="0"/>
          <w:color w:val="111827"/>
          <w:sz w:val="22"/>
        </w:rPr>
        <w:t>6. Trong th ời hạn 10 ngày làm vi ệc kể từ khi thành l ập doanh nghiệp, hợp tác xã, liên hiệp hợp tác xã ph ải thông báo v ới cơ quan đã cấp Giấy chứng nhận đăng ký hợp tác xã.</w:t>
      </w:r>
    </w:p>
    <w:p>
      <w:pPr>
        <w:keepNext w:val="0"/>
        <w:jc w:val="both"/>
      </w:pPr>
      <w:r>
        <w:rPr>
          <w:rFonts w:ascii="Arial" w:hAnsi="Arial" w:eastAsia="Arial"/>
          <w:b w:val="0"/>
          <w:color w:val="111827"/>
          <w:sz w:val="22"/>
        </w:rPr>
        <w:t>7. Chính ph ủ quy định điều ki ện h ợp tác xã, liên hi ệp h ợp tác xã thành l ập doanh nghiệp.</w:t>
      </w:r>
    </w:p>
    <w:p>
      <w:pPr>
        <w:keepNext/>
      </w:pPr>
      <w:r>
        <w:rPr>
          <w:rFonts w:ascii="Arial" w:hAnsi="Arial" w:eastAsia="Arial"/>
          <w:b/>
          <w:color w:val="111827"/>
          <w:sz w:val="22"/>
        </w:rPr>
        <w:t>Điều 82. Góp vốn, mua cổ phần tham gia doanh nghiệp</w:t>
      </w:r>
    </w:p>
    <w:p>
      <w:pPr>
        <w:keepNext w:val="0"/>
        <w:jc w:val="both"/>
      </w:pPr>
      <w:r>
        <w:rPr>
          <w:rFonts w:ascii="Arial" w:hAnsi="Arial" w:eastAsia="Arial"/>
          <w:b w:val="0"/>
          <w:color w:val="111827"/>
          <w:sz w:val="22"/>
        </w:rPr>
        <w:t>1. Hợp tác xã, liên hiệp hợp tác xã được góp vốn, mua cổ phần tham gia doanh nghiệp, trừ doanh nghi ệp đang là thành viên chính th ức hoặc thành viên liên k ết góp vốn của hợp tác xã, liên hi ệp hợp tác xã nh ằm mục tiêu hỗ trợ hoạt động, liên kết, tiêu thụ, sử dụng sản phẩm, dịch vụ của hợp tác xã, liên hiệp hợp tác xã.</w:t>
      </w:r>
    </w:p>
    <w:p>
      <w:pPr>
        <w:keepNext w:val="0"/>
        <w:jc w:val="both"/>
      </w:pPr>
      <w:r>
        <w:rPr>
          <w:rFonts w:ascii="Arial" w:hAnsi="Arial" w:eastAsia="Arial"/>
          <w:b w:val="0"/>
          <w:color w:val="111827"/>
          <w:sz w:val="22"/>
        </w:rPr>
        <w:t>2. Hợp tác xã, liên hi ệp hợp tác xã th ực hiện quyền, nghĩa vụ của mình với tư cách là thành viên, c ổ đông c ủa doanh nghi ệp theo quy định c ủa pháp lu ật v ề doanh nghiệp và pháp luật có liên quan.</w:t>
      </w:r>
    </w:p>
    <w:p>
      <w:pPr>
        <w:keepNext w:val="0"/>
        <w:jc w:val="both"/>
      </w:pPr>
      <w:r>
        <w:rPr>
          <w:rFonts w:ascii="Arial" w:hAnsi="Arial" w:eastAsia="Arial"/>
          <w:b w:val="0"/>
          <w:color w:val="111827"/>
          <w:sz w:val="22"/>
        </w:rPr>
        <w:t>3. Doanh nghiệp được góp v ốn, mua cổ phần không được trở thành thành viên chính thức, thành viên liên kết góp vốn của hợp tác xã, liên hiệp hợp tác xã đó.</w:t>
      </w:r>
    </w:p>
    <w:p>
      <w:pPr>
        <w:keepNext w:val="0"/>
        <w:jc w:val="both"/>
      </w:pPr>
      <w:r>
        <w:rPr>
          <w:rFonts w:ascii="Arial" w:hAnsi="Arial" w:eastAsia="Arial"/>
          <w:b w:val="0"/>
          <w:color w:val="111827"/>
          <w:sz w:val="22"/>
        </w:rPr>
        <w:t>4. Việc góp vốn, mua cổ phần tham gia doanh nghiệp của hợp tác xã, liên hiệp hợp tác xã phải bảo đảm các quy định sau đây:</w:t>
      </w:r>
    </w:p>
    <w:p>
      <w:pPr>
        <w:keepNext w:val="0"/>
        <w:jc w:val="both"/>
      </w:pPr>
      <w:r>
        <w:rPr>
          <w:rFonts w:ascii="Arial" w:hAnsi="Arial" w:eastAsia="Arial"/>
          <w:b w:val="0"/>
          <w:color w:val="111827"/>
          <w:sz w:val="22"/>
        </w:rPr>
        <w:t>a) Được Đại hội thành viên thông qua;</w:t>
      </w:r>
    </w:p>
    <w:p>
      <w:pPr>
        <w:keepNext w:val="0"/>
        <w:jc w:val="both"/>
      </w:pPr>
      <w:r>
        <w:rPr>
          <w:rFonts w:ascii="Arial" w:hAnsi="Arial" w:eastAsia="Arial"/>
          <w:b w:val="0"/>
          <w:color w:val="111827"/>
          <w:sz w:val="22"/>
        </w:rPr>
        <w:t>b) Không được sử dụng các nguồn vốn thuộc quỹ chung không chia và tài s ản chung không chia để góp vốn, mua cổ phần tham gia doanh nghiệp.</w:t>
      </w:r>
    </w:p>
    <w:p>
      <w:pPr>
        <w:keepNext w:val="0"/>
        <w:jc w:val="both"/>
      </w:pPr>
      <w:r>
        <w:rPr>
          <w:rFonts w:ascii="Arial" w:hAnsi="Arial" w:eastAsia="Arial"/>
          <w:b w:val="0"/>
          <w:color w:val="111827"/>
          <w:sz w:val="22"/>
        </w:rPr>
        <w:t>5. Chính phủ quy định điều kiện góp vốn, mua cổ phần tham gia doanh nghiệp.</w:t>
      </w:r>
    </w:p>
    <w:p>
      <w:pPr>
        <w:keepNext/>
      </w:pPr>
      <w:r>
        <w:rPr>
          <w:rFonts w:ascii="Arial" w:hAnsi="Arial" w:eastAsia="Arial"/>
          <w:b/>
          <w:color w:val="111827"/>
          <w:sz w:val="22"/>
        </w:rPr>
        <w:t>Điều 83. Hoạt động cho vay nội bộ trong hợp tác xã, liên hiệp hợp tác xã</w:t>
      </w:r>
    </w:p>
    <w:p>
      <w:pPr>
        <w:keepNext w:val="0"/>
        <w:jc w:val="both"/>
      </w:pPr>
      <w:r>
        <w:rPr>
          <w:rFonts w:ascii="Arial" w:hAnsi="Arial" w:eastAsia="Arial"/>
          <w:b w:val="0"/>
          <w:color w:val="111827"/>
          <w:sz w:val="22"/>
        </w:rPr>
        <w:t>1. Cho vay nội bộ là việc hợp tác xã, liên hiệp hợp tác xã cho thành viên chính thức vay trong th ời hạn không quá 12 tháng nh ằm hỗ trợ sản xuất, kinh doanh và đời s ống trên nguyên t ắc t ự nguy ện, t ự ch ịu trách nhi ệm, không vì m ục tiêu l ợi nhuận, ph ải b ảo toàn v ốn, có h oà n trả và bù đắp đủ các kho ản chi phí c ủa ho ạt động cho vay nội bộ. Hoạt động cho vay nội bộ không phải là hoạt động ngân hàng theo quy định của pháp luật về các tổ chức tín dụng.</w:t>
      </w:r>
    </w:p>
    <w:p>
      <w:pPr>
        <w:keepNext w:val="0"/>
        <w:jc w:val="both"/>
      </w:pPr>
      <w:r>
        <w:rPr>
          <w:rFonts w:ascii="Arial" w:hAnsi="Arial" w:eastAsia="Arial"/>
          <w:b w:val="0"/>
          <w:color w:val="111827"/>
          <w:sz w:val="22"/>
        </w:rPr>
        <w:t>2. Hợp tác xã, liên hiệp hợp tác xã thực hiện hoạt động cho vay nội bộ khi đáp ứng các điều kiện sau đây:</w:t>
      </w:r>
    </w:p>
    <w:p>
      <w:pPr>
        <w:keepNext w:val="0"/>
        <w:jc w:val="both"/>
      </w:pPr>
      <w:r>
        <w:rPr>
          <w:rFonts w:ascii="Arial" w:hAnsi="Arial" w:eastAsia="Arial"/>
          <w:b w:val="0"/>
          <w:color w:val="111827"/>
          <w:sz w:val="22"/>
        </w:rPr>
        <w:t>a) Hợp tác xã, liên hi ệp hợp tác xã t ổ chức theo tổ chức quản trị đầy đủ và số lượng thành viên Ban kiểm soát tối thiểu từ 03 thành viên trở lên;</w:t>
      </w:r>
    </w:p>
    <w:p>
      <w:pPr>
        <w:keepNext w:val="0"/>
        <w:jc w:val="both"/>
      </w:pPr>
      <w:r>
        <w:rPr>
          <w:rFonts w:ascii="Arial" w:hAnsi="Arial" w:eastAsia="Arial"/>
          <w:b w:val="0"/>
          <w:color w:val="111827"/>
          <w:sz w:val="22"/>
        </w:rPr>
        <w:t>b) Hợp tác xã, liên hiệp hợp tác xã cho vay n ội bộ sau khi bảo đảm nguồn vốn cho hoạt động sản xuất, kinh doanh; không s ử dụng nguồn vốn huy động trong và ngoài thành viên để thực hiện hoạt động cho vay nội bộ;</w:t>
      </w:r>
    </w:p>
    <w:p>
      <w:pPr>
        <w:keepNext w:val="0"/>
        <w:jc w:val="both"/>
      </w:pPr>
      <w:r>
        <w:rPr>
          <w:rFonts w:ascii="Arial" w:hAnsi="Arial" w:eastAsia="Arial"/>
          <w:b w:val="0"/>
          <w:color w:val="111827"/>
          <w:sz w:val="22"/>
        </w:rPr>
        <w:t>c) Mở sổ sách ghi chép, theo dõi và hạch toán riêng hoạt động cho vay nội bộ;</w:t>
      </w:r>
    </w:p>
    <w:p>
      <w:pPr>
        <w:keepNext w:val="0"/>
        <w:jc w:val="both"/>
      </w:pPr>
      <w:r>
        <w:rPr>
          <w:rFonts w:ascii="Arial" w:hAnsi="Arial" w:eastAsia="Arial"/>
          <w:b w:val="0"/>
          <w:color w:val="111827"/>
          <w:sz w:val="22"/>
        </w:rPr>
        <w:t>d) Hoạt động cho vay n ội bộ phải được Đại hội thành viên thông qua và quy định trong Điều lệ.</w:t>
      </w:r>
    </w:p>
    <w:p>
      <w:pPr>
        <w:keepNext w:val="0"/>
        <w:jc w:val="both"/>
      </w:pPr>
      <w:r>
        <w:rPr>
          <w:rFonts w:ascii="Arial" w:hAnsi="Arial" w:eastAsia="Arial"/>
          <w:b w:val="0"/>
          <w:color w:val="111827"/>
          <w:sz w:val="22"/>
        </w:rPr>
        <w:t>3. Chính ph ủ quy định chi ti ết kho ản 2 Điều này và quy định m ức cho vay, giới hạn cho vay, lãi suất, xử lý rủi ro từ hoạt động cho vay nội bộ.</w:t>
      </w:r>
    </w:p>
    <w:p>
      <w:pPr>
        <w:keepNext/>
      </w:pPr>
      <w:r>
        <w:rPr>
          <w:rFonts w:ascii="Arial" w:hAnsi="Arial" w:eastAsia="Arial"/>
          <w:b/>
          <w:color w:val="111827"/>
          <w:sz w:val="22"/>
        </w:rPr>
        <w:t>Điều 84. Quỹ chung không chia</w:t>
      </w:r>
    </w:p>
    <w:p>
      <w:pPr>
        <w:keepNext w:val="0"/>
        <w:jc w:val="both"/>
      </w:pPr>
      <w:r>
        <w:rPr>
          <w:rFonts w:ascii="Arial" w:hAnsi="Arial" w:eastAsia="Arial"/>
          <w:b w:val="0"/>
          <w:color w:val="111827"/>
          <w:sz w:val="22"/>
        </w:rPr>
        <w:t>Quỹ chung không chia của hợp tác xã, liên hi ệp hợp tác xã được hình thành từ các nguồn sau đây:</w:t>
      </w:r>
    </w:p>
    <w:p>
      <w:pPr>
        <w:keepNext w:val="0"/>
        <w:jc w:val="both"/>
      </w:pPr>
      <w:r>
        <w:rPr>
          <w:rFonts w:ascii="Arial" w:hAnsi="Arial" w:eastAsia="Arial"/>
          <w:b w:val="0"/>
          <w:color w:val="111827"/>
          <w:sz w:val="22"/>
        </w:rPr>
        <w:t>1. Thu nhập từ giao dịch nội bộ của hợp tác xã, liên hiệp hợp tác xã được trích lập hằng năm theo tỷ lệ do Điều lệ quy định;</w:t>
      </w:r>
    </w:p>
    <w:p>
      <w:pPr>
        <w:keepNext w:val="0"/>
        <w:jc w:val="both"/>
      </w:pPr>
      <w:r>
        <w:rPr>
          <w:rFonts w:ascii="Arial" w:hAnsi="Arial" w:eastAsia="Arial"/>
          <w:b w:val="0"/>
          <w:color w:val="111827"/>
          <w:sz w:val="22"/>
        </w:rPr>
        <w:t>2. Thu nh ập t ừ giao d ịch bên ngoài c ủa hợp tác xã, liên hi ệp hợp tác xã; thu nhập t ừ doanh nghi ệp do h ợp tác xã, liên hi ệp hợp tác xã thành l ập; thu nh ập t ừ góp v ốn, mua c ổ ph ần được trích l ập h ằng n ăm theo t ỷ l ệ do Điều l ệ quy định nhưng không thấp hơn:</w:t>
      </w:r>
    </w:p>
    <w:p>
      <w:pPr>
        <w:keepNext w:val="0"/>
        <w:jc w:val="both"/>
      </w:pPr>
      <w:r>
        <w:rPr>
          <w:rFonts w:ascii="Arial" w:hAnsi="Arial" w:eastAsia="Arial"/>
          <w:b w:val="0"/>
          <w:color w:val="111827"/>
          <w:sz w:val="22"/>
        </w:rPr>
        <w:t>a) 5% đối với hợp tác xã;</w:t>
      </w:r>
    </w:p>
    <w:p>
      <w:pPr>
        <w:keepNext w:val="0"/>
        <w:jc w:val="both"/>
      </w:pPr>
      <w:r>
        <w:rPr>
          <w:rFonts w:ascii="Arial" w:hAnsi="Arial" w:eastAsia="Arial"/>
          <w:b w:val="0"/>
          <w:color w:val="111827"/>
          <w:sz w:val="22"/>
        </w:rPr>
        <w:t>b) 10% đối với liên hiệp hợp tác xã.</w:t>
      </w:r>
    </w:p>
    <w:p>
      <w:pPr>
        <w:keepNext w:val="0"/>
        <w:jc w:val="both"/>
      </w:pPr>
      <w:r>
        <w:rPr>
          <w:rFonts w:ascii="Arial" w:hAnsi="Arial" w:eastAsia="Arial"/>
          <w:b w:val="0"/>
          <w:color w:val="111827"/>
          <w:sz w:val="22"/>
        </w:rPr>
        <w:t>3. Thu nh ập t ừ chuy ển nh ượng, thanh lý tài s ản chung không chia theo quy định tại điểm a khoản 3 Điều 79 và điểm c khoản 2 Điều 88 của Luật này;</w:t>
      </w:r>
    </w:p>
    <w:p>
      <w:pPr>
        <w:keepNext w:val="0"/>
        <w:jc w:val="both"/>
      </w:pPr>
      <w:r>
        <w:rPr>
          <w:rFonts w:ascii="Arial" w:hAnsi="Arial" w:eastAsia="Arial"/>
          <w:b w:val="0"/>
          <w:color w:val="111827"/>
          <w:sz w:val="22"/>
        </w:rPr>
        <w:t>4. Thu nh ập t ừ kho ản t ặng cho, tài tr ợ h ợp pháp c ủa cá nhân, t ổ ch ức b ằng Đồng Việt Nam ho ặc ngoại tệ theo th ỏa thuận đưa vào qu ỹ chung không chia sau khi hoàn thành nghĩa vụ nộp thuế theo quy định của pháp luật.</w:t>
      </w:r>
    </w:p>
    <w:p>
      <w:pPr>
        <w:keepNext/>
      </w:pPr>
      <w:r>
        <w:rPr>
          <w:rFonts w:ascii="Arial" w:hAnsi="Arial" w:eastAsia="Arial"/>
          <w:b/>
          <w:color w:val="111827"/>
          <w:sz w:val="22"/>
        </w:rPr>
        <w:t>Điều 85. Thu nhập từ giao dịch nội bộ của hợp tác xã, liên hiệp hợp tác xã</w:t>
      </w:r>
    </w:p>
    <w:p>
      <w:pPr>
        <w:keepNext w:val="0"/>
        <w:jc w:val="both"/>
      </w:pPr>
      <w:r>
        <w:rPr>
          <w:rFonts w:ascii="Arial" w:hAnsi="Arial" w:eastAsia="Arial"/>
          <w:b w:val="0"/>
          <w:color w:val="111827"/>
          <w:sz w:val="22"/>
        </w:rPr>
        <w:t>1. Hợp tác xã, liên hi ệp hợp tác xã phân tách thu nh ập từ giao d ịch nội bộ và thu nh ập t ừ giao d ịch bên ngoài để làm c ăn c ứ cho c ơ quan nhà n ước có th ẩm quyền xem xét mi ễn, gi ảm thu ế thu nh ập doanh nghi ệp ho ặc cho th ụ h ưởng các chính sách của Nhà nước theo quy định và để phân phối thu nhập theo quy định tại</w:t>
      </w:r>
    </w:p>
    <w:p>
      <w:pPr>
        <w:keepNext/>
      </w:pPr>
      <w:r>
        <w:rPr>
          <w:rFonts w:ascii="Arial" w:hAnsi="Arial" w:eastAsia="Arial"/>
          <w:b/>
          <w:color w:val="111827"/>
          <w:sz w:val="22"/>
        </w:rPr>
        <w:t>Điều 86 của Luật này; trường hợp không phân tách được thì toàn b ộ thu nhập của</w:t>
      </w:r>
    </w:p>
    <w:p>
      <w:pPr>
        <w:keepNext w:val="0"/>
        <w:jc w:val="both"/>
      </w:pPr>
      <w:r>
        <w:rPr>
          <w:rFonts w:ascii="Arial" w:hAnsi="Arial" w:eastAsia="Arial"/>
          <w:b w:val="0"/>
          <w:color w:val="111827"/>
          <w:sz w:val="22"/>
        </w:rPr>
        <w:t>hợp tác xã, liên hiệp hợp tác xã được coi là thu nhập từ giao dịch bên ngoài.</w:t>
      </w:r>
    </w:p>
    <w:p>
      <w:pPr>
        <w:keepNext w:val="0"/>
        <w:jc w:val="both"/>
      </w:pPr>
      <w:r>
        <w:rPr>
          <w:rFonts w:ascii="Arial" w:hAnsi="Arial" w:eastAsia="Arial"/>
          <w:b w:val="0"/>
          <w:color w:val="111827"/>
          <w:sz w:val="22"/>
        </w:rPr>
        <w:t>2. Chính phủ quy định về giao dịch nội bộ và thu nhập từ giao dịch nội bộ của hợp tác xã, liên hiệp hợp tác xã.</w:t>
      </w:r>
    </w:p>
    <w:p>
      <w:pPr>
        <w:keepNext/>
      </w:pPr>
      <w:r>
        <w:rPr>
          <w:rFonts w:ascii="Arial" w:hAnsi="Arial" w:eastAsia="Arial"/>
          <w:b/>
          <w:color w:val="111827"/>
          <w:sz w:val="22"/>
        </w:rPr>
        <w:t>Điều 86. Phân phối thu nhập</w:t>
      </w:r>
    </w:p>
    <w:p>
      <w:pPr>
        <w:keepNext w:val="0"/>
        <w:jc w:val="both"/>
      </w:pPr>
      <w:r>
        <w:rPr>
          <w:rFonts w:ascii="Arial" w:hAnsi="Arial" w:eastAsia="Arial"/>
          <w:b w:val="0"/>
          <w:color w:val="111827"/>
          <w:sz w:val="22"/>
        </w:rPr>
        <w:t>Sau khi trích l ập qu ỹ chung không chia, n ộp thu ế, hoàn thành ngh ĩa v ụ tài chính khác và x ử lý l ỗ trong ho ạt động s ản xu ất, kinh doanh theo quy định c ủa pháp luật, thu nhập của hợp tác xã, liên hiệp hợp tác xã được phân phối như sau:</w:t>
      </w:r>
    </w:p>
    <w:p>
      <w:pPr>
        <w:keepNext w:val="0"/>
        <w:jc w:val="both"/>
      </w:pPr>
      <w:r>
        <w:rPr>
          <w:rFonts w:ascii="Arial" w:hAnsi="Arial" w:eastAsia="Arial"/>
          <w:b w:val="0"/>
          <w:color w:val="111827"/>
          <w:sz w:val="22"/>
        </w:rPr>
        <w:t>1. Trích lập các quỹ theo quy định của pháp luật (nếu có);</w:t>
      </w:r>
    </w:p>
    <w:p>
      <w:pPr>
        <w:keepNext w:val="0"/>
        <w:jc w:val="both"/>
      </w:pPr>
      <w:r>
        <w:rPr>
          <w:rFonts w:ascii="Arial" w:hAnsi="Arial" w:eastAsia="Arial"/>
          <w:b w:val="0"/>
          <w:color w:val="111827"/>
          <w:sz w:val="22"/>
        </w:rPr>
        <w:t>2. Trích lập quỹ khác do Đại hội thành viên quyết định;</w:t>
      </w:r>
    </w:p>
    <w:p>
      <w:pPr>
        <w:keepNext w:val="0"/>
        <w:jc w:val="both"/>
      </w:pPr>
      <w:r>
        <w:rPr>
          <w:rFonts w:ascii="Arial" w:hAnsi="Arial" w:eastAsia="Arial"/>
          <w:b w:val="0"/>
          <w:color w:val="111827"/>
          <w:sz w:val="22"/>
        </w:rPr>
        <w:t>3. Thu nhập còn lại của hợp tác xã, liên hiệp hợp tác xã sau khi đã trích lập các quỹ theo quy định tại khoản 1 và khoản 2 Điều này được phân phối cho thành viên chính thức, thành viên liên kết góp vốn theo trình tự sau đây:</w:t>
      </w:r>
    </w:p>
    <w:p>
      <w:pPr>
        <w:keepNext w:val="0"/>
        <w:jc w:val="both"/>
      </w:pPr>
      <w:r>
        <w:rPr>
          <w:rFonts w:ascii="Arial" w:hAnsi="Arial" w:eastAsia="Arial"/>
          <w:b w:val="0"/>
          <w:color w:val="111827"/>
          <w:sz w:val="22"/>
        </w:rPr>
        <w:t>a) Đối với thu nhập từ giao dịch nội bộ còn lại thì phân phối tối thiểu 51% cho thành viên chính th ức theo mức độ sử dụng sản phẩm, dịch vụ và mức độ góp sức lao động; ph ần còn l ại được phân ph ối theo t ỷ l ệ ph ần v ốn góp cho thành viên chính thức và thành viên liên kết góp vốn theo quy định của Điều lệ;</w:t>
      </w:r>
    </w:p>
    <w:p>
      <w:pPr>
        <w:keepNext w:val="0"/>
        <w:jc w:val="both"/>
      </w:pPr>
      <w:r>
        <w:rPr>
          <w:rFonts w:ascii="Arial" w:hAnsi="Arial" w:eastAsia="Arial"/>
          <w:b w:val="0"/>
          <w:color w:val="111827"/>
          <w:sz w:val="22"/>
        </w:rPr>
        <w:t>b) Đối với thu nhập từ giao dịch bên ngoài còn lại thì phân phối cho thành viên chính thức, thành viên liên kết góp vốn theo quy định của Điều lệ.</w:t>
      </w:r>
    </w:p>
    <w:p>
      <w:pPr>
        <w:keepNext/>
      </w:pPr>
      <w:r>
        <w:rPr>
          <w:rFonts w:ascii="Arial" w:hAnsi="Arial" w:eastAsia="Arial"/>
          <w:b/>
          <w:color w:val="111827"/>
          <w:sz w:val="22"/>
        </w:rPr>
        <w:t>Điều 87. Quản lý, sử dụng các quỹ</w:t>
      </w:r>
    </w:p>
    <w:p>
      <w:pPr>
        <w:keepNext w:val="0"/>
        <w:jc w:val="both"/>
      </w:pPr>
      <w:r>
        <w:rPr>
          <w:rFonts w:ascii="Arial" w:hAnsi="Arial" w:eastAsia="Arial"/>
          <w:b w:val="0"/>
          <w:color w:val="111827"/>
          <w:sz w:val="22"/>
        </w:rPr>
        <w:t>1. Qu ỹ chung không chia được s ử d ụng để hình thành và phát tri ển tài s ản chung không chia; không được chia cho thành viên trong quá trình ho ạt động;</w:t>
      </w:r>
    </w:p>
    <w:p>
      <w:pPr>
        <w:keepNext w:val="0"/>
        <w:jc w:val="both"/>
      </w:pPr>
      <w:r>
        <w:rPr>
          <w:rFonts w:ascii="Arial" w:hAnsi="Arial" w:eastAsia="Arial"/>
          <w:b w:val="0"/>
          <w:color w:val="111827"/>
          <w:sz w:val="22"/>
        </w:rPr>
        <w:t>được xử lý khi gi ải thể, phá s ản theo quy định tại Điều 101 và Điều 102 của Luật này. Hợp tác xã, liên hi ệp hợp tác xã ph ải lập sổ theo dõi qu ỹ chung không chia theo nguồn hình thành.</w:t>
      </w:r>
    </w:p>
    <w:p>
      <w:pPr>
        <w:keepNext w:val="0"/>
        <w:jc w:val="both"/>
      </w:pPr>
      <w:r>
        <w:rPr>
          <w:rFonts w:ascii="Arial" w:hAnsi="Arial" w:eastAsia="Arial"/>
          <w:b w:val="0"/>
          <w:color w:val="111827"/>
          <w:sz w:val="22"/>
        </w:rPr>
        <w:t>2. Hợp tác xã, liên hi ệp hợp tác xã được sử dụng quỹ chung không chia nhàn rỗi để gửi tiết kiệm tại các tổ chức tín dụng, để làm tài sản bảo đảm khi vay vốn và phải bảo toàn v ốn, trừ các kho ản quỹ chung không chia t ừ nguồn hỗ trợ của Nhà nước và ngu ồn hỗ trợ của cá nhân, t ổ chức có quy định hợp tác xã, liên hi ệp hợp</w:t>
      </w:r>
    </w:p>
    <w:p>
      <w:pPr>
        <w:keepNext w:val="0"/>
        <w:jc w:val="both"/>
      </w:pPr>
      <w:r>
        <w:rPr>
          <w:rFonts w:ascii="Arial" w:hAnsi="Arial" w:eastAsia="Arial"/>
          <w:b w:val="0"/>
          <w:color w:val="111827"/>
          <w:sz w:val="22"/>
        </w:rPr>
        <w:t>tác xã đó không được dùng làm tài s ản bảo đảm khi vay v ốn. Khoản lãi phát sinh từ việc gửi tiết kiệm này được ghi nhận vào quỹ chung không chia.</w:t>
      </w:r>
    </w:p>
    <w:p>
      <w:pPr>
        <w:keepNext w:val="0"/>
        <w:jc w:val="both"/>
      </w:pPr>
      <w:r>
        <w:rPr>
          <w:rFonts w:ascii="Arial" w:hAnsi="Arial" w:eastAsia="Arial"/>
          <w:b w:val="0"/>
          <w:color w:val="111827"/>
          <w:sz w:val="22"/>
        </w:rPr>
        <w:t>3. Vi ệc qu ản lý, s ử d ụng qu ỹ chung không chia và qu ỹ khác ph ải được quy định trong Điều lệ, quy ch ế về quản lý tài chính c ủa hợp tác xã, liên hi ệp hợp tác xã và phù hợp với quy định của pháp luật.</w:t>
      </w:r>
    </w:p>
    <w:p>
      <w:pPr>
        <w:keepNext w:val="0"/>
        <w:jc w:val="both"/>
      </w:pPr>
      <w:r>
        <w:rPr>
          <w:rFonts w:ascii="Arial" w:hAnsi="Arial" w:eastAsia="Arial"/>
          <w:b w:val="0"/>
          <w:color w:val="111827"/>
          <w:sz w:val="22"/>
        </w:rPr>
        <w:t>4. Hằng năm, Hội đồng quản trị hoặc Giám đốc báo cáo Đại hội thành viên về việc quản lý, s ử dụng các qu ỹ trong n ăm và ph ương hướng sử dụng các qu ỹ năm tiếp theo theo thẩm quyền.</w:t>
      </w:r>
    </w:p>
    <w:p>
      <w:pPr>
        <w:keepNext/>
      </w:pPr>
      <w:r>
        <w:rPr>
          <w:rFonts w:ascii="Arial" w:hAnsi="Arial" w:eastAsia="Arial"/>
          <w:b/>
          <w:color w:val="111827"/>
          <w:sz w:val="22"/>
        </w:rPr>
        <w:t>Điều 88. Quản lý, sử dụng tài sản</w:t>
      </w:r>
    </w:p>
    <w:p>
      <w:pPr>
        <w:keepNext w:val="0"/>
        <w:jc w:val="both"/>
      </w:pPr>
      <w:r>
        <w:rPr>
          <w:rFonts w:ascii="Arial" w:hAnsi="Arial" w:eastAsia="Arial"/>
          <w:b w:val="0"/>
          <w:color w:val="111827"/>
          <w:sz w:val="22"/>
        </w:rPr>
        <w:t>1. Tài s ản c ủa h ợp tác xã, liên hi ệp h ợp tác xã được hình thành t ừ ngu ồn sau đây:</w:t>
      </w:r>
    </w:p>
    <w:p>
      <w:pPr>
        <w:keepNext w:val="0"/>
        <w:jc w:val="both"/>
      </w:pPr>
      <w:r>
        <w:rPr>
          <w:rFonts w:ascii="Arial" w:hAnsi="Arial" w:eastAsia="Arial"/>
          <w:b w:val="0"/>
          <w:color w:val="111827"/>
          <w:sz w:val="22"/>
        </w:rPr>
        <w:t>a) Phần vốn góp c ủa thành viên chính th ức, thành viên liên k ết góp v ốn, phí thành viên;</w:t>
      </w:r>
    </w:p>
    <w:p>
      <w:pPr>
        <w:keepNext w:val="0"/>
        <w:jc w:val="both"/>
      </w:pPr>
      <w:r>
        <w:rPr>
          <w:rFonts w:ascii="Arial" w:hAnsi="Arial" w:eastAsia="Arial"/>
          <w:b w:val="0"/>
          <w:color w:val="111827"/>
          <w:sz w:val="22"/>
        </w:rPr>
        <w:t>b) Vốn huy động của thành viên và vốn huy động khác;</w:t>
      </w:r>
    </w:p>
    <w:p>
      <w:pPr>
        <w:keepNext w:val="0"/>
        <w:jc w:val="both"/>
      </w:pPr>
      <w:r>
        <w:rPr>
          <w:rFonts w:ascii="Arial" w:hAnsi="Arial" w:eastAsia="Arial"/>
          <w:b w:val="0"/>
          <w:color w:val="111827"/>
          <w:sz w:val="22"/>
        </w:rPr>
        <w:t>c) Vốn, tài sản được hình thành trong quá trình hoạt động;</w:t>
      </w:r>
    </w:p>
    <w:p>
      <w:pPr>
        <w:keepNext w:val="0"/>
        <w:jc w:val="both"/>
      </w:pPr>
      <w:r>
        <w:rPr>
          <w:rFonts w:ascii="Arial" w:hAnsi="Arial" w:eastAsia="Arial"/>
          <w:b w:val="0"/>
          <w:color w:val="111827"/>
          <w:sz w:val="22"/>
        </w:rPr>
        <w:t>d) Kho ản h ỗ tr ợ c ủa Nhà n ước và kho ản t ặng cho, tài tr ợ h ợp pháp c ủa cá nhân, tổ chức khác.</w:t>
      </w:r>
    </w:p>
    <w:p>
      <w:pPr>
        <w:keepNext w:val="0"/>
        <w:jc w:val="both"/>
      </w:pPr>
      <w:r>
        <w:rPr>
          <w:rFonts w:ascii="Arial" w:hAnsi="Arial" w:eastAsia="Arial"/>
          <w:b w:val="0"/>
          <w:color w:val="111827"/>
          <w:sz w:val="22"/>
        </w:rPr>
        <w:t>2. Tài sản chung không chia của hợp tác xã, liên hiệp hợp tác xã bao gồm:</w:t>
      </w:r>
    </w:p>
    <w:p>
      <w:pPr>
        <w:keepNext w:val="0"/>
        <w:jc w:val="both"/>
      </w:pPr>
      <w:r>
        <w:rPr>
          <w:rFonts w:ascii="Arial" w:hAnsi="Arial" w:eastAsia="Arial"/>
          <w:b w:val="0"/>
          <w:color w:val="111827"/>
          <w:sz w:val="22"/>
        </w:rPr>
        <w:t>a) Quyền sử dụng đất do Nhà n ước giao đất không thu ti ền sử dụng đất; được Nhà nước giao đất có thu ti ền sử dụng đất, cho thuê đất, do mua tài s ản gắn liền với đất, nhận chuyển nhượng quyền sử dụng đất hợp pháp t ừ người khác mà ti ền sử d ụng đất, ti ền thuê đất, ti ền mua tài s ản g ắn li ền v ới đất, ti ền nh ận chuy ển nhượng quyền sử dụng đất do Nhà nước hỗ trợ;</w:t>
      </w:r>
    </w:p>
    <w:p>
      <w:pPr>
        <w:keepNext w:val="0"/>
        <w:jc w:val="both"/>
      </w:pPr>
      <w:r>
        <w:rPr>
          <w:rFonts w:ascii="Arial" w:hAnsi="Arial" w:eastAsia="Arial"/>
          <w:b w:val="0"/>
          <w:color w:val="111827"/>
          <w:sz w:val="22"/>
        </w:rPr>
        <w:t>b) Tài sản hình thành từ quỹ chung không chia;</w:t>
      </w:r>
    </w:p>
    <w:p>
      <w:pPr>
        <w:keepNext w:val="0"/>
        <w:jc w:val="both"/>
      </w:pPr>
      <w:r>
        <w:rPr>
          <w:rFonts w:ascii="Arial" w:hAnsi="Arial" w:eastAsia="Arial"/>
          <w:b w:val="0"/>
          <w:color w:val="111827"/>
          <w:sz w:val="22"/>
        </w:rPr>
        <w:t>c) Tài sản do Nhà nước hỗ trợ một phần hoặc toàn bộ được quy định là tài sản chung không chia;</w:t>
      </w:r>
    </w:p>
    <w:p>
      <w:pPr>
        <w:keepNext w:val="0"/>
        <w:jc w:val="both"/>
      </w:pPr>
      <w:r>
        <w:rPr>
          <w:rFonts w:ascii="Arial" w:hAnsi="Arial" w:eastAsia="Arial"/>
          <w:b w:val="0"/>
          <w:color w:val="111827"/>
          <w:sz w:val="22"/>
        </w:rPr>
        <w:t>d) Tài sản do cá nhân, t ổ chức tặng cho, tài trợ hợp pháp theo thỏa thuận là tài sản chung không chia;</w:t>
      </w:r>
    </w:p>
    <w:p>
      <w:pPr>
        <w:keepNext w:val="0"/>
        <w:jc w:val="both"/>
      </w:pPr>
      <w:r>
        <w:rPr>
          <w:rFonts w:ascii="Arial" w:hAnsi="Arial" w:eastAsia="Arial"/>
          <w:b w:val="0"/>
          <w:color w:val="111827"/>
          <w:sz w:val="22"/>
        </w:rPr>
        <w:t>đ) Tài sản là công trình phục vụ lợi ích chung của cộng đồng do Nhà nước đầu tư, xây dựng, chuyển giao cho hợp tác xã, liên hiệp hợp tác xã quản lý, sử dụng;</w:t>
      </w:r>
    </w:p>
    <w:p>
      <w:pPr>
        <w:keepNext w:val="0"/>
        <w:jc w:val="both"/>
      </w:pPr>
      <w:r>
        <w:rPr>
          <w:rFonts w:ascii="Arial" w:hAnsi="Arial" w:eastAsia="Arial"/>
          <w:b w:val="0"/>
          <w:color w:val="111827"/>
          <w:sz w:val="22"/>
        </w:rPr>
        <w:t>e) Tài sản khác được Điều lệ quy định là tài sản chung không chia.</w:t>
      </w:r>
    </w:p>
    <w:p>
      <w:pPr>
        <w:keepNext w:val="0"/>
        <w:jc w:val="both"/>
      </w:pPr>
      <w:r>
        <w:rPr>
          <w:rFonts w:ascii="Arial" w:hAnsi="Arial" w:eastAsia="Arial"/>
          <w:b w:val="0"/>
          <w:color w:val="111827"/>
          <w:sz w:val="22"/>
        </w:rPr>
        <w:t>3. Hợp tác xã, liên hi ệp hợp tác xã qu ản lý, s ử dụng tài s ản chung không chia theo nguyên tắc sau đây:</w:t>
      </w:r>
    </w:p>
    <w:p>
      <w:pPr>
        <w:keepNext w:val="0"/>
        <w:jc w:val="both"/>
      </w:pPr>
      <w:r>
        <w:rPr>
          <w:rFonts w:ascii="Arial" w:hAnsi="Arial" w:eastAsia="Arial"/>
          <w:b w:val="0"/>
          <w:color w:val="111827"/>
          <w:sz w:val="22"/>
        </w:rPr>
        <w:t>a) Quản lý, s ử dụng tài s ản quy định tại khoản 2 Điều này theo quy định của pháp luật và Điều lệ hoặc theo th ỏa thuận giữa cá nhân, t ổ chức tặng cho, tài tr ợ hợp pháp và hợp tác xã, liên hiệp hợp tác xã. Hợp tác xã, liên hiệp hợp tác xã phải lập sổ theo dõi tài sản chung không chia theo nguồn hình thành.</w:t>
      </w:r>
    </w:p>
    <w:p>
      <w:pPr>
        <w:keepNext w:val="0"/>
        <w:jc w:val="both"/>
      </w:pPr>
      <w:r>
        <w:rPr>
          <w:rFonts w:ascii="Arial" w:hAnsi="Arial" w:eastAsia="Arial"/>
          <w:b w:val="0"/>
          <w:color w:val="111827"/>
          <w:sz w:val="22"/>
        </w:rPr>
        <w:t>b) Chịu trách nhi ệm bảo vệ, bảo dưỡng và b ảo trì định kỳ, sửa chữa bằng chi phí của mình trong quá trình sử dụng;</w:t>
      </w:r>
    </w:p>
    <w:p>
      <w:pPr>
        <w:keepNext w:val="0"/>
        <w:jc w:val="both"/>
      </w:pPr>
      <w:r>
        <w:rPr>
          <w:rFonts w:ascii="Arial" w:hAnsi="Arial" w:eastAsia="Arial"/>
          <w:b w:val="0"/>
          <w:color w:val="111827"/>
          <w:sz w:val="22"/>
        </w:rPr>
        <w:t>c) Tài sản chung không chia được phép chuyển nhượng, thanh lý sau khi được định giá theo quy định tại khoản 3 Điều 77 c ủa Luật này khi Đại h ội thành viên thông qua và phù h ợp với quy định của pháp luật và Điều lệ hoặc theo thỏa thuận giữa cá nhân, tổ chức tặng cho, tài trợ hợp pháp và hợp tác xã, liên hiệp hợp tác xã;</w:t>
      </w:r>
    </w:p>
    <w:p>
      <w:pPr>
        <w:keepNext w:val="0"/>
        <w:jc w:val="both"/>
      </w:pPr>
      <w:r>
        <w:rPr>
          <w:rFonts w:ascii="Arial" w:hAnsi="Arial" w:eastAsia="Arial"/>
          <w:b w:val="0"/>
          <w:color w:val="111827"/>
          <w:sz w:val="22"/>
        </w:rPr>
        <w:t>d) Hợp tác xã, liên hi ệp hợp tác xã được sử dụng tài s ản chung không chia để làm tài sản bảo đảm khi vay v ốn và bảo toàn tài s ản, trừ tài sản chung không chia quy định tại các điểm a, c và đ khoản 2 Điều này và ngu ồn hỗ trợ của cá nhân, t ổ chức có quy định hợp tác xã, liên hi ệp hợp tác xã đó không được dùng làm tài s ản bảo đảm khi vay vốn.</w:t>
      </w:r>
    </w:p>
    <w:p>
      <w:pPr>
        <w:keepNext w:val="0"/>
        <w:jc w:val="both"/>
      </w:pPr>
      <w:r>
        <w:rPr>
          <w:rFonts w:ascii="Arial" w:hAnsi="Arial" w:eastAsia="Arial"/>
          <w:b w:val="0"/>
          <w:color w:val="111827"/>
          <w:sz w:val="22"/>
        </w:rPr>
        <w:t>4. Việc quản lý, sử dụng tài sản được thực hiện theo quy định của Điều lệ, nghị quyết Đại hội thành viên, quy ch ế quản lý tài chính c ủa hợp tác xã, liên hi ệp hợp tác xã và quy định của pháp luật.</w:t>
      </w:r>
    </w:p>
    <w:p>
      <w:pPr>
        <w:keepNext/>
      </w:pPr>
      <w:r>
        <w:rPr>
          <w:rFonts w:ascii="Arial" w:hAnsi="Arial" w:eastAsia="Arial"/>
          <w:b/>
          <w:color w:val="111827"/>
          <w:sz w:val="22"/>
        </w:rPr>
        <w:t>Điều 89. Xử lý các khoản lỗ, khoản nợ của hợp tác xã, liên hiệp hợp tác xã</w:t>
      </w:r>
    </w:p>
    <w:p>
      <w:pPr>
        <w:keepNext w:val="0"/>
        <w:jc w:val="both"/>
      </w:pPr>
      <w:r>
        <w:rPr>
          <w:rFonts w:ascii="Arial" w:hAnsi="Arial" w:eastAsia="Arial"/>
          <w:b w:val="0"/>
          <w:color w:val="111827"/>
          <w:sz w:val="22"/>
        </w:rPr>
        <w:t>1. Kết thúc năm tài chính, n ếu phát sinh l ỗ thì hợp tác xã, liên hi ệp hợp tác xã thực hiện chuyển lỗ theo quy định của pháp luật về quản lý thuế.</w:t>
      </w:r>
    </w:p>
    <w:p>
      <w:pPr>
        <w:keepNext w:val="0"/>
        <w:jc w:val="both"/>
      </w:pPr>
      <w:r>
        <w:rPr>
          <w:rFonts w:ascii="Arial" w:hAnsi="Arial" w:eastAsia="Arial"/>
          <w:b w:val="0"/>
          <w:color w:val="111827"/>
          <w:sz w:val="22"/>
        </w:rPr>
        <w:t>2. Các khoản nợ của hợp tác xã, liên hi ệp hợp tác xã được xử lý theo quy định của pháp luật và Điều lệ.</w:t>
      </w:r>
    </w:p>
    <w:p>
      <w:pPr>
        <w:keepNext/>
      </w:pPr>
      <w:r>
        <w:rPr>
          <w:rFonts w:ascii="Arial" w:hAnsi="Arial" w:eastAsia="Arial"/>
          <w:b/>
          <w:color w:val="111827"/>
          <w:sz w:val="22"/>
        </w:rPr>
        <w:t>Điều 90. Trả lại, thừa kế phần vốn góp</w:t>
      </w:r>
    </w:p>
    <w:p>
      <w:pPr>
        <w:keepNext w:val="0"/>
        <w:jc w:val="both"/>
      </w:pPr>
      <w:r>
        <w:rPr>
          <w:rFonts w:ascii="Arial" w:hAnsi="Arial" w:eastAsia="Arial"/>
          <w:b w:val="0"/>
          <w:color w:val="111827"/>
          <w:sz w:val="22"/>
        </w:rPr>
        <w:t>1. H ợp tác xã, liên hi ệp h ợp tác xã tr ả l ại ph ần v ốn góp cho thành viên khi chấm dứt tư cách thành viên hoặc trả lại phần vốn góp vượt quá vốn góp tối đa của thành viên theo quy định của Luật này và Điều lệ.</w:t>
      </w:r>
    </w:p>
    <w:p>
      <w:pPr>
        <w:keepNext w:val="0"/>
        <w:jc w:val="both"/>
      </w:pPr>
      <w:r>
        <w:rPr>
          <w:rFonts w:ascii="Arial" w:hAnsi="Arial" w:eastAsia="Arial"/>
          <w:b w:val="0"/>
          <w:color w:val="111827"/>
          <w:sz w:val="22"/>
        </w:rPr>
        <w:t>2. Thành viên được trả lại phần vốn góp sau khi đã thực hiện đầy đủ nghĩa vụ tài chính của mình đối với hợp tác xã, liên hiệp hợp tác xã.</w:t>
      </w:r>
    </w:p>
    <w:p>
      <w:pPr>
        <w:keepNext w:val="0"/>
        <w:jc w:val="both"/>
      </w:pPr>
      <w:r>
        <w:rPr>
          <w:rFonts w:ascii="Arial" w:hAnsi="Arial" w:eastAsia="Arial"/>
          <w:b w:val="0"/>
          <w:color w:val="111827"/>
          <w:sz w:val="22"/>
        </w:rPr>
        <w:t>3. Trường hợp thành viên chính thức, thành viên liên kết góp vốn là cá nhân đã chết thì người hưởng thừa kế nếu đáp ứng đủ điều kiện theo quy định của Luật này và Điều lệ, tự nguyện tham gia hợp tác xã thì tr ở thành thành viên chính thức hoặc thành viên liên kết góp vốn và tiếp tục thực hiện quyền, nghĩa vụ của thành viên chính thức hoặc thành viên liên kết góp vốn; nếu không tham gia hợp tác xã thì được hưởng thừa kế phần vốn góp theo quy định của pháp luật.</w:t>
      </w:r>
    </w:p>
    <w:p>
      <w:pPr>
        <w:keepNext w:val="0"/>
        <w:jc w:val="both"/>
      </w:pPr>
      <w:r>
        <w:rPr>
          <w:rFonts w:ascii="Arial" w:hAnsi="Arial" w:eastAsia="Arial"/>
          <w:b w:val="0"/>
          <w:color w:val="111827"/>
          <w:sz w:val="22"/>
        </w:rPr>
        <w:t>4. Trường hợp thành viên chính th ức, thành viên liên k ết góp v ốn là cá nhân biệt tích thì quy ền, nghĩa vụ của thành viên được thực hiện thông qua ng ười quản lý tài sản của thành viên đó theo quy định của pháp luật về dân sự.</w:t>
      </w:r>
    </w:p>
    <w:p>
      <w:pPr>
        <w:keepNext w:val="0"/>
        <w:jc w:val="both"/>
      </w:pPr>
      <w:r>
        <w:rPr>
          <w:rFonts w:ascii="Arial" w:hAnsi="Arial" w:eastAsia="Arial"/>
          <w:b w:val="0"/>
          <w:color w:val="111827"/>
          <w:sz w:val="22"/>
        </w:rPr>
        <w:t>5. Trường hợp thành viên là cá nhân b ị Tòa án tuyên b ố bị hạn chế hoặc mất năng lực hành vi dân s ự, có khó kh ăn trong nhận thức, làm chủ hành vi thì quy ền, nghĩa vụ của thành viên được thực hiện thông qua ng ười giám h ộ hoặc người đại diện theo pháp luật của thành viên đó theo quy định của pháp luật về dân sự.</w:t>
      </w:r>
    </w:p>
    <w:p>
      <w:pPr>
        <w:keepNext w:val="0"/>
        <w:jc w:val="both"/>
      </w:pPr>
      <w:r>
        <w:rPr>
          <w:rFonts w:ascii="Arial" w:hAnsi="Arial" w:eastAsia="Arial"/>
          <w:b w:val="0"/>
          <w:color w:val="111827"/>
          <w:sz w:val="22"/>
        </w:rPr>
        <w:t>6. Trường hợp thành viên là tổ chức chấm dứt tồn tại, giải thể, phá sản thì việc trả lại phần vốn góp được thực hiện theo quy định của pháp luật và Điều lệ.</w:t>
      </w:r>
    </w:p>
    <w:p>
      <w:pPr>
        <w:keepNext/>
      </w:pPr>
      <w:r>
        <w:rPr>
          <w:rFonts w:ascii="Arial" w:hAnsi="Arial" w:eastAsia="Arial"/>
          <w:b/>
          <w:color w:val="111827"/>
          <w:sz w:val="22"/>
        </w:rPr>
        <w:t>Điều 91. Chế độ kế toán</w:t>
      </w:r>
    </w:p>
    <w:p>
      <w:pPr>
        <w:keepNext w:val="0"/>
        <w:jc w:val="both"/>
      </w:pPr>
      <w:r>
        <w:rPr>
          <w:rFonts w:ascii="Arial" w:hAnsi="Arial" w:eastAsia="Arial"/>
          <w:b w:val="0"/>
          <w:color w:val="111827"/>
          <w:sz w:val="22"/>
        </w:rPr>
        <w:t>1. Hợp tác xã, liên hi ệp hợp tác xã ph ải thực hiện công tác k ế toán và l ập báo cáo tài chính theo quy định của pháp luật về kế toán.</w:t>
      </w:r>
    </w:p>
    <w:p>
      <w:pPr>
        <w:keepNext w:val="0"/>
        <w:jc w:val="both"/>
      </w:pPr>
      <w:r>
        <w:rPr>
          <w:rFonts w:ascii="Arial" w:hAnsi="Arial" w:eastAsia="Arial"/>
          <w:b w:val="0"/>
          <w:color w:val="111827"/>
          <w:sz w:val="22"/>
        </w:rPr>
        <w:t>2. H ợp tác xã, liên hi ệp h ợp tác xã quy ết định vi ệc th ực hi ện theo dõi, h ạch toán riêng giao d ịch n ội b ộ và giao d ịch bên ngoài. Tr ường hợp h ợp tác xã, liên hiệp hợp tác xã không theo dõi, h ạch toán riêng giao d ịch nội bộ thì toàn b ộ giao dịch của hợp tác xã, liên hiệp hợp tác xã được coi là giao dịch bên ngoài.</w:t>
      </w:r>
    </w:p>
    <w:p>
      <w:pPr>
        <w:keepNext w:val="0"/>
        <w:jc w:val="both"/>
      </w:pPr>
      <w:r>
        <w:rPr>
          <w:rFonts w:ascii="Arial" w:hAnsi="Arial" w:eastAsia="Arial"/>
          <w:b w:val="0"/>
          <w:color w:val="111827"/>
          <w:sz w:val="22"/>
        </w:rPr>
        <w:t>3. B ộ tr ưởng B ộ Tài chính quy định ch ế độ k ế toán đối v ới h ợp tác xã, liên hiệp hợp tác xã.</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TỔ CHỨC LẠI, GIẢI THỂ, PHÁ SẢN HỢP TÁC XÃ, LIÊN HIỆP HỢP TÁC XÃ</w:t>
      </w:r>
    </w:p>
    <w:p>
      <w:pPr>
        <w:keepNext/>
      </w:pPr>
      <w:r>
        <w:rPr>
          <w:rFonts w:ascii="Arial" w:hAnsi="Arial" w:eastAsia="Arial"/>
          <w:b/>
          <w:color w:val="111827"/>
          <w:sz w:val="22"/>
        </w:rPr>
        <w:t>Điều 92. Chia hợp tác xã, liên hiệp hợp tác xã</w:t>
      </w:r>
    </w:p>
    <w:p>
      <w:pPr>
        <w:keepNext w:val="0"/>
        <w:jc w:val="both"/>
      </w:pPr>
      <w:r>
        <w:rPr>
          <w:rFonts w:ascii="Arial" w:hAnsi="Arial" w:eastAsia="Arial"/>
          <w:b w:val="0"/>
          <w:color w:val="111827"/>
          <w:sz w:val="22"/>
        </w:rPr>
        <w:t>1. Hợp tác xã, liên hi ệp hợp tác xã có th ể chia tài s ản, quyền, nghĩa vụ, thành viên hiện có (sau đây gọi là h ợp tác xã, liên hi ệp hợp tác xã b ị chia) để thành l ập hai hoặc nhiều hợp tác xã, liên hiệp hợp tác xã mới.</w:t>
      </w:r>
    </w:p>
    <w:p>
      <w:pPr>
        <w:keepNext w:val="0"/>
        <w:jc w:val="both"/>
      </w:pPr>
      <w:r>
        <w:rPr>
          <w:rFonts w:ascii="Arial" w:hAnsi="Arial" w:eastAsia="Arial"/>
          <w:b w:val="0"/>
          <w:color w:val="111827"/>
          <w:sz w:val="22"/>
        </w:rPr>
        <w:t>2. Thủ tục chia hợp tác xã, liên hiệp hợp tác xã được thực hiện như sau:</w:t>
      </w:r>
    </w:p>
    <w:p>
      <w:pPr>
        <w:keepNext w:val="0"/>
        <w:jc w:val="both"/>
      </w:pPr>
      <w:r>
        <w:rPr>
          <w:rFonts w:ascii="Arial" w:hAnsi="Arial" w:eastAsia="Arial"/>
          <w:b w:val="0"/>
          <w:color w:val="111827"/>
          <w:sz w:val="22"/>
        </w:rPr>
        <w:t>a) Đại h ội thành viên c ủa hợp tác xã, liên hi ệp h ợp tác xã b ị chia thông qua nghị quy ết chia h ợp tác xã, liên hi ệp h ợp tác xã theo quy định c ủa Lu ật này và Điều lệ.</w:t>
      </w:r>
    </w:p>
    <w:p>
      <w:pPr>
        <w:keepNext w:val="0"/>
        <w:jc w:val="both"/>
      </w:pPr>
      <w:r>
        <w:rPr>
          <w:rFonts w:ascii="Arial" w:hAnsi="Arial" w:eastAsia="Arial"/>
          <w:b w:val="0"/>
          <w:color w:val="111827"/>
          <w:sz w:val="22"/>
        </w:rPr>
        <w:t>Nghị quyết chia hợp tác xã, liên hiệp hợp tác xã bao gồm nội dung chủ yếu sau đây: tên, địa chỉ trụ sở chính c ủa hợp tác xã, liên hi ệp hợp tác xã b ị chia; tên h ợp tác xã, liên hi ệp hợp tác xã m ới; nguyên t ắc, cách th ức và th ủ tục chia quy ền, tài sản bao g ồm cả qu ỹ chung không chia, tài s ản chung không chia; ph ương án s ử dụng lao động; cách th ức phân chia, th ời hạn và th ủ tục chuyển đổi vốn góp c ủa hợp tác xã, liên hi ệp hợp tác xã b ị chia sang h ợp tác xã, liên hi ệp hợp tác xã m ới;</w:t>
      </w:r>
    </w:p>
    <w:p>
      <w:pPr>
        <w:keepNext w:val="0"/>
        <w:jc w:val="both"/>
      </w:pPr>
      <w:r>
        <w:rPr>
          <w:rFonts w:ascii="Arial" w:hAnsi="Arial" w:eastAsia="Arial"/>
          <w:b w:val="0"/>
          <w:color w:val="111827"/>
          <w:sz w:val="22"/>
        </w:rPr>
        <w:t>nguyên tắc giải quyết nghĩa vụ hợp tác xã, liên hi ệp hợp tác xã b ị chia; th ời h ạn thực hiện chia hợp tác xã, liên hiệp hợp tác xã;</w:t>
      </w:r>
    </w:p>
    <w:p>
      <w:pPr>
        <w:keepNext w:val="0"/>
        <w:jc w:val="both"/>
      </w:pPr>
      <w:r>
        <w:rPr>
          <w:rFonts w:ascii="Arial" w:hAnsi="Arial" w:eastAsia="Arial"/>
          <w:b w:val="0"/>
          <w:color w:val="111827"/>
          <w:sz w:val="22"/>
        </w:rPr>
        <w:t>b) Nghị quyết chia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pPr>
        <w:keepNext w:val="0"/>
        <w:jc w:val="both"/>
      </w:pPr>
      <w:r>
        <w:rPr>
          <w:rFonts w:ascii="Arial" w:hAnsi="Arial" w:eastAsia="Arial"/>
          <w:b w:val="0"/>
          <w:color w:val="111827"/>
          <w:sz w:val="22"/>
        </w:rPr>
        <w:t>c) Việc đăng ký hợp tác xã, liên hi ệp hợp tác xã m ới được thực hiện theo quy định tại Điều 41 và Điều 42 c ủa Luật này. Trong tr ường hợp này, h ồ sơ đăng ký thành lập h ợp tác xã, liên hi ệp h ợp tác xã m ới bao g ồm tài li ệu quy định tại các điểm a, b, d, đ, e và g khoản 2 Điều 42 của Luật này và nghị quyết chia hợp tác xã, liên hiệp hợp tác xã.</w:t>
      </w:r>
    </w:p>
    <w:p>
      <w:pPr>
        <w:keepNext w:val="0"/>
        <w:jc w:val="both"/>
      </w:pPr>
      <w:r>
        <w:rPr>
          <w:rFonts w:ascii="Arial" w:hAnsi="Arial" w:eastAsia="Arial"/>
          <w:b w:val="0"/>
          <w:color w:val="111827"/>
          <w:sz w:val="22"/>
        </w:rPr>
        <w:t>3. Hợp tác xã, liên hi ệp hợp tác xã b ị chia ch ấm dứt tồn t ại sau khi các h ợp tác xã, liên hi ệp hợp tác xã m ới được cấp Giấy chứng nh ận đăng ký h ợp tác xã.</w:t>
      </w:r>
    </w:p>
    <w:p>
      <w:pPr>
        <w:keepNext w:val="0"/>
        <w:jc w:val="both"/>
      </w:pPr>
      <w:r>
        <w:rPr>
          <w:rFonts w:ascii="Arial" w:hAnsi="Arial" w:eastAsia="Arial"/>
          <w:b w:val="0"/>
          <w:color w:val="111827"/>
          <w:sz w:val="22"/>
        </w:rPr>
        <w:t>Các hợp tác xã, liên hi ệp hợp tác xã m ới phải cùng liên đới chịu trách nhi ệm các khoản nợ chưa thanh toán, h ợp đồng lao động và ngh ĩa vụ khác c ủa hợp tác xã, liên hiệp hợp tác xã b ị chia ho ặc thỏa thuận với chủ nợ, khách hàng và ng ười lao động để một trong s ố các h ợp tác xã, liên hi ệp hợp tác xã đó thực hiện nghĩa vụ này. H ợp tác xã, liên hi ệp h ợp tác xã m ới đương nhiên k ế th ừa toàn b ộ quy ền,</w:t>
      </w:r>
    </w:p>
    <w:p>
      <w:pPr>
        <w:keepNext w:val="0"/>
        <w:jc w:val="both"/>
      </w:pPr>
      <w:r>
        <w:rPr>
          <w:rFonts w:ascii="Arial" w:hAnsi="Arial" w:eastAsia="Arial"/>
          <w:b w:val="0"/>
          <w:color w:val="111827"/>
          <w:sz w:val="22"/>
        </w:rPr>
        <w:t>nghĩa vụ và lợi ích hợp pháp được phân chia theo ngh ị quyết chia hợp tác xã, liên hiệp hợp tác xã.</w:t>
      </w:r>
    </w:p>
    <w:p>
      <w:pPr>
        <w:keepNext w:val="0"/>
        <w:jc w:val="both"/>
      </w:pPr>
      <w:r>
        <w:rPr>
          <w:rFonts w:ascii="Arial" w:hAnsi="Arial" w:eastAsia="Arial"/>
          <w:b w:val="0"/>
          <w:color w:val="111827"/>
          <w:sz w:val="22"/>
        </w:rPr>
        <w:t>4. Tài s ản chung không chia, qu ỹ chung không chia c ủa hợp tác xã, liên hi ệp hợp tác xã b ị chia được chuyển thành tài s ản chung không chia, qu ỹ chung không chia của các h ợp tác xã, liên hi ệp hợp tác xã sau khi chia theo ph ương án do Đại hội thành viên của hợp tác xã, liên hiệp hợp tác xã bị chia quyết định.</w:t>
      </w:r>
    </w:p>
    <w:p>
      <w:pPr>
        <w:keepNext/>
      </w:pPr>
      <w:r>
        <w:rPr>
          <w:rFonts w:ascii="Arial" w:hAnsi="Arial" w:eastAsia="Arial"/>
          <w:b/>
          <w:color w:val="111827"/>
          <w:sz w:val="22"/>
        </w:rPr>
        <w:t>Điều 93. Tách hợp tác xã, liên hiệp hợp tác xã</w:t>
      </w:r>
    </w:p>
    <w:p>
      <w:pPr>
        <w:keepNext w:val="0"/>
        <w:jc w:val="both"/>
      </w:pPr>
      <w:r>
        <w:rPr>
          <w:rFonts w:ascii="Arial" w:hAnsi="Arial" w:eastAsia="Arial"/>
          <w:b w:val="0"/>
          <w:color w:val="111827"/>
          <w:sz w:val="22"/>
        </w:rPr>
        <w:t>1. Hợp tác xã có thể tách bằng cách chuyển một phần tài sản, quyền, nghĩa vụ, thành viên c ủa mình (sau đây g ọi là h ợp tác xã b ị tách) để thành l ập m ột ho 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pPr>
        <w:keepNext w:val="0"/>
        <w:jc w:val="both"/>
      </w:pPr>
      <w:r>
        <w:rPr>
          <w:rFonts w:ascii="Arial" w:hAnsi="Arial" w:eastAsia="Arial"/>
          <w:b w:val="0"/>
          <w:color w:val="111827"/>
          <w:sz w:val="22"/>
        </w:rPr>
        <w:t>2. Thủ tục tách hợp tác xã, liên hiệp hợp tác xã được thực hiện như sau:</w:t>
      </w:r>
    </w:p>
    <w:p>
      <w:pPr>
        <w:keepNext w:val="0"/>
        <w:jc w:val="both"/>
      </w:pPr>
      <w:r>
        <w:rPr>
          <w:rFonts w:ascii="Arial" w:hAnsi="Arial" w:eastAsia="Arial"/>
          <w:b w:val="0"/>
          <w:color w:val="111827"/>
          <w:sz w:val="22"/>
        </w:rPr>
        <w:t>a) Đại h ội thành viên c ủa hợp tác xã, liên hi ệp h ợp tác xã b ị tách thông qua nghị quy ết tách h ợp tác xã, liên hi ệp h ợp tác xã theo quy định c ủa Lu ật này và Điều lệ.</w:t>
      </w:r>
    </w:p>
    <w:p>
      <w:pPr>
        <w:keepNext w:val="0"/>
        <w:jc w:val="both"/>
      </w:pPr>
      <w:r>
        <w:rPr>
          <w:rFonts w:ascii="Arial" w:hAnsi="Arial" w:eastAsia="Arial"/>
          <w:b w:val="0"/>
          <w:color w:val="111827"/>
          <w:sz w:val="22"/>
        </w:rPr>
        <w:t>Nghị quyết tách hợp tác xã, liên hiệp hợp tác xã bao gồm nội dung chủ yếu sau đây: tên, địa chỉ trụ sở chính c ủa hợp tác xã, liên hi ệp hợp tác xã b ị tách; tên h ợp tác xã, liên hi ệp hợp tác xã được tách; ph ương án s ử dụng lao động; nguyên t ắc, cách thức và th ủ tục chuyển một phần tài s ản, quyền, nghĩa vụ từ hợp tác xã, liên hiệp hợp tác xã bị tách sang hợp tác xã, liên hiệp hợp tác xã được tách, bao gồm cả quỹ chung không chia, tài s ản chung không chia; th ời hạn thực hiện tách h ợp tác xã, liên hiệp hợp tác xã;</w:t>
      </w:r>
    </w:p>
    <w:p>
      <w:pPr>
        <w:keepNext w:val="0"/>
        <w:jc w:val="both"/>
      </w:pPr>
      <w:r>
        <w:rPr>
          <w:rFonts w:ascii="Arial" w:hAnsi="Arial" w:eastAsia="Arial"/>
          <w:b w:val="0"/>
          <w:color w:val="111827"/>
          <w:sz w:val="22"/>
        </w:rPr>
        <w:t>b) 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pPr>
        <w:keepNext w:val="0"/>
        <w:jc w:val="both"/>
      </w:pPr>
      <w:r>
        <w:rPr>
          <w:rFonts w:ascii="Arial" w:hAnsi="Arial" w:eastAsia="Arial"/>
          <w:b w:val="0"/>
          <w:color w:val="111827"/>
          <w:sz w:val="22"/>
        </w:rPr>
        <w:t>c) Việc đăng ký hợp tác xã, liên hi ệp hợp tác xã được tách thực hiện theo quy định tại Điều 41 và Điều 42 c ủa Luật này. Trong tr ường hợp này, h ồ sơ đăng ký thành lập hợp tác xã, liên hi ệp hợp tác xã được tách bao g ồm tài liệu quy định tại</w:t>
      </w:r>
    </w:p>
    <w:p>
      <w:pPr>
        <w:keepNext w:val="0"/>
        <w:jc w:val="both"/>
      </w:pPr>
      <w:r>
        <w:rPr>
          <w:rFonts w:ascii="Arial" w:hAnsi="Arial" w:eastAsia="Arial"/>
          <w:b w:val="0"/>
          <w:color w:val="111827"/>
          <w:sz w:val="22"/>
        </w:rPr>
        <w:t>các điểm a, b, d, đ, e và g khoản 2 Điều 42 của Luật này và nghị quyết tách hợp tác xã, liên hiệp hợp tác xã;</w:t>
      </w:r>
    </w:p>
    <w:p>
      <w:pPr>
        <w:keepNext w:val="0"/>
        <w:jc w:val="both"/>
      </w:pPr>
      <w:r>
        <w:rPr>
          <w:rFonts w:ascii="Arial" w:hAnsi="Arial" w:eastAsia="Arial"/>
          <w:b w:val="0"/>
          <w:color w:val="111827"/>
          <w:sz w:val="22"/>
        </w:rPr>
        <w:t>d) Việc đăng ký thay đổi nội dung Giấy chứng nhận đăng ký hợp tác xã, thông báo thay đổi nội dung đăng ký đối với hợp tác xã, liên hiệp hợp tác xã bị tách thực hiện theo quy định tại các điều 41, 47 và 48 c ủa Luật này. Trong tr ường hợp này, hồ sơ phải kèm theo nghị quyết tách hợp tác xã, liên hiệp hợp tác xã.</w:t>
      </w:r>
    </w:p>
    <w:p>
      <w:pPr>
        <w:keepNext w:val="0"/>
        <w:jc w:val="both"/>
      </w:pPr>
      <w:r>
        <w:rPr>
          <w:rFonts w:ascii="Arial" w:hAnsi="Arial" w:eastAsia="Arial"/>
          <w:b w:val="0"/>
          <w:color w:val="111827"/>
          <w:sz w:val="22"/>
        </w:rPr>
        <w:t>3. Hợp tác xã, liên hi ệp hợp tác xã b ị tách và h ợp tác xã, liên hi ệp hợp tác xã được tách ph ải cùng liên đới chịu trách nhi ệm về các kho ản nợ chưa thanh toán, hợp đồng lao động và ngh ĩa vụ khác c ủa hợp tác xã, liên hi ệp hợp tác xã b ị tách, trừ trường hợp hợp tác xã, liên hiệp hợp tác xã bị tách, hợp tác xã, liên hiệp hợp tác xã được tách, chủ nợ, khách hàng và ng ười lao động của hợp tác xã, liên hi ệp hợp tác xã bị tách có thỏa thuận khác. Hợp tác xã, liên hiệp hợp tác xã được tách đương nhiên k ế th ừa toàn b ộ quyền, ngh ĩa vụ và l ợi ích h ợp pháp được phân chia theo nghị quyết tách hợp tác xã, liên hiệp hợp tác xã.</w:t>
      </w:r>
    </w:p>
    <w:p>
      <w:pPr>
        <w:keepNext w:val="0"/>
        <w:jc w:val="both"/>
      </w:pPr>
      <w:r>
        <w:rPr>
          <w:rFonts w:ascii="Arial" w:hAnsi="Arial" w:eastAsia="Arial"/>
          <w:b w:val="0"/>
          <w:color w:val="111827"/>
          <w:sz w:val="22"/>
        </w:rPr>
        <w:t>4. Tài s ản chung không chia, qu ỹ chung không chia c ủa hợp tác xã, liên hi ệp hợp tác xã b ị tách được chuyển thành tài s ản chung không chia, qu ỹ chung không chia của các h ợp tác xã, liên hi ệp hợp tác xã sau khi tách theo ph ương án do Đại hội thành viên của hợp tác xã, liên hiệp hợp tác xã bị tách quyết định.</w:t>
      </w:r>
    </w:p>
    <w:p>
      <w:pPr>
        <w:keepNext/>
      </w:pPr>
      <w:r>
        <w:rPr>
          <w:rFonts w:ascii="Arial" w:hAnsi="Arial" w:eastAsia="Arial"/>
          <w:b/>
          <w:color w:val="111827"/>
          <w:sz w:val="22"/>
        </w:rPr>
        <w:t>Điều 94. Hợp nhất hợp tác xã, liên hiệp hợp tác xã</w:t>
      </w:r>
    </w:p>
    <w:p>
      <w:pPr>
        <w:keepNext w:val="0"/>
        <w:jc w:val="both"/>
      </w:pPr>
      <w:r>
        <w:rPr>
          <w:rFonts w:ascii="Arial" w:hAnsi="Arial" w:eastAsia="Arial"/>
          <w:b w:val="0"/>
          <w:color w:val="111827"/>
          <w:sz w:val="22"/>
        </w:rPr>
        <w:t>1. Hai hoặc nhiều hợp tác xã, liên hiệp hợp tác xã có thể hợp nhất (sau đây gọi là hợp tác xã, liên hiệp hợp tác xã bị hợp nhất) thành một hợp tác xã, liên hiệp hợp tác xã mới cùng loại hình (sau đây gọi là hợp tác xã, liên hiệp hợp tác xã hợp nhất), đồng thời chấm dứt tồn tại của các hợp tác xã, liên hiệp hợp tác xã bị hợp nhất.</w:t>
      </w:r>
    </w:p>
    <w:p>
      <w:pPr>
        <w:keepNext w:val="0"/>
        <w:jc w:val="both"/>
      </w:pPr>
      <w:r>
        <w:rPr>
          <w:rFonts w:ascii="Arial" w:hAnsi="Arial" w:eastAsia="Arial"/>
          <w:b w:val="0"/>
          <w:color w:val="111827"/>
          <w:sz w:val="22"/>
        </w:rPr>
        <w:t>2. Thủ tục hợp nhất hợp tác xã, liên hiệp hợp tác xã được thực hiện như sau:</w:t>
      </w:r>
    </w:p>
    <w:p>
      <w:pPr>
        <w:keepNext w:val="0"/>
        <w:jc w:val="both"/>
      </w:pPr>
      <w:r>
        <w:rPr>
          <w:rFonts w:ascii="Arial" w:hAnsi="Arial" w:eastAsia="Arial"/>
          <w:b w:val="0"/>
          <w:color w:val="111827"/>
          <w:sz w:val="22"/>
        </w:rPr>
        <w:t>a) Hợp tác xã, liên hiệp hợp tác xã bị hợp nhất chuẩn bị dự thảo hợp đồng hợp nhất, dự thảo Điều lệ hợp tác xã, liên hiệp hợp tác xã hợp nhất.</w:t>
      </w:r>
    </w:p>
    <w:p>
      <w:pPr>
        <w:keepNext w:val="0"/>
        <w:jc w:val="both"/>
      </w:pPr>
      <w:r>
        <w:rPr>
          <w:rFonts w:ascii="Arial" w:hAnsi="Arial" w:eastAsia="Arial"/>
          <w:b w:val="0"/>
          <w:color w:val="111827"/>
          <w:sz w:val="22"/>
        </w:rPr>
        <w:t>Hợp đồng hợp nhất phải bao gồm nội dung chủ yếu sau đây: tên, địa chỉ trụ sở chính của hợp tác xã, liên hiệp hợp tác xã bị hợp nhất; tên, địa chỉ trụ sở chính của hợp tác xã, liên hiệp hợp tác xã hợp nhất; phương án sử dụng lao động; phương án xử lý các kho ản nợ; thời hạn, thủ tục và điều kiện chuyển đổi tài s ản bao g ồm cả quỹ chung không chia, tài s ản chung không chia; th ời hạn, thủ tục chuyển đổi vốn</w:t>
      </w:r>
    </w:p>
    <w:p>
      <w:pPr>
        <w:keepNext w:val="0"/>
        <w:jc w:val="both"/>
      </w:pPr>
      <w:r>
        <w:rPr>
          <w:rFonts w:ascii="Arial" w:hAnsi="Arial" w:eastAsia="Arial"/>
          <w:b w:val="0"/>
          <w:color w:val="111827"/>
          <w:sz w:val="22"/>
        </w:rPr>
        <w:t>góp của hợp tác xã, liên hiệp hợp tác xã bị hợp nhất thành vốn góp của hợp tác xã, liên hiệp hợp tác xã hợp nhất; thời hạn thực hiện hợp nhất;</w:t>
      </w:r>
    </w:p>
    <w:p>
      <w:pPr>
        <w:keepNext w:val="0"/>
        <w:jc w:val="both"/>
      </w:pPr>
      <w:r>
        <w:rPr>
          <w:rFonts w:ascii="Arial" w:hAnsi="Arial" w:eastAsia="Arial"/>
          <w:b w:val="0"/>
          <w:color w:val="111827"/>
          <w:sz w:val="22"/>
        </w:rPr>
        <w:t>b) Đại h ội thành viên c ủa các h ợp tác xã, liên hi ệp h ợp tác xã b ị h ợp nh ất thông qua h ợp đồng hợp nhất, Điều lệ, quyết định tổ chức quản trị, bầu Chủ tịch Hội đồng quản trị, thành viên Hội đồng quản trị hoặc Giám đốc, Trưởng Ban kiểm soát, thành viên Ban kiểm soát hoặc kiểm soát viên;</w:t>
      </w:r>
    </w:p>
    <w:p>
      <w:pPr>
        <w:keepNext w:val="0"/>
        <w:jc w:val="both"/>
      </w:pPr>
      <w:r>
        <w:rPr>
          <w:rFonts w:ascii="Arial" w:hAnsi="Arial" w:eastAsia="Arial"/>
          <w:b w:val="0"/>
          <w:color w:val="111827"/>
          <w:sz w:val="22"/>
        </w:rPr>
        <w:t>c) Hợp đồng hợp nhất phải được gửi đến tất cả chủ nợ, thông báo cho ng ười lao động, Ủy ban nhân dân nơi cấp Giấy chứng nhận đăng ký hợp tác xã trong thời hạn 15 ngày kể từ ngày thông qua;</w:t>
      </w:r>
    </w:p>
    <w:p>
      <w:pPr>
        <w:keepNext w:val="0"/>
        <w:jc w:val="both"/>
      </w:pPr>
      <w:r>
        <w:rPr>
          <w:rFonts w:ascii="Arial" w:hAnsi="Arial" w:eastAsia="Arial"/>
          <w:b w:val="0"/>
          <w:color w:val="111827"/>
          <w:sz w:val="22"/>
        </w:rPr>
        <w:t>d) Việc đăng ký h ợp tác xã, liên hi ệp hợp tác xã h ợp nhất thực hiện theo quy định tại Điều 41 và Điều 42 c ủa Luật này. Trong tr ường hợp này, h ồ sơ đăng ký thành lập hợp tác xã, liên hi ệp hợp tác xã h ợp nhất bao g ồm tài li ệu quy định tại các điểm a, b, d, đ, e và g kho ản 2 Điều 42 c ủa Luật này và h ợp đồng hợp nhất, nghị quyết thông qua hợp đồng hợp nhất của các hợp tác xã, liên hiệp hợp tác xã bị hợp nhất.</w:t>
      </w:r>
    </w:p>
    <w:p>
      <w:pPr>
        <w:keepNext w:val="0"/>
        <w:jc w:val="both"/>
      </w:pPr>
      <w:r>
        <w:rPr>
          <w:rFonts w:ascii="Arial" w:hAnsi="Arial" w:eastAsia="Arial"/>
          <w:b w:val="0"/>
          <w:color w:val="111827"/>
          <w:sz w:val="22"/>
        </w:rPr>
        <w:t>3. H ợp tác xã, liên hi ệp h ợp tác xã h ợp nh ất được h ưởng quy ền và l ợi ích hợp pháp, ch ịu trách nhi ệm v ề các kho ản n ợ ch ưa thanh toán, h ợp đồng lao động và ngh ĩa vụ khác của các h ợp tác xã, liên hi ệp hợp tác xã b ị hợp nhất. Hợp tác xã, liên hi ệp hợp tác xã h ợp nhất đương nhiên k ế thừa toàn b ộ quyền, ngh ĩa vụ và l ợi ích h ợp pháp c ủa các h ợp tác xã, liên hi ệp hợp tác xã b ị hợp nhất theo hợp đồng hợp nhất.</w:t>
      </w:r>
    </w:p>
    <w:p>
      <w:pPr>
        <w:keepNext w:val="0"/>
        <w:jc w:val="both"/>
      </w:pPr>
      <w:r>
        <w:rPr>
          <w:rFonts w:ascii="Arial" w:hAnsi="Arial" w:eastAsia="Arial"/>
          <w:b w:val="0"/>
          <w:color w:val="111827"/>
          <w:sz w:val="22"/>
        </w:rPr>
        <w:t>4. Tài s ản chung không chia, qu ỹ chung không chia c ủa các h ợp tác xã, liên hiệp h ợp tác xã b ị h ợp nh ất được chuy ển thành tài s ản chung không chia, qu ỹ chung không chia của hợp tác xã, liên hiệp hợp tác xã hợp nhất.</w:t>
      </w:r>
    </w:p>
    <w:p>
      <w:pPr>
        <w:keepNext/>
      </w:pPr>
      <w:r>
        <w:rPr>
          <w:rFonts w:ascii="Arial" w:hAnsi="Arial" w:eastAsia="Arial"/>
          <w:b/>
          <w:color w:val="111827"/>
          <w:sz w:val="22"/>
        </w:rPr>
        <w:t>Điều 95. Sáp nhập hợp tác xã, liên hiệp hợp tác xã</w:t>
      </w:r>
    </w:p>
    <w:p>
      <w:pPr>
        <w:keepNext w:val="0"/>
        <w:jc w:val="both"/>
      </w:pPr>
      <w:r>
        <w:rPr>
          <w:rFonts w:ascii="Arial" w:hAnsi="Arial" w:eastAsia="Arial"/>
          <w:b w:val="0"/>
          <w:color w:val="111827"/>
          <w:sz w:val="22"/>
        </w:rPr>
        <w:t>1. Một hoặc nhiều hợp tác xã, liên hi ệp hợp tác xã có th ể sáp nh ập bằng cách chuyển toàn bộ tài sản, quyền, nghĩa vụ và lợi ích hợp pháp (sau đây gọi là hợp tác xã, liên hi ệp hợp tác xã được sáp nh ập) sang một hợp tác xã, liên hi ệp hợp tác xã khác cùng loại hình (sau đây gọi là hợp tác xã, liên hiệp hợp tác xã nhận sáp nhập).</w:t>
      </w:r>
    </w:p>
    <w:p>
      <w:pPr>
        <w:keepNext w:val="0"/>
        <w:jc w:val="both"/>
      </w:pPr>
      <w:r>
        <w:rPr>
          <w:rFonts w:ascii="Arial" w:hAnsi="Arial" w:eastAsia="Arial"/>
          <w:b w:val="0"/>
          <w:color w:val="111827"/>
          <w:sz w:val="22"/>
        </w:rPr>
        <w:t>2. Thủ tục sáp nhập hợp tác xã, liên hiệp hợp tác xã được thực hiện như sau:</w:t>
      </w:r>
    </w:p>
    <w:p>
      <w:pPr>
        <w:keepNext w:val="0"/>
        <w:jc w:val="both"/>
      </w:pPr>
      <w:r>
        <w:rPr>
          <w:rFonts w:ascii="Arial" w:hAnsi="Arial" w:eastAsia="Arial"/>
          <w:b w:val="0"/>
          <w:color w:val="111827"/>
          <w:sz w:val="22"/>
        </w:rPr>
        <w:t>a) Các hợp tác xã, liên hi ệp hợp tác xã nhận sáp nhập và được sáp nhập chuẩn bị dự thảo hợp đồng sáp nh ập và d ự thảo Điều lệ hợp tác xã, liên hi ệp hợp tác xã nhận sáp nhập.</w:t>
      </w:r>
    </w:p>
    <w:p>
      <w:pPr>
        <w:keepNext w:val="0"/>
        <w:jc w:val="both"/>
      </w:pPr>
      <w:r>
        <w:rPr>
          <w:rFonts w:ascii="Arial" w:hAnsi="Arial" w:eastAsia="Arial"/>
          <w:b w:val="0"/>
          <w:color w:val="111827"/>
          <w:sz w:val="22"/>
        </w:rPr>
        <w:t>Hợp đồng sáp nh ập bao g ồm n ội dung ch ủ y ếu sau đây: tên, địa ch ỉ tr ụ s ở chính của hợp tác xã, liên hi ệp hợp tác xã nh ận sáp nhập; tên, địa chỉ trụ sở chính của hợp tác xã, liên hi ệp hợp tác xã được sáp nh ập; phương án s ử dụng lao động;</w:t>
      </w:r>
    </w:p>
    <w:p>
      <w:pPr>
        <w:keepNext w:val="0"/>
        <w:jc w:val="both"/>
      </w:pPr>
      <w:r>
        <w:rPr>
          <w:rFonts w:ascii="Arial" w:hAnsi="Arial" w:eastAsia="Arial"/>
          <w:b w:val="0"/>
          <w:color w:val="111827"/>
          <w:sz w:val="22"/>
        </w:rPr>
        <w:t>cách thức, thủ tục, thời hạn và điều kiện chuyển đổi tài sản bao gồm cả quỹ chung không chia, tài s ản chung không chia; chuy ển đổi ph ần v ốn góp c ủa h ợp tác xã, liên hiệp hợp tác xã được sáp nh ập thành ph ần vốn góp c ủa hợp tác xã, liên hi ệp hợp tác xã nhận sáp nhập; thời hạn thực hiện sáp nhập;</w:t>
      </w:r>
    </w:p>
    <w:p>
      <w:pPr>
        <w:keepNext w:val="0"/>
        <w:jc w:val="both"/>
      </w:pPr>
      <w:r>
        <w:rPr>
          <w:rFonts w:ascii="Arial" w:hAnsi="Arial" w:eastAsia="Arial"/>
          <w:b w:val="0"/>
          <w:color w:val="111827"/>
          <w:sz w:val="22"/>
        </w:rPr>
        <w:t>b) Đại hội thành viên của các hợp tác xã, liên hiệp hợp tác xã nhận sáp nhập và được sáp nhập thông qua hợp đồng sáp nhập, Điều lệ hợp tác xã, liên hi ệp hợp tác xã nhận sáp nhập;</w:t>
      </w:r>
    </w:p>
    <w:p>
      <w:pPr>
        <w:keepNext w:val="0"/>
        <w:jc w:val="both"/>
      </w:pPr>
      <w:r>
        <w:rPr>
          <w:rFonts w:ascii="Arial" w:hAnsi="Arial" w:eastAsia="Arial"/>
          <w:b w:val="0"/>
          <w:color w:val="111827"/>
          <w:sz w:val="22"/>
        </w:rPr>
        <w:t>c) Hợp đồng sáp nh ập phải được gửi đến tất cả chủ nợ, thông báo cho ng ười lao động, Ủy ban nhân dân nơi cấp Giấy chứng nhận đăng ký hợp tác xã trong thời hạn 15 ngày kể từ ngày thông qua;</w:t>
      </w:r>
    </w:p>
    <w:p>
      <w:pPr>
        <w:keepNext w:val="0"/>
        <w:jc w:val="both"/>
      </w:pPr>
      <w:r>
        <w:rPr>
          <w:rFonts w:ascii="Arial" w:hAnsi="Arial" w:eastAsia="Arial"/>
          <w:b w:val="0"/>
          <w:color w:val="111827"/>
          <w:sz w:val="22"/>
        </w:rPr>
        <w:t>d) Việc đăng ký thay đổi nội dung Giấy chứng nhận đăng ký hợp tác xã, thông báo thay đổi nội dung đăng ký đối với hợp tác xã, liên hi ệp hợp tác xã nh ận sáp nhập thực hiện theo quy định tại các điều 41, 47 và 48 của Luật này. Trong trường hợp này, hồ sơ phải kèm theo h ợp đồng sáp nhập, nghị quyết thông qua h ợp đồng sáp nhập của các hợp tác xã, liên hiệp hợp tác xã nhận sáp nhập và được sáp nhập.</w:t>
      </w:r>
    </w:p>
    <w:p>
      <w:pPr>
        <w:keepNext w:val="0"/>
        <w:jc w:val="both"/>
      </w:pPr>
      <w:r>
        <w:rPr>
          <w:rFonts w:ascii="Arial" w:hAnsi="Arial" w:eastAsia="Arial"/>
          <w:b w:val="0"/>
          <w:color w:val="111827"/>
          <w:sz w:val="22"/>
        </w:rPr>
        <w:t>3. Sau khi h ợp tác xã, liên hi ệp hợp tác xã nh ận sáp nh ập được đăng ký, h ợp tác xã, liên hi ệp hợp tác xã được sáp nh ập chấm dứt tồn tại; hợp tác xã, liên hi ệp hợp tác xã nh ận sáp nh ập được hưởng các quy ền và l ợi ích h ợp pháp, ch ịu trách nhiệm về các khoản nợ chưa thanh toán, h ợp đồng lao động và nghĩa vụ khác của hợp tác xã, liên hiệp hợp tác xã được sáp nhập. Các hợp tác xã, liên hiệp hợp tác xã nhận sáp nh ập đương nhiên k ế thừa toàn b ộ quyền, nghĩa vụ và l ợi ích h ợp pháp của các hợp tác xã, liên hiệp hợp tác xã được sáp nhập theo hợp đồng sáp nhập.</w:t>
      </w:r>
    </w:p>
    <w:p>
      <w:pPr>
        <w:keepNext w:val="0"/>
        <w:jc w:val="both"/>
      </w:pPr>
      <w:r>
        <w:rPr>
          <w:rFonts w:ascii="Arial" w:hAnsi="Arial" w:eastAsia="Arial"/>
          <w:b w:val="0"/>
          <w:color w:val="111827"/>
          <w:sz w:val="22"/>
        </w:rPr>
        <w:t>4. Tài s ản chung không chia, qu ỹ chung không chia c ủa các h ợp tác xã, liên hiệp hợp tác xã được sáp nh ập được chuyển thành tài s ản chung không chia, qu ỹ chung không chia của hợp tác xã, liên hiệp hợp tác xã nhận sáp nhập.</w:t>
      </w:r>
    </w:p>
    <w:p>
      <w:pPr>
        <w:keepNext/>
      </w:pPr>
      <w:r>
        <w:rPr>
          <w:rFonts w:ascii="Arial" w:hAnsi="Arial" w:eastAsia="Arial"/>
          <w:b/>
          <w:color w:val="111827"/>
          <w:sz w:val="22"/>
        </w:rPr>
        <w:t>Điều 96. T ạm ngừng, đình chỉ hoạt động, chấm dứt kinh doanh c ủa hợp</w:t>
      </w:r>
    </w:p>
    <w:p>
      <w:pPr>
        <w:keepNext w:val="0"/>
        <w:jc w:val="both"/>
      </w:pPr>
      <w:r>
        <w:rPr>
          <w:rFonts w:ascii="Arial" w:hAnsi="Arial" w:eastAsia="Arial"/>
          <w:b w:val="0"/>
          <w:color w:val="111827"/>
          <w:sz w:val="22"/>
        </w:rPr>
        <w:t>tác xã, liên hiệp hợp tác xã</w:t>
      </w:r>
    </w:p>
    <w:p>
      <w:pPr>
        <w:keepNext w:val="0"/>
        <w:jc w:val="both"/>
      </w:pPr>
      <w:r>
        <w:rPr>
          <w:rFonts w:ascii="Arial" w:hAnsi="Arial" w:eastAsia="Arial"/>
          <w:b w:val="0"/>
          <w:color w:val="111827"/>
          <w:sz w:val="22"/>
        </w:rPr>
        <w:t>1. Hợp tác xã, liên hi ệp hợp tác xã ph ải thông báo b ằng văn bản cho c ơ quan đăng ký kinh doanh ch ậm nh ất là 03 ngày làm vi ệc tr ước ngày t ạm ng ừng kinh doanh hoặc trước ngày tiếp tục kinh doanh trở lại.</w:t>
      </w:r>
    </w:p>
    <w:p>
      <w:pPr>
        <w:keepNext w:val="0"/>
        <w:jc w:val="both"/>
      </w:pPr>
      <w:r>
        <w:rPr>
          <w:rFonts w:ascii="Arial" w:hAnsi="Arial" w:eastAsia="Arial"/>
          <w:b w:val="0"/>
          <w:color w:val="111827"/>
          <w:sz w:val="22"/>
        </w:rPr>
        <w:t>2. Cơ quan đăng ký kinh doanh, cơ quan nhà nước có thẩm quyền yêu cầu hợp tác xã, liên hiệp hợp tác xã:</w:t>
      </w:r>
    </w:p>
    <w:p>
      <w:pPr>
        <w:keepNext w:val="0"/>
        <w:jc w:val="both"/>
      </w:pPr>
      <w:r>
        <w:rPr>
          <w:rFonts w:ascii="Arial" w:hAnsi="Arial" w:eastAsia="Arial"/>
          <w:b w:val="0"/>
          <w:color w:val="111827"/>
          <w:sz w:val="22"/>
        </w:rPr>
        <w:t>a) T ạm ng ừng ho ặc ch ấm d ứt kinh doanh ngành, ngh ề kinh doanh có điều kiện; ngành, ngh ề tiếp cận thị trường có điều kiện đối với nhà đầu tư nước ngoài khi phát hi ện h ợp tác xã, liên hi ệp h ợp tác xã không có đủ điều ki ện t ương ứng theo quy định của pháp luật;</w:t>
      </w:r>
    </w:p>
    <w:p>
      <w:pPr>
        <w:keepNext w:val="0"/>
        <w:jc w:val="both"/>
      </w:pPr>
      <w:r>
        <w:rPr>
          <w:rFonts w:ascii="Arial" w:hAnsi="Arial" w:eastAsia="Arial"/>
          <w:b w:val="0"/>
          <w:color w:val="111827"/>
          <w:sz w:val="22"/>
        </w:rPr>
        <w:t>b) Tạm ngừng kinh doanh theo yêu c ầu của cơ quan nhà n ước có th ẩm quyền theo quy định của pháp luật về quản lý thuế, môi trường và quy định của pháp luật có liên quan;</w:t>
      </w:r>
    </w:p>
    <w:p>
      <w:pPr>
        <w:keepNext w:val="0"/>
        <w:jc w:val="both"/>
      </w:pPr>
      <w:r>
        <w:rPr>
          <w:rFonts w:ascii="Arial" w:hAnsi="Arial" w:eastAsia="Arial"/>
          <w:b w:val="0"/>
          <w:color w:val="111827"/>
          <w:sz w:val="22"/>
        </w:rPr>
        <w:t>c) Đình chỉ hoạt động, chấm dứt kinh doanh một hoặc một số ngành, nghề kinh doanh hoặc trong một số lĩnh vực theo quyết định của Tòa án.</w:t>
      </w:r>
    </w:p>
    <w:p>
      <w:pPr>
        <w:keepNext w:val="0"/>
        <w:jc w:val="both"/>
      </w:pPr>
      <w:r>
        <w:rPr>
          <w:rFonts w:ascii="Arial" w:hAnsi="Arial" w:eastAsia="Arial"/>
          <w:b w:val="0"/>
          <w:color w:val="111827"/>
          <w:sz w:val="22"/>
        </w:rPr>
        <w:t>3. Trong thời gian tạm ngừng kinh doanh, hợp tác xã, liên hiệp hợp tác xã phải nộp đủ thuế, bảo hiểm xã hội còn nợ; tiếp tục thanh toán các khoản nợ, hoàn thành việc thực hiện hợp đồng đã ký v ới khách hàng và ng ười lao động, trừ trường hợp có thỏa thuận khác.</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97. Các trường hợp giải thể hợp tác xã, liên hiệp hợp tác xã</w:t>
      </w:r>
    </w:p>
    <w:p>
      <w:pPr>
        <w:keepNext w:val="0"/>
        <w:jc w:val="both"/>
      </w:pPr>
      <w:r>
        <w:rPr>
          <w:rFonts w:ascii="Arial" w:hAnsi="Arial" w:eastAsia="Arial"/>
          <w:b w:val="0"/>
          <w:color w:val="111827"/>
          <w:sz w:val="22"/>
        </w:rPr>
        <w:t>1. Hợp tác xã, liên hiệp hợp tác xã thực hiện thủ tục giải thể theo một trong hai trường hợp sau đây:</w:t>
      </w:r>
    </w:p>
    <w:p>
      <w:pPr>
        <w:keepNext w:val="0"/>
        <w:jc w:val="both"/>
      </w:pPr>
      <w:r>
        <w:rPr>
          <w:rFonts w:ascii="Arial" w:hAnsi="Arial" w:eastAsia="Arial"/>
          <w:b w:val="0"/>
          <w:color w:val="111827"/>
          <w:sz w:val="22"/>
        </w:rPr>
        <w:t>a) Giải thể tự nguyện theo nghị quyết Đại hội thành viên;</w:t>
      </w:r>
    </w:p>
    <w:p>
      <w:pPr>
        <w:keepNext w:val="0"/>
        <w:jc w:val="both"/>
      </w:pPr>
      <w:r>
        <w:rPr>
          <w:rFonts w:ascii="Arial" w:hAnsi="Arial" w:eastAsia="Arial"/>
          <w:b w:val="0"/>
          <w:color w:val="111827"/>
          <w:sz w:val="22"/>
        </w:rPr>
        <w:t>b) Giải thể bắt buộc theo quyết định của Tòa án hoặc khi bị thu hồi Giấy chứng nhận đăng ký hợp tác xã, trừ trường hợp luật khác có quy định khác.</w:t>
      </w:r>
    </w:p>
    <w:p>
      <w:pPr>
        <w:keepNext w:val="0"/>
        <w:jc w:val="both"/>
      </w:pPr>
      <w:r>
        <w:rPr>
          <w:rFonts w:ascii="Arial" w:hAnsi="Arial" w:eastAsia="Arial"/>
          <w:b w:val="0"/>
          <w:color w:val="111827"/>
          <w:sz w:val="22"/>
        </w:rPr>
        <w:t>2. Hợp tác xã, liên hi ệp hợp tác xã ch ỉ được giải thể khi b ảo đảm thanh toán hết các kho ản nợ, nghĩa vụ tài s ản khác và không trong quá trình gi ải quyết tranh chấp tại Tòa án ho ặc Trọng tài. Người đại diện theo pháp lu ật, Chủ tịch Hội đồng quản trị, thành viên H ội đồng qu ản tr ị, Giám đốc (Tổng giám đốc) và ng ười gi ữ chức danh có liên quan trong h ợp tác xã, liên hi ệp hợp tác xã cùng liên đới chịu trách nhiệm về các kho ản nợ của hợp tác xã, liên hi ệp hợp tác xã; ph ải chịu trách nhiệm cá nhân về thiệt hại do việc không thực hiện hoặc thực hiện không đúng quy định về giải thể tại Luật này.</w:t>
      </w:r>
    </w:p>
    <w:p>
      <w:pPr>
        <w:keepNext/>
      </w:pPr>
      <w:r>
        <w:rPr>
          <w:rFonts w:ascii="Arial" w:hAnsi="Arial" w:eastAsia="Arial"/>
          <w:b/>
          <w:color w:val="111827"/>
          <w:sz w:val="22"/>
        </w:rPr>
        <w:t>Điều 98. Giải thể tự nguyện đối với hợp tác xã, liên hiệp hợp tác xã</w:t>
      </w:r>
    </w:p>
    <w:p>
      <w:pPr>
        <w:keepNext w:val="0"/>
        <w:jc w:val="both"/>
      </w:pPr>
      <w:r>
        <w:rPr>
          <w:rFonts w:ascii="Arial" w:hAnsi="Arial" w:eastAsia="Arial"/>
          <w:b w:val="0"/>
          <w:color w:val="111827"/>
          <w:sz w:val="22"/>
        </w:rPr>
        <w:t>1. Đại hội thành viên thông qua ngh ị quyết giải thể hợp tác xã, liên hi ệp hợp tác xã. Nghị quyết giải thể hợp tác xã, liên hi ệp hợp tác xã bao g ồm nội dung chủ yếu sau đây:</w:t>
      </w:r>
    </w:p>
    <w:p>
      <w:pPr>
        <w:keepNext w:val="0"/>
        <w:jc w:val="both"/>
      </w:pPr>
      <w:r>
        <w:rPr>
          <w:rFonts w:ascii="Arial" w:hAnsi="Arial" w:eastAsia="Arial"/>
          <w:b w:val="0"/>
          <w:color w:val="111827"/>
          <w:sz w:val="22"/>
        </w:rPr>
        <w:t>a) Tên, địa chỉ trụ sở chính của hợp tác xã, liên hiệp hợp tác xã;</w:t>
      </w:r>
    </w:p>
    <w:p>
      <w:pPr>
        <w:keepNext w:val="0"/>
        <w:jc w:val="both"/>
      </w:pPr>
      <w:r>
        <w:rPr>
          <w:rFonts w:ascii="Arial" w:hAnsi="Arial" w:eastAsia="Arial"/>
          <w:b w:val="0"/>
          <w:color w:val="111827"/>
          <w:sz w:val="22"/>
        </w:rPr>
        <w:t>b) Lý do giải thể;</w:t>
      </w:r>
    </w:p>
    <w:p>
      <w:pPr>
        <w:keepNext w:val="0"/>
        <w:jc w:val="both"/>
      </w:pPr>
      <w:r>
        <w:rPr>
          <w:rFonts w:ascii="Arial" w:hAnsi="Arial" w:eastAsia="Arial"/>
          <w:b w:val="0"/>
          <w:color w:val="111827"/>
          <w:sz w:val="22"/>
        </w:rPr>
        <w:t>c) Thời hạn và thủ tục bàn giao tài sản chung không chia, quỹ chung không chia;</w:t>
      </w:r>
    </w:p>
    <w:p>
      <w:pPr>
        <w:keepNext w:val="0"/>
        <w:jc w:val="both"/>
      </w:pPr>
      <w:r>
        <w:rPr>
          <w:rFonts w:ascii="Arial" w:hAnsi="Arial" w:eastAsia="Arial"/>
          <w:b w:val="0"/>
          <w:color w:val="111827"/>
          <w:sz w:val="22"/>
        </w:rPr>
        <w:t>d) Thời hạn, thủ tục thanh lý hợp đồng và thanh toán các khoản nợ, phương án giải quyết nợ. Phương án giải quyết nợ phải có tên, địa chỉ của chủ nợ; số nợ, thời hạn, địa điểm và ph ương th ức thanh toán n ợ; cách th ức và th ời h ạn gi ải quy ết khiếu nại của chủ nợ;</w:t>
      </w:r>
    </w:p>
    <w:p>
      <w:pPr>
        <w:keepNext w:val="0"/>
        <w:jc w:val="both"/>
      </w:pPr>
      <w:r>
        <w:rPr>
          <w:rFonts w:ascii="Arial" w:hAnsi="Arial" w:eastAsia="Arial"/>
          <w:b w:val="0"/>
          <w:color w:val="111827"/>
          <w:sz w:val="22"/>
        </w:rPr>
        <w:t>đ) Phương án xử lý nghĩa vụ phát sinh từ hợp đồng lao động.</w:t>
      </w:r>
    </w:p>
    <w:p>
      <w:pPr>
        <w:keepNext w:val="0"/>
        <w:jc w:val="both"/>
      </w:pPr>
      <w:r>
        <w:rPr>
          <w:rFonts w:ascii="Arial" w:hAnsi="Arial" w:eastAsia="Arial"/>
          <w:b w:val="0"/>
          <w:color w:val="111827"/>
          <w:sz w:val="22"/>
        </w:rPr>
        <w:t>2. Hội đồng quản trị đối với tổ chức quản trị đầy đủ hoặc Giám đốc đối với tổ chức quản trị rút gọn trực tiếp tổ chức thanh lý tài sản của hợp tác xã, liên hiệp hợp tác xã theo ngh ị quy ết c ủa Đại h ội thành viên, tr ừ tr ường h ợp Điều l ệ quy định thành lập tổ chức thanh lý riêng.</w:t>
      </w:r>
    </w:p>
    <w:p>
      <w:pPr>
        <w:keepNext w:val="0"/>
        <w:jc w:val="both"/>
      </w:pPr>
      <w:r>
        <w:rPr>
          <w:rFonts w:ascii="Arial" w:hAnsi="Arial" w:eastAsia="Arial"/>
          <w:b w:val="0"/>
          <w:color w:val="111827"/>
          <w:sz w:val="22"/>
        </w:rPr>
        <w:t>3. Trong thời hạn 07 ngày làm việc kể từ ngày thông qua nghị quyết, người đại diện theo pháp lu ật của hợp tác xã, liên hi ệp hợp tác xã hoàn thành các công vi ệc sau đây:</w:t>
      </w:r>
    </w:p>
    <w:p>
      <w:pPr>
        <w:keepNext w:val="0"/>
        <w:jc w:val="both"/>
      </w:pPr>
      <w:r>
        <w:rPr>
          <w:rFonts w:ascii="Arial" w:hAnsi="Arial" w:eastAsia="Arial"/>
          <w:b w:val="0"/>
          <w:color w:val="111827"/>
          <w:sz w:val="22"/>
        </w:rPr>
        <w:t>a) Gửi nghị quyết giải thể đến cơ quan đăng ký kinh doanh, Ủy ban nhân dân nơi cấp Giấy chứng nhận đăng ký h ợp tác xã, c ơ quan thuế, người lao động trong hợp tác xã, liên hiệp hợp tác xã;</w:t>
      </w:r>
    </w:p>
    <w:p>
      <w:pPr>
        <w:keepNext w:val="0"/>
        <w:jc w:val="both"/>
      </w:pPr>
      <w:r>
        <w:rPr>
          <w:rFonts w:ascii="Arial" w:hAnsi="Arial" w:eastAsia="Arial"/>
          <w:b w:val="0"/>
          <w:color w:val="111827"/>
          <w:sz w:val="22"/>
        </w:rPr>
        <w:t>b) Niêm y ết công khai ngh ị quy ết gi ải th ể t ại tr ụ s ở chính, chi nhánh, v ăn phòng đại diện của hợp tác xã, liên hiệp hợp tác xã;</w:t>
      </w:r>
    </w:p>
    <w:p>
      <w:pPr>
        <w:keepNext w:val="0"/>
        <w:jc w:val="both"/>
      </w:pPr>
      <w:r>
        <w:rPr>
          <w:rFonts w:ascii="Arial" w:hAnsi="Arial" w:eastAsia="Arial"/>
          <w:b w:val="0"/>
          <w:color w:val="111827"/>
          <w:sz w:val="22"/>
        </w:rPr>
        <w:t>c) Trường hợp còn ngh ĩa vụ tài chính ch ưa giải quyết thì ph ải gửi nghị quyết giải thể đến các chủ nợ, người có quyền, nghĩa vụ và lợi ích có liên quan.</w:t>
      </w:r>
    </w:p>
    <w:p>
      <w:pPr>
        <w:keepNext w:val="0"/>
        <w:jc w:val="both"/>
      </w:pPr>
      <w:r>
        <w:rPr>
          <w:rFonts w:ascii="Arial" w:hAnsi="Arial" w:eastAsia="Arial"/>
          <w:b w:val="0"/>
          <w:color w:val="111827"/>
          <w:sz w:val="22"/>
        </w:rPr>
        <w:t>4. Cơ quan đăng ký kinh doanh ph ải thông báo tình tr ạng hợp tác xã, liên hi ệp hợp tác xã đang làm th ủ tục giải thể trên h ệ thống thông tin điện tử của cơ quan đăng ký kinh doanh, kèm theo thông báo phải đăng tải nghị quyết giải thể.</w:t>
      </w:r>
    </w:p>
    <w:p>
      <w:pPr>
        <w:keepNext w:val="0"/>
        <w:jc w:val="both"/>
      </w:pPr>
      <w:r>
        <w:rPr>
          <w:rFonts w:ascii="Arial" w:hAnsi="Arial" w:eastAsia="Arial"/>
          <w:b w:val="0"/>
          <w:color w:val="111827"/>
          <w:sz w:val="22"/>
        </w:rPr>
        <w:t>5. Việc xử lý tài s ản của hợp tác xã, liên hi ệp hợp tác xã th ực hiện theo quy định tại Điều 101 của Luật này.</w:t>
      </w:r>
    </w:p>
    <w:p>
      <w:pPr>
        <w:keepNext w:val="0"/>
        <w:jc w:val="both"/>
      </w:pPr>
      <w:r>
        <w:rPr>
          <w:rFonts w:ascii="Arial" w:hAnsi="Arial" w:eastAsia="Arial"/>
          <w:b w:val="0"/>
          <w:color w:val="111827"/>
          <w:sz w:val="22"/>
        </w:rPr>
        <w:t>6. Người đại diện theo pháp luật của hợp tác xã, liên hiệp hợp tác xã gửi hồ sơ đăng ký giải thể hợp tác xã, liên hi ệp hợp tác xã cho c ơ quan đăng ký kinh doanh trong thời hạn 05 ngày làm việc kể từ ngày thanh toán hết các khoản nợ. Trước khi nộp hồ sơ đăng ký giải thể, hợp tác xã, liên hi ệp hợp tác xã ph ải thực hiện thủ tục chấm dứt hoạt động chi nhánh, v ăn phòng đại diện, địa điểm kinh doanh theo quy định của Chính phủ.</w:t>
      </w:r>
    </w:p>
    <w:p>
      <w:pPr>
        <w:keepNext w:val="0"/>
        <w:jc w:val="both"/>
      </w:pPr>
      <w:r>
        <w:rPr>
          <w:rFonts w:ascii="Arial" w:hAnsi="Arial" w:eastAsia="Arial"/>
          <w:b w:val="0"/>
          <w:color w:val="111827"/>
          <w:sz w:val="22"/>
        </w:rPr>
        <w:t>7. Cơ quan đăng ký kinh doanh cập nhật tình trạng giải thể của hợp tác xã, liên hiệp hợp tác xã trên h ệ thống thông tin điện t ử của cơ quan đăng ký kinh doanh thuộc một trong hai trường hợp sau đây:</w:t>
      </w:r>
    </w:p>
    <w:p>
      <w:pPr>
        <w:keepNext w:val="0"/>
        <w:jc w:val="both"/>
      </w:pPr>
      <w:r>
        <w:rPr>
          <w:rFonts w:ascii="Arial" w:hAnsi="Arial" w:eastAsia="Arial"/>
          <w:b w:val="0"/>
          <w:color w:val="111827"/>
          <w:sz w:val="22"/>
        </w:rPr>
        <w:t>a) Trong th ời h ạn 05 ngày làm vi ệc k ể t ừ ngày nh ận được h ồ s ơ đăng ký giải thể;</w:t>
      </w:r>
    </w:p>
    <w:p>
      <w:pPr>
        <w:keepNext w:val="0"/>
        <w:jc w:val="both"/>
      </w:pPr>
      <w:r>
        <w:rPr>
          <w:rFonts w:ascii="Arial" w:hAnsi="Arial" w:eastAsia="Arial"/>
          <w:b w:val="0"/>
          <w:color w:val="111827"/>
          <w:sz w:val="22"/>
        </w:rPr>
        <w:t>b) Sau th ời h ạn 06 tháng k ể từ ngày nh ận được nghị quyết giải thể theo quy định tại điểm a khoản 3 Điều này mà không nhận được hồ sơ đăng ký giải thể và ý kiến khác của hợp tác xã, liên hi ệp hợp tác xã và ý ki ến của bên có liên quan b ằng văn bản.</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99. Giải thể bắt buộc đối với hợp tác xã, liên hiệp hợp tác xã</w:t>
      </w:r>
    </w:p>
    <w:p>
      <w:pPr>
        <w:keepNext w:val="0"/>
        <w:jc w:val="both"/>
      </w:pPr>
      <w:r>
        <w:rPr>
          <w:rFonts w:ascii="Arial" w:hAnsi="Arial" w:eastAsia="Arial"/>
          <w:b w:val="0"/>
          <w:color w:val="111827"/>
          <w:sz w:val="22"/>
        </w:rPr>
        <w:t>1. Cơ quan đăng ký kinh doanh ph ải thông báo tình tr ạng hợp tác xã, liên hi ệp hợp tác xã đang làm thủ tục giải thể cho Ủy ban nhân dân nơi cấp Giấy chứng nhận đăng ký h ợp tác xã và trên h ệ thống thông tin điện tử của cơ quan đăng ký kinh doanh đồng thời với việc ra quy ết định thu h ồi Giấy chứng nhận đăng ký h ợp tác</w:t>
      </w:r>
    </w:p>
    <w:p>
      <w:pPr>
        <w:keepNext w:val="0"/>
        <w:jc w:val="both"/>
      </w:pPr>
      <w:r>
        <w:rPr>
          <w:rFonts w:ascii="Arial" w:hAnsi="Arial" w:eastAsia="Arial"/>
          <w:b w:val="0"/>
          <w:color w:val="111827"/>
          <w:sz w:val="22"/>
        </w:rPr>
        <w:t>xã hoặc ngay sau khi nhận được quyết định giải thể của Tòa án đã có hiệu lực pháp</w:t>
      </w:r>
    </w:p>
    <w:p>
      <w:pPr>
        <w:keepNext w:val="0"/>
        <w:jc w:val="both"/>
      </w:pPr>
      <w:r>
        <w:rPr>
          <w:rFonts w:ascii="Arial" w:hAnsi="Arial" w:eastAsia="Arial"/>
          <w:b w:val="0"/>
          <w:color w:val="111827"/>
          <w:sz w:val="22"/>
        </w:rPr>
        <w:t>luật; kèm theo thông báo ph ải đăng tải quyết định thu h ồi Giấy chứng nhận đăng</w:t>
      </w:r>
    </w:p>
    <w:p>
      <w:pPr>
        <w:keepNext w:val="0"/>
        <w:jc w:val="both"/>
      </w:pPr>
      <w:r>
        <w:rPr>
          <w:rFonts w:ascii="Arial" w:hAnsi="Arial" w:eastAsia="Arial"/>
          <w:b w:val="0"/>
          <w:color w:val="111827"/>
          <w:sz w:val="22"/>
        </w:rPr>
        <w:t>ký hợp tác xã hoặc quyết định của Tòa án đã có hiệu lực pháp luật.</w:t>
      </w:r>
    </w:p>
    <w:p>
      <w:pPr>
        <w:keepNext w:val="0"/>
        <w:jc w:val="both"/>
      </w:pPr>
      <w:r>
        <w:rPr>
          <w:rFonts w:ascii="Arial" w:hAnsi="Arial" w:eastAsia="Arial"/>
          <w:b w:val="0"/>
          <w:color w:val="111827"/>
          <w:sz w:val="22"/>
        </w:rPr>
        <w:t>2. Trong th ời h ạn 10 ngày k ể t ừ ngày nh ận được quy ết định thu h ồi Gi ấy chứng nhận đăng ký h ợp tác xã ho ặc quyết định của Tòa án đã có hi ệu lực pháp</w:t>
      </w:r>
    </w:p>
    <w:p>
      <w:pPr>
        <w:keepNext w:val="0"/>
        <w:jc w:val="both"/>
      </w:pPr>
      <w:r>
        <w:rPr>
          <w:rFonts w:ascii="Arial" w:hAnsi="Arial" w:eastAsia="Arial"/>
          <w:b w:val="0"/>
          <w:color w:val="111827"/>
          <w:sz w:val="22"/>
        </w:rPr>
        <w:t>luật, hợp tác xã, liên hi ệp hợp tác xã phải thực hiện theo quy định tại các khoản 1,</w:t>
      </w:r>
    </w:p>
    <w:p>
      <w:pPr>
        <w:keepNext w:val="0"/>
        <w:jc w:val="both"/>
      </w:pPr>
      <w:r>
        <w:rPr>
          <w:rFonts w:ascii="Arial" w:hAnsi="Arial" w:eastAsia="Arial"/>
          <w:b w:val="0"/>
          <w:color w:val="111827"/>
          <w:sz w:val="22"/>
        </w:rPr>
        <w:t>2, 3, 5 và 6 Điều 98 c ủa Luật này. Khi g ửi nghị quyết giải thể theo quy định tại điểm a khoản 3 Điều 98 của Luật này phải gửi kèm theo bản sao quyết định thu hồi Giấy chứng nhận đăng ký h ợp tác xã ho ặc quyết định của Tòa án đã có hi ệu lực pháp luật.</w:t>
      </w:r>
    </w:p>
    <w:p>
      <w:pPr>
        <w:keepNext w:val="0"/>
        <w:jc w:val="both"/>
      </w:pPr>
      <w:r>
        <w:rPr>
          <w:rFonts w:ascii="Arial" w:hAnsi="Arial" w:eastAsia="Arial"/>
          <w:b w:val="0"/>
          <w:color w:val="111827"/>
          <w:sz w:val="22"/>
        </w:rPr>
        <w:t>3. Sau thời hạn 06 tháng kể từ ngày thông báo tình tr ạng đang làm thủ tục giải thể hợp tác xã, liên hi ệp hợp tác xã theo quy định tại khoản 1 Điều này mà không nhận được phản đối của bên có liên quan b ằng văn bản hoặc 05 ngày làm vi ệc kể từ ngày nh ận h ồ s ơ đăng ký gi ải th ể, c ơ quan đăng ký kinh doanh c ập nh ật tình trạng giải thể của hợp tác xã, liên hi ệp hợp tác xã trên h ệ thống thông tin điện tử của cơ quan đăng ký kinh doanh.</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100. Các hành vi bị cấm khi giải thể hợp tác xã, liên hiệp hợp tác xã</w:t>
      </w:r>
    </w:p>
    <w:p>
      <w:pPr>
        <w:keepNext w:val="0"/>
        <w:jc w:val="both"/>
      </w:pPr>
      <w:r>
        <w:rPr>
          <w:rFonts w:ascii="Arial" w:hAnsi="Arial" w:eastAsia="Arial"/>
          <w:b w:val="0"/>
          <w:color w:val="111827"/>
          <w:sz w:val="22"/>
        </w:rPr>
        <w:t>1. Kể từ khi có ngh ị quyết giải thể, quyết định thu h ồi Giấy chứng nhận đăng ký hợp tác xã ho ặc quyết định giải thể của Tòa án, ng ười đại diện theo pháp lu ật, Chủ t ịch H ội đồng qu ản tr ị, thành viên khác c ủa H ội đồng qu ản tr ị, Giám đốc (Tổng giám đốc), thành viên của hợp tác xã, liên hi ệp hợp tác xã b ị cấm thực hiện các hành vi sau đây:</w:t>
      </w:r>
    </w:p>
    <w:p>
      <w:pPr>
        <w:keepNext w:val="0"/>
        <w:jc w:val="both"/>
      </w:pPr>
      <w:r>
        <w:rPr>
          <w:rFonts w:ascii="Arial" w:hAnsi="Arial" w:eastAsia="Arial"/>
          <w:b w:val="0"/>
          <w:color w:val="111827"/>
          <w:sz w:val="22"/>
        </w:rPr>
        <w:t>a) Cất giấu, tẩu tán tài sản;</w:t>
      </w:r>
    </w:p>
    <w:p>
      <w:pPr>
        <w:keepNext w:val="0"/>
        <w:jc w:val="both"/>
      </w:pPr>
      <w:r>
        <w:rPr>
          <w:rFonts w:ascii="Arial" w:hAnsi="Arial" w:eastAsia="Arial"/>
          <w:b w:val="0"/>
          <w:color w:val="111827"/>
          <w:sz w:val="22"/>
        </w:rPr>
        <w:t>b) Từ bỏ hoặc giảm bớt quyền đòi nợ;</w:t>
      </w:r>
    </w:p>
    <w:p>
      <w:pPr>
        <w:keepNext w:val="0"/>
        <w:jc w:val="both"/>
      </w:pPr>
      <w:r>
        <w:rPr>
          <w:rFonts w:ascii="Arial" w:hAnsi="Arial" w:eastAsia="Arial"/>
          <w:b w:val="0"/>
          <w:color w:val="111827"/>
          <w:sz w:val="22"/>
        </w:rPr>
        <w:t>c) Chuyển khoản nợ không có b ảo đảm thành kho ản nợ có b ảo đảm bằng tài sản của hợp tác xã, liên hiệp hợp tác xã;</w:t>
      </w:r>
    </w:p>
    <w:p>
      <w:pPr>
        <w:keepNext w:val="0"/>
        <w:jc w:val="both"/>
      </w:pPr>
      <w:r>
        <w:rPr>
          <w:rFonts w:ascii="Arial" w:hAnsi="Arial" w:eastAsia="Arial"/>
          <w:b w:val="0"/>
          <w:color w:val="111827"/>
          <w:sz w:val="22"/>
        </w:rPr>
        <w:t>d) Ký k ết hợp đồng mới, trừ trường hợp để thực hiện giải thể hợp tác xã, liên hiệp hợp tác xã;</w:t>
      </w:r>
    </w:p>
    <w:p>
      <w:pPr>
        <w:keepNext w:val="0"/>
        <w:jc w:val="both"/>
      </w:pPr>
      <w:r>
        <w:rPr>
          <w:rFonts w:ascii="Arial" w:hAnsi="Arial" w:eastAsia="Arial"/>
          <w:b w:val="0"/>
          <w:color w:val="111827"/>
          <w:sz w:val="22"/>
        </w:rPr>
        <w:t>đ) Cầm cố, thế chấp, tặng cho, cho thuê tài sản;</w:t>
      </w:r>
    </w:p>
    <w:p>
      <w:pPr>
        <w:keepNext w:val="0"/>
        <w:jc w:val="both"/>
      </w:pPr>
      <w:r>
        <w:rPr>
          <w:rFonts w:ascii="Arial" w:hAnsi="Arial" w:eastAsia="Arial"/>
          <w:b w:val="0"/>
          <w:color w:val="111827"/>
          <w:sz w:val="22"/>
        </w:rPr>
        <w:t>e) Chấm dứt thực hiện hợp đồng đã có hiệu lực;</w:t>
      </w:r>
    </w:p>
    <w:p>
      <w:pPr>
        <w:keepNext w:val="0"/>
        <w:jc w:val="both"/>
      </w:pPr>
      <w:r>
        <w:rPr>
          <w:rFonts w:ascii="Arial" w:hAnsi="Arial" w:eastAsia="Arial"/>
          <w:b w:val="0"/>
          <w:color w:val="111827"/>
          <w:sz w:val="22"/>
        </w:rPr>
        <w:t>g) Huy động vốn dưới mọi hình thức.</w:t>
      </w:r>
    </w:p>
    <w:p>
      <w:pPr>
        <w:keepNext w:val="0"/>
        <w:jc w:val="both"/>
      </w:pPr>
      <w:r>
        <w:rPr>
          <w:rFonts w:ascii="Arial" w:hAnsi="Arial" w:eastAsia="Arial"/>
          <w:b w:val="0"/>
          <w:color w:val="111827"/>
          <w:sz w:val="22"/>
        </w:rPr>
        <w:t>2. Tùy theo tính chất và mức độ vi phạm, cá nhân có hành vi vi phạm quy định tại khoản 1 Điều này có th ể bị xử phạt vi phạm hành chính ho ặc bị truy cứu trách nhiệm hình sự; nếu gây thiệt hại thì phải bồi thường cho hợp tác xã, liên hi ệp hợp tác xã theo quy định của pháp luật.</w:t>
      </w:r>
    </w:p>
    <w:p>
      <w:pPr>
        <w:keepNext/>
      </w:pPr>
      <w:r>
        <w:rPr>
          <w:rFonts w:ascii="Arial" w:hAnsi="Arial" w:eastAsia="Arial"/>
          <w:b/>
          <w:color w:val="111827"/>
          <w:sz w:val="22"/>
        </w:rPr>
        <w:t>Điều 101. Xử lý tài sản khi hợp tác xã, liên hiệp hợp tác xã giải thể</w:t>
      </w:r>
    </w:p>
    <w:p>
      <w:pPr>
        <w:keepNext w:val="0"/>
        <w:jc w:val="both"/>
      </w:pPr>
      <w:r>
        <w:rPr>
          <w:rFonts w:ascii="Arial" w:hAnsi="Arial" w:eastAsia="Arial"/>
          <w:b w:val="0"/>
          <w:color w:val="111827"/>
          <w:sz w:val="22"/>
        </w:rPr>
        <w:t>1. H ợp tác xã, liên hi ệp h ợp tác xã khi gi ải th ể th ực hi ện thu h ồi, x ử lý qu ỹ chung không chia và tài s ản chung không chia; thu h ồi các tài s ản khác; chuy ển nhượng, thanh lý tài sản.</w:t>
      </w:r>
    </w:p>
    <w:p>
      <w:pPr>
        <w:keepNext w:val="0"/>
        <w:jc w:val="both"/>
      </w:pPr>
      <w:r>
        <w:rPr>
          <w:rFonts w:ascii="Arial" w:hAnsi="Arial" w:eastAsia="Arial"/>
          <w:b w:val="0"/>
          <w:color w:val="111827"/>
          <w:sz w:val="22"/>
        </w:rPr>
        <w:t>2. Quỹ chung không chia của hợp tác xã, liên hiệp hợp tác xã khi giải thể được xử lý theo các nguyên tắc sau đây:</w:t>
      </w:r>
    </w:p>
    <w:p>
      <w:pPr>
        <w:keepNext w:val="0"/>
        <w:jc w:val="both"/>
      </w:pPr>
      <w:r>
        <w:rPr>
          <w:rFonts w:ascii="Arial" w:hAnsi="Arial" w:eastAsia="Arial"/>
          <w:b w:val="0"/>
          <w:color w:val="111827"/>
          <w:sz w:val="22"/>
        </w:rPr>
        <w:t>a) Phần quỹ chung không chia hình thành t ừ tiền chuyển nhượng, thanh lý tài sản chung không chia do Nhà nước hỗ trợ một phần hoặc toàn bộ được chuyển vào ngân sách nhà nước;</w:t>
      </w:r>
    </w:p>
    <w:p>
      <w:pPr>
        <w:keepNext w:val="0"/>
        <w:jc w:val="both"/>
      </w:pPr>
      <w:r>
        <w:rPr>
          <w:rFonts w:ascii="Arial" w:hAnsi="Arial" w:eastAsia="Arial"/>
          <w:b w:val="0"/>
          <w:color w:val="111827"/>
          <w:sz w:val="22"/>
        </w:rPr>
        <w:t>b) Phần quỹ chung không chia theo quy định tại khoản 4 Điều 84 của Luật này được thực hiện theo thỏa thuận giữa cá nhân, tổ chức tặng cho, tài trợ hợp pháp và hợp tác xã, liên hi ệp h ợp tác xã. Tr ường h ợp không có th ỏa thu ận thì th ực hi ện theo quy định tại khoản 4 và khoản 5 Điều này;</w:t>
      </w:r>
    </w:p>
    <w:p>
      <w:pPr>
        <w:keepNext w:val="0"/>
        <w:jc w:val="both"/>
      </w:pPr>
      <w:r>
        <w:rPr>
          <w:rFonts w:ascii="Arial" w:hAnsi="Arial" w:eastAsia="Arial"/>
          <w:b w:val="0"/>
          <w:color w:val="111827"/>
          <w:sz w:val="22"/>
        </w:rPr>
        <w:t>c) Phần quỹ chung không chia theo quy định tại khoản 1 và kho ản 2 Điều 84 của Luật này được thực hiện theo quy định tại khoản 4 và khoản 5 Điều này.</w:t>
      </w:r>
    </w:p>
    <w:p>
      <w:pPr>
        <w:keepNext w:val="0"/>
        <w:jc w:val="both"/>
      </w:pPr>
      <w:r>
        <w:rPr>
          <w:rFonts w:ascii="Arial" w:hAnsi="Arial" w:eastAsia="Arial"/>
          <w:b w:val="0"/>
          <w:color w:val="111827"/>
          <w:sz w:val="22"/>
        </w:rPr>
        <w:t>3. Tài s ản chung không chia c ủa hợp tác xã, liên hi ệp hợp tác xã khi gi ải thể được xử lý theo các nguyên tắc sau đây:</w:t>
      </w:r>
    </w:p>
    <w:p>
      <w:pPr>
        <w:keepNext w:val="0"/>
        <w:jc w:val="both"/>
      </w:pPr>
      <w:r>
        <w:rPr>
          <w:rFonts w:ascii="Arial" w:hAnsi="Arial" w:eastAsia="Arial"/>
          <w:b w:val="0"/>
          <w:color w:val="111827"/>
          <w:sz w:val="22"/>
        </w:rPr>
        <w:t>a) Tài sản chung không chia theo quy định tại các điểm a, c và đ khoản 2 Điều 88 của Luật này được giao cho cơ quan quản lý nhà nước có thẩm quyền để xử lý theo nguồn hình thành theo quy định của pháp luật;</w:t>
      </w:r>
    </w:p>
    <w:p>
      <w:pPr>
        <w:keepNext w:val="0"/>
        <w:jc w:val="both"/>
      </w:pPr>
      <w:r>
        <w:rPr>
          <w:rFonts w:ascii="Arial" w:hAnsi="Arial" w:eastAsia="Arial"/>
          <w:b w:val="0"/>
          <w:color w:val="111827"/>
          <w:sz w:val="22"/>
        </w:rPr>
        <w:t>b) Tài sản chung không chia quy định tại điểm d khoản 2 Điều 88 của Luật này được thực hiện theo thỏa thuận giữa cá nhân, tổ chức tặng cho, tài trợ hợp pháp và hợp tác xã, liên hi ệp h ợp tác xã. Tr ường h ợp không có th ỏa thu ận thì th ực hi ện theo quy định tại khoản 4 và khoản 5 Điều này;</w:t>
      </w:r>
    </w:p>
    <w:p>
      <w:pPr>
        <w:keepNext w:val="0"/>
        <w:jc w:val="both"/>
      </w:pPr>
      <w:r>
        <w:rPr>
          <w:rFonts w:ascii="Arial" w:hAnsi="Arial" w:eastAsia="Arial"/>
          <w:b w:val="0"/>
          <w:color w:val="111827"/>
          <w:sz w:val="22"/>
        </w:rPr>
        <w:t>c) Tài s ản chung không chia quy định tại điểm b và điểm e kho ản 2 Điều 88 của Luật này được xử lý theo quy định tại khoản 4 và khoản 5 Điều này.</w:t>
      </w:r>
    </w:p>
    <w:p>
      <w:pPr>
        <w:keepNext w:val="0"/>
        <w:jc w:val="both"/>
      </w:pPr>
      <w:r>
        <w:rPr>
          <w:rFonts w:ascii="Arial" w:hAnsi="Arial" w:eastAsia="Arial"/>
          <w:b w:val="0"/>
          <w:color w:val="111827"/>
          <w:sz w:val="22"/>
        </w:rPr>
        <w:t>4. Vi ệc phân chia tài s ản còn l ại khi gi ải th ể th ực hi ện theo th ứ tự ưu tiên sau đây:</w:t>
      </w:r>
    </w:p>
    <w:p>
      <w:pPr>
        <w:keepNext w:val="0"/>
        <w:jc w:val="both"/>
      </w:pPr>
      <w:r>
        <w:rPr>
          <w:rFonts w:ascii="Arial" w:hAnsi="Arial" w:eastAsia="Arial"/>
          <w:b w:val="0"/>
          <w:color w:val="111827"/>
          <w:sz w:val="22"/>
        </w:rPr>
        <w:t>a) Thanh toán chi phí gi ải thể bao gồm cả khoản chi cho việc thu hồi, định giá và thanh lý tài sản;</w:t>
      </w:r>
    </w:p>
    <w:p>
      <w:pPr>
        <w:keepNext w:val="0"/>
        <w:jc w:val="both"/>
      </w:pPr>
      <w:r>
        <w:rPr>
          <w:rFonts w:ascii="Arial" w:hAnsi="Arial" w:eastAsia="Arial"/>
          <w:b w:val="0"/>
          <w:color w:val="111827"/>
          <w:sz w:val="22"/>
        </w:rPr>
        <w:t>b) Thanh toán nợ lương, trợ cấp thôi việc, đóng bảo hiểm xã hội theo quy định của pháp luật và quyền lợi khác của người lao động theo thỏa ước lao động tập thể và hợp đồng lao động đã ký kết;</w:t>
      </w:r>
    </w:p>
    <w:p>
      <w:pPr>
        <w:keepNext w:val="0"/>
        <w:jc w:val="both"/>
      </w:pPr>
      <w:r>
        <w:rPr>
          <w:rFonts w:ascii="Arial" w:hAnsi="Arial" w:eastAsia="Arial"/>
          <w:b w:val="0"/>
          <w:color w:val="111827"/>
          <w:sz w:val="22"/>
        </w:rPr>
        <w:t>c) Nợ thuế;</w:t>
      </w:r>
    </w:p>
    <w:p>
      <w:pPr>
        <w:keepNext w:val="0"/>
        <w:jc w:val="both"/>
      </w:pPr>
      <w:r>
        <w:rPr>
          <w:rFonts w:ascii="Arial" w:hAnsi="Arial" w:eastAsia="Arial"/>
          <w:b w:val="0"/>
          <w:color w:val="111827"/>
          <w:sz w:val="22"/>
        </w:rPr>
        <w:t>d) Khoản nợ khác.</w:t>
      </w:r>
    </w:p>
    <w:p>
      <w:pPr>
        <w:keepNext w:val="0"/>
        <w:jc w:val="both"/>
      </w:pPr>
      <w:r>
        <w:rPr>
          <w:rFonts w:ascii="Arial" w:hAnsi="Arial" w:eastAsia="Arial"/>
          <w:b w:val="0"/>
          <w:color w:val="111827"/>
          <w:sz w:val="22"/>
        </w:rPr>
        <w:t>5. Sau khi phân chia tài s ản theo quy định tại khoản 4 Điều này, ph ần còn l ại được chia cho thành viên chính th ức, thành viên liên k ết góp v ốn theo t ỷ lệ phần vốn góp.</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Điều 102. Giải quyết phá sản đối với hợp tác xã, liên hiệp hợp tác xã</w:t>
      </w:r>
    </w:p>
    <w:p>
      <w:pPr>
        <w:keepNext w:val="0"/>
        <w:jc w:val="both"/>
      </w:pPr>
      <w:r>
        <w:rPr>
          <w:rFonts w:ascii="Arial" w:hAnsi="Arial" w:eastAsia="Arial"/>
          <w:b w:val="0"/>
          <w:color w:val="111827"/>
          <w:sz w:val="22"/>
        </w:rPr>
        <w:t>1. Việc giải quyết phá s ản đối với hợp tác xã, liên hi ệp hợp tác xã được thực hiện theo quy định của pháp luật về phá sản.</w:t>
      </w:r>
    </w:p>
    <w:p>
      <w:pPr>
        <w:keepNext w:val="0"/>
        <w:jc w:val="both"/>
      </w:pPr>
      <w:r>
        <w:rPr>
          <w:rFonts w:ascii="Arial" w:hAnsi="Arial" w:eastAsia="Arial"/>
          <w:b w:val="0"/>
          <w:color w:val="111827"/>
          <w:sz w:val="22"/>
        </w:rPr>
        <w:t>2. Việc xử lý quỹ chung không chia, tài s ản chung không chia của hợp tác xã, liên hiệp hợp tác xã khi phá s ản được thực hiện như việc xử lý qu ỹ chung không chia, tài sản chung không chia của hợp tác xã, liên hiệp hợp tác xã khi giải thể theo quy định tại Điều 101 của Luật này.</w:t>
      </w:r>
    </w:p>
    <w:p>
      <w:pPr>
        <w:keepNext/>
      </w:pPr>
      <w:r>
        <w:rPr>
          <w:rFonts w:ascii="Arial" w:hAnsi="Arial" w:eastAsia="Arial"/>
          <w:b/>
          <w:color w:val="111827"/>
          <w:sz w:val="22"/>
        </w:rPr>
        <w:t>Điều 103. Thu hồi Giấy chứng nhận đăng ký hợp tác xã</w:t>
      </w:r>
    </w:p>
    <w:p>
      <w:pPr>
        <w:keepNext w:val="0"/>
        <w:jc w:val="both"/>
      </w:pPr>
      <w:r>
        <w:rPr>
          <w:rFonts w:ascii="Arial" w:hAnsi="Arial" w:eastAsia="Arial"/>
          <w:b w:val="0"/>
          <w:color w:val="111827"/>
          <w:sz w:val="22"/>
        </w:rPr>
        <w:t>1. Hợp tác xã, liên hiệp hợp tác xã bị thu hồi Giấy chứng nhận đăng ký hợp tác xã khi thuộc một trong các trường hợp sau đây:</w:t>
      </w:r>
    </w:p>
    <w:p>
      <w:pPr>
        <w:keepNext w:val="0"/>
        <w:jc w:val="both"/>
      </w:pPr>
      <w:r>
        <w:rPr>
          <w:rFonts w:ascii="Arial" w:hAnsi="Arial" w:eastAsia="Arial"/>
          <w:b w:val="0"/>
          <w:color w:val="111827"/>
          <w:sz w:val="22"/>
        </w:rPr>
        <w:t>a) Nội dung kê khai trong hồ sơ đăng ký hợp tác xã, liên hiệp hợp tác xã là giả mạo;</w:t>
      </w:r>
    </w:p>
    <w:p>
      <w:pPr>
        <w:keepNext w:val="0"/>
        <w:jc w:val="both"/>
      </w:pPr>
      <w:r>
        <w:rPr>
          <w:rFonts w:ascii="Arial" w:hAnsi="Arial" w:eastAsia="Arial"/>
          <w:b w:val="0"/>
          <w:color w:val="111827"/>
          <w:sz w:val="22"/>
        </w:rPr>
        <w:t>b) Ngừng hoạt động trên 12 tháng mà không thông báo cho c ơ quan đăng ký kinh doanh và cơ quan thuế;</w:t>
      </w:r>
    </w:p>
    <w:p>
      <w:pPr>
        <w:keepNext w:val="0"/>
        <w:jc w:val="both"/>
      </w:pPr>
      <w:r>
        <w:rPr>
          <w:rFonts w:ascii="Arial" w:hAnsi="Arial" w:eastAsia="Arial"/>
          <w:b w:val="0"/>
          <w:color w:val="111827"/>
          <w:sz w:val="22"/>
        </w:rPr>
        <w:t>c) Sau 12 tháng mà hợp tác xã, liên hiệp hợp tác xã không gửi báo cáo về việc tuân thủ theo quy định của Luật này theo yêu cầu của cơ quan đăng ký kinh doanh;</w:t>
      </w:r>
    </w:p>
    <w:p>
      <w:pPr>
        <w:keepNext w:val="0"/>
        <w:jc w:val="both"/>
      </w:pPr>
      <w:r>
        <w:rPr>
          <w:rFonts w:ascii="Arial" w:hAnsi="Arial" w:eastAsia="Arial"/>
          <w:b w:val="0"/>
          <w:color w:val="111827"/>
          <w:sz w:val="22"/>
        </w:rPr>
        <w:t>d) Không đáp ứng điều kiện số lượng thành viên t ối thiểu của hợp tác xã, liên hiệp hợp tác xã trong 12 tháng liên t ục; không đáp ứng điều kiện số lượng thành viên tối đa là tổ chức kinh tế có vốn đầu tư nước ngoài, cá nhân là nhà đầu tư nước ngoài theo quy định của Luật này trong 06 tháng liên tục;</w:t>
      </w:r>
    </w:p>
    <w:p>
      <w:pPr>
        <w:keepNext w:val="0"/>
        <w:jc w:val="both"/>
      </w:pPr>
      <w:r>
        <w:rPr>
          <w:rFonts w:ascii="Arial" w:hAnsi="Arial" w:eastAsia="Arial"/>
          <w:b w:val="0"/>
          <w:color w:val="111827"/>
          <w:sz w:val="22"/>
        </w:rPr>
        <w:t>đ) Không đáp ứng điều kiện vốn góp tối đa của thành viên hợp tác xã, liên hiệp hợp tác xã theo quy định của Luật này trong 12 tháng liên tục;</w:t>
      </w:r>
    </w:p>
    <w:p>
      <w:pPr>
        <w:keepNext w:val="0"/>
        <w:jc w:val="both"/>
      </w:pPr>
      <w:r>
        <w:rPr>
          <w:rFonts w:ascii="Arial" w:hAnsi="Arial" w:eastAsia="Arial"/>
          <w:b w:val="0"/>
          <w:color w:val="111827"/>
          <w:sz w:val="22"/>
        </w:rPr>
        <w:t>e) Không tổ chức Đại hội thành viên thường niên trong 18 tháng liên t ục kể từ thời điểm tổ chức Đại hội thành viên gần nhất, trừ trường hợp bất khả kháng;</w:t>
      </w:r>
    </w:p>
    <w:p>
      <w:pPr>
        <w:keepNext w:val="0"/>
        <w:jc w:val="both"/>
      </w:pPr>
      <w:r>
        <w:rPr>
          <w:rFonts w:ascii="Arial" w:hAnsi="Arial" w:eastAsia="Arial"/>
          <w:b w:val="0"/>
          <w:color w:val="111827"/>
          <w:sz w:val="22"/>
        </w:rPr>
        <w:t>g) Theo quy ết định c ủa Tòa án ho ặc đề nghị c ủa c ơ quan nhà n ước có th ẩm quyền theo quy định của luật có liên quan.</w:t>
      </w:r>
    </w:p>
    <w:p>
      <w:pPr>
        <w:keepNext w:val="0"/>
        <w:jc w:val="both"/>
      </w:pPr>
      <w:r>
        <w:rPr>
          <w:rFonts w:ascii="Arial" w:hAnsi="Arial" w:eastAsia="Arial"/>
          <w:b w:val="0"/>
          <w:color w:val="111827"/>
          <w:sz w:val="22"/>
        </w:rPr>
        <w:t>2. Chính ph ủ quy định trình t ự, thủ tục thu hồi Giấy chứng nhận đăng ký h ợp tác xã.</w:t>
      </w:r>
    </w:p>
    <w:p>
      <w:pPr>
        <w:keepNext/>
      </w:pPr>
      <w:r>
        <w:rPr>
          <w:rFonts w:ascii="Arial" w:hAnsi="Arial" w:eastAsia="Arial"/>
          <w:b/>
          <w:color w:val="111827"/>
          <w:sz w:val="22"/>
        </w:rPr>
        <w:t>Điều 104. Ch ấm dứt hoạt động chi nhánh, v ăn phòng đại diện, địa điểm</w:t>
      </w:r>
    </w:p>
    <w:p>
      <w:pPr>
        <w:keepNext w:val="0"/>
        <w:jc w:val="both"/>
      </w:pPr>
      <w:r>
        <w:rPr>
          <w:rFonts w:ascii="Arial" w:hAnsi="Arial" w:eastAsia="Arial"/>
          <w:b w:val="0"/>
          <w:color w:val="111827"/>
          <w:sz w:val="22"/>
        </w:rPr>
        <w:t>kinh doanh</w:t>
      </w:r>
    </w:p>
    <w:p>
      <w:pPr>
        <w:keepNext w:val="0"/>
        <w:jc w:val="both"/>
      </w:pPr>
      <w:r>
        <w:rPr>
          <w:rFonts w:ascii="Arial" w:hAnsi="Arial" w:eastAsia="Arial"/>
          <w:b w:val="0"/>
          <w:color w:val="111827"/>
          <w:sz w:val="22"/>
        </w:rPr>
        <w:t>1. Chi nhánh, văn phòng đại diện của hợp tác xã, liên hiệp hợp tác xã chấm dứt hoạt động theo các trường hợp sau đây:</w:t>
      </w:r>
    </w:p>
    <w:p>
      <w:pPr>
        <w:keepNext w:val="0"/>
        <w:jc w:val="both"/>
      </w:pPr>
      <w:r>
        <w:rPr>
          <w:rFonts w:ascii="Arial" w:hAnsi="Arial" w:eastAsia="Arial"/>
          <w:b w:val="0"/>
          <w:color w:val="111827"/>
          <w:sz w:val="22"/>
        </w:rPr>
        <w:t>a) H ợp tác xã, liên hi ệp h ợp tác xã quy ết định ch ấm d ứt ho ạt động c ủa chi nhánh, văn phòng đại diện;</w:t>
      </w:r>
    </w:p>
    <w:p>
      <w:pPr>
        <w:keepNext w:val="0"/>
        <w:jc w:val="both"/>
      </w:pPr>
      <w:r>
        <w:rPr>
          <w:rFonts w:ascii="Arial" w:hAnsi="Arial" w:eastAsia="Arial"/>
          <w:b w:val="0"/>
          <w:color w:val="111827"/>
          <w:sz w:val="22"/>
        </w:rPr>
        <w:t>b) B ị thu h ồi gi ấy ch ứng nh ận đăng ký ho ạt động chi nhánh, v ăn phòng đại diện theo quy định của pháp luật.</w:t>
      </w:r>
    </w:p>
    <w:p>
      <w:pPr>
        <w:keepNext w:val="0"/>
        <w:jc w:val="both"/>
      </w:pPr>
      <w:r>
        <w:rPr>
          <w:rFonts w:ascii="Arial" w:hAnsi="Arial" w:eastAsia="Arial"/>
          <w:b w:val="0"/>
          <w:color w:val="111827"/>
          <w:sz w:val="22"/>
        </w:rPr>
        <w:t>2. Địa điểm kinh doanh c ủa h ợp tác xã, liên hi ệp h ợp tác xã ch ấm d ứt ho ạt động theo quyết định của Giám đốc (Tổng giám đốc) của hợp tác xã, liên hiệp hợp tác xã đó.</w:t>
      </w:r>
    </w:p>
    <w:p>
      <w:pPr>
        <w:keepNext w:val="0"/>
        <w:jc w:val="both"/>
      </w:pPr>
      <w:r>
        <w:rPr>
          <w:rFonts w:ascii="Arial" w:hAnsi="Arial" w:eastAsia="Arial"/>
          <w:b w:val="0"/>
          <w:color w:val="111827"/>
          <w:sz w:val="22"/>
        </w:rPr>
        <w:t>3. Người đại diện theo pháp lu ật của hợp tác xã, liên hi ệp hợp tác xã và ng ười đứng đầu chi nhánh, văn phòng đại diện bị chấm dứt hoạt động liên đới chịu trách nhiệm về tính trung th ực và chính xác c ủa hồ sơ chấm dứt hoạt động chi nhánh, văn phòng đại diện, địa điểm kinh doanh.</w:t>
      </w:r>
    </w:p>
    <w:p>
      <w:pPr>
        <w:keepNext w:val="0"/>
        <w:jc w:val="both"/>
      </w:pPr>
      <w:r>
        <w:rPr>
          <w:rFonts w:ascii="Arial" w:hAnsi="Arial" w:eastAsia="Arial"/>
          <w:b w:val="0"/>
          <w:color w:val="111827"/>
          <w:sz w:val="22"/>
        </w:rPr>
        <w:t>4. Hợp tác xã, liên hiệp hợp tác xã có chi nhánh đã chấm dứt hoạt động chịu trách nhiệm thực hiện các hợp đồng, thanh toán các khoản nợ, bao gồm cả nợ thuế của chi nhánh và tiếp tục sử dụng lao động hoặc giải quyết đủ quyền lợi hợp pháp cho người lao động đã làm việc tại chi nhánh theo quy định của pháp luật.</w:t>
      </w:r>
    </w:p>
    <w:p>
      <w:pPr>
        <w:keepNext w:val="0"/>
        <w:jc w:val="both"/>
      </w:pPr>
      <w:r>
        <w:rPr>
          <w:rFonts w:ascii="Arial" w:hAnsi="Arial" w:eastAsia="Arial"/>
          <w:b w:val="0"/>
          <w:color w:val="111827"/>
          <w:sz w:val="22"/>
        </w:rPr>
        <w:t>5. Chính phủ quy định chi tiết Điều này.</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KIỂM TOÁN HỢP TÁC XÃ, LIÊN HIỆP HỢP TÁC XÃ</w:t>
      </w:r>
    </w:p>
    <w:p>
      <w:pPr>
        <w:keepNext/>
      </w:pPr>
      <w:r>
        <w:rPr>
          <w:rFonts w:ascii="Arial" w:hAnsi="Arial" w:eastAsia="Arial"/>
          <w:b/>
          <w:color w:val="111827"/>
          <w:sz w:val="22"/>
        </w:rPr>
        <w:t>Điều 105. Kiểm toán nội bộ</w:t>
      </w:r>
    </w:p>
    <w:p>
      <w:pPr>
        <w:keepNext w:val="0"/>
        <w:jc w:val="both"/>
      </w:pPr>
      <w:r>
        <w:rPr>
          <w:rFonts w:ascii="Arial" w:hAnsi="Arial" w:eastAsia="Arial"/>
          <w:b w:val="0"/>
          <w:color w:val="111827"/>
          <w:sz w:val="22"/>
        </w:rPr>
        <w:t>1. Hợp tác xã, liên hiệp hợp tác xã hoạt động trong lĩnh vực tài chính, ngân hàng thực hiện kiểm toán nội bộ theo quy định của Luật Các tổ chức tín dụng.</w:t>
      </w:r>
    </w:p>
    <w:p>
      <w:pPr>
        <w:keepNext w:val="0"/>
        <w:jc w:val="both"/>
      </w:pPr>
      <w:r>
        <w:rPr>
          <w:rFonts w:ascii="Arial" w:hAnsi="Arial" w:eastAsia="Arial"/>
          <w:b w:val="0"/>
          <w:color w:val="111827"/>
          <w:sz w:val="22"/>
        </w:rPr>
        <w:t>2. Nhà n ước khuyến khích h ợp tác xã, liên hi ệp hợp tác xã không ho ạt động trong lĩnh vực quy định tại khoản 1 Điều này thực hiện kiểm toán nội bộ theo quy định của pháp luật về kiểm toán nội bộ.</w:t>
      </w:r>
    </w:p>
    <w:p>
      <w:pPr>
        <w:keepNext/>
      </w:pPr>
      <w:r>
        <w:rPr>
          <w:rFonts w:ascii="Arial" w:hAnsi="Arial" w:eastAsia="Arial"/>
          <w:b/>
          <w:color w:val="111827"/>
          <w:sz w:val="22"/>
        </w:rPr>
        <w:t>Điều 106. Kiểm toán độc lập</w:t>
      </w:r>
    </w:p>
    <w:p>
      <w:pPr>
        <w:keepNext w:val="0"/>
        <w:jc w:val="both"/>
      </w:pPr>
      <w:r>
        <w:rPr>
          <w:rFonts w:ascii="Arial" w:hAnsi="Arial" w:eastAsia="Arial"/>
          <w:b w:val="0"/>
          <w:color w:val="111827"/>
          <w:sz w:val="22"/>
        </w:rPr>
        <w:t>1. Hợp tác xã, liên hi ệp hợp tác xã ph ải có báo cáo tài chính n ăm được kiểm toán bởi tổ chức kiểm toán độc lập, bao gồm:</w:t>
      </w:r>
    </w:p>
    <w:p>
      <w:pPr>
        <w:keepNext w:val="0"/>
        <w:jc w:val="both"/>
      </w:pPr>
      <w:r>
        <w:rPr>
          <w:rFonts w:ascii="Arial" w:hAnsi="Arial" w:eastAsia="Arial"/>
          <w:b w:val="0"/>
          <w:color w:val="111827"/>
          <w:sz w:val="22"/>
        </w:rPr>
        <w:t>a) Hợp tác xã có quy mô lớn;</w:t>
      </w:r>
    </w:p>
    <w:p>
      <w:pPr>
        <w:keepNext w:val="0"/>
        <w:jc w:val="both"/>
      </w:pPr>
      <w:r>
        <w:rPr>
          <w:rFonts w:ascii="Arial" w:hAnsi="Arial" w:eastAsia="Arial"/>
          <w:b w:val="0"/>
          <w:color w:val="111827"/>
          <w:sz w:val="22"/>
        </w:rPr>
        <w:t>b) Liên hiệp hợp tác xã từ 10 thành viên trở lên;</w:t>
      </w:r>
    </w:p>
    <w:p>
      <w:pPr>
        <w:keepNext w:val="0"/>
        <w:jc w:val="both"/>
      </w:pPr>
      <w:r>
        <w:rPr>
          <w:rFonts w:ascii="Arial" w:hAnsi="Arial" w:eastAsia="Arial"/>
          <w:b w:val="0"/>
          <w:color w:val="111827"/>
          <w:sz w:val="22"/>
        </w:rPr>
        <w:t>c) Hợp tác xã, liên hi ệp hợp tác xã đề nghị thụ hưởng các chính sách c ủa Nhà nước theo quy định của chính sách đó;</w:t>
      </w:r>
    </w:p>
    <w:p>
      <w:pPr>
        <w:keepNext w:val="0"/>
        <w:jc w:val="both"/>
      </w:pPr>
      <w:r>
        <w:rPr>
          <w:rFonts w:ascii="Arial" w:hAnsi="Arial" w:eastAsia="Arial"/>
          <w:b w:val="0"/>
          <w:color w:val="111827"/>
          <w:sz w:val="22"/>
        </w:rPr>
        <w:t>d) Quỹ hỗ trợ phát triển hợp tác xã hoạt động theo mô hình hợp tác xã.</w:t>
      </w:r>
    </w:p>
    <w:p>
      <w:pPr>
        <w:keepNext w:val="0"/>
        <w:jc w:val="both"/>
      </w:pPr>
      <w:r>
        <w:rPr>
          <w:rFonts w:ascii="Arial" w:hAnsi="Arial" w:eastAsia="Arial"/>
          <w:b w:val="0"/>
          <w:color w:val="111827"/>
          <w:sz w:val="22"/>
        </w:rPr>
        <w:t>2. Tần suất thực hiện kiểm toán độc lập báo cáo tài chính:</w:t>
      </w:r>
    </w:p>
    <w:p>
      <w:pPr>
        <w:keepNext w:val="0"/>
        <w:jc w:val="both"/>
      </w:pPr>
      <w:r>
        <w:rPr>
          <w:rFonts w:ascii="Arial" w:hAnsi="Arial" w:eastAsia="Arial"/>
          <w:b w:val="0"/>
          <w:color w:val="111827"/>
          <w:sz w:val="22"/>
        </w:rPr>
        <w:t>a) Hợp tác xã, liên hiệp hợp tác xã quy định tại điểm a và điểm b khoản 1 Điều này phải kiểm toán báo cáo tài chính theo t ần suất do Điều lệ quy định nhưng tối thiểu 02 năm phải kiểm toán một lần;</w:t>
      </w:r>
    </w:p>
    <w:p>
      <w:pPr>
        <w:keepNext w:val="0"/>
        <w:jc w:val="both"/>
      </w:pPr>
      <w:r>
        <w:rPr>
          <w:rFonts w:ascii="Arial" w:hAnsi="Arial" w:eastAsia="Arial"/>
          <w:b w:val="0"/>
          <w:color w:val="111827"/>
          <w:sz w:val="22"/>
        </w:rPr>
        <w:t>b) Hợp tác xã, liên hi ệp hợp tác xã quy định tại điểm c khoản 1 Điều này thực hiện theo yêu c ầu của Điều lệ, cơ quan nhà n ước có th ẩm quyền và quy định của pháp luật;</w:t>
      </w:r>
    </w:p>
    <w:p>
      <w:pPr>
        <w:keepNext w:val="0"/>
        <w:jc w:val="both"/>
      </w:pPr>
      <w:r>
        <w:rPr>
          <w:rFonts w:ascii="Arial" w:hAnsi="Arial" w:eastAsia="Arial"/>
          <w:b w:val="0"/>
          <w:color w:val="111827"/>
          <w:sz w:val="22"/>
        </w:rPr>
        <w:t>c) Hợp tác xã, liên hi ệp hợp tác xã quy định tại điểm d khoản 1 Điều này phải kiểm toán báo cáo tài chính hằng năm.</w:t>
      </w:r>
    </w:p>
    <w:p>
      <w:pPr>
        <w:keepNext w:val="0"/>
        <w:jc w:val="both"/>
      </w:pPr>
      <w:r>
        <w:rPr>
          <w:rFonts w:ascii="Arial" w:hAnsi="Arial" w:eastAsia="Arial"/>
          <w:b w:val="0"/>
          <w:color w:val="111827"/>
          <w:sz w:val="22"/>
        </w:rPr>
        <w:t>3. H ợp tác xã, liên hi ệp h ợp tác xã th ực hi ện ki ểm toán tuân th ủ, ki ểm toán hoạt động theo yêu c ầu của Đại hội thành viên ho ặc khi có yêu c ầu của cơ quan nhà nước có thẩm quyền.</w:t>
      </w:r>
    </w:p>
    <w:p>
      <w:pPr>
        <w:keepNext/>
        <w:jc w:val="center"/>
      </w:pPr>
      <w:r>
        <w:rPr>
          <w:rFonts w:ascii="Arial" w:hAnsi="Arial" w:eastAsia="Arial"/>
          <w:b/>
          <w:color w:val="1769AA"/>
          <w:sz w:val="24"/>
        </w:rPr>
        <w:t>Chương IX</w:t>
      </w:r>
    </w:p>
    <w:p>
      <w:pPr>
        <w:keepNext w:val="0"/>
        <w:jc w:val="center"/>
      </w:pPr>
      <w:r>
        <w:rPr>
          <w:rFonts w:ascii="Arial" w:hAnsi="Arial" w:eastAsia="Arial"/>
          <w:b/>
          <w:color w:val="111827"/>
          <w:sz w:val="22"/>
        </w:rPr>
        <w:t>TỔ HỢP TÁC</w:t>
      </w:r>
    </w:p>
    <w:p>
      <w:pPr>
        <w:keepNext/>
      </w:pPr>
      <w:r>
        <w:rPr>
          <w:rFonts w:ascii="Arial" w:hAnsi="Arial" w:eastAsia="Arial"/>
          <w:b/>
          <w:color w:val="111827"/>
          <w:sz w:val="22"/>
        </w:rPr>
        <w:t>Điều 107. Thành lập, hoạt động của tổ hợp tác</w:t>
      </w:r>
    </w:p>
    <w:p>
      <w:pPr>
        <w:keepNext w:val="0"/>
        <w:jc w:val="both"/>
      </w:pPr>
      <w:r>
        <w:rPr>
          <w:rFonts w:ascii="Arial" w:hAnsi="Arial" w:eastAsia="Arial"/>
          <w:b w:val="0"/>
          <w:color w:val="111827"/>
          <w:sz w:val="22"/>
        </w:rPr>
        <w:t>1. Việc thành lập, tổ chức, hoạt động của tổ hợp tác được thực hiện trên cơ sở hợp đồng hợp tác theo quy định của pháp luật dân sự.</w:t>
      </w:r>
    </w:p>
    <w:p>
      <w:pPr>
        <w:keepNext w:val="0"/>
        <w:jc w:val="both"/>
      </w:pPr>
      <w:r>
        <w:rPr>
          <w:rFonts w:ascii="Arial" w:hAnsi="Arial" w:eastAsia="Arial"/>
          <w:b w:val="0"/>
          <w:color w:val="111827"/>
          <w:sz w:val="22"/>
        </w:rPr>
        <w:t>2. T ổ h ợp tác khi có góp v ốn và h ợp đồng h ợp tác không xác định th ời h ạn hoặc có thời hạn từ 12 tháng tr ở lên hoặc tổ hợp tác đề nghị thụ hưởng chính sách của Nhà n ước phải đăng ký t ại cơ quan đăng ký kinh doanh; khuy ến khích tổ hợp tác khác đăng ký.</w:t>
      </w:r>
    </w:p>
    <w:p>
      <w:pPr>
        <w:keepNext w:val="0"/>
        <w:jc w:val="both"/>
      </w:pPr>
      <w:r>
        <w:rPr>
          <w:rFonts w:ascii="Arial" w:hAnsi="Arial" w:eastAsia="Arial"/>
          <w:b w:val="0"/>
          <w:color w:val="111827"/>
          <w:sz w:val="22"/>
        </w:rPr>
        <w:t>3. Tổ hợp tác có quyền sau đây:</w:t>
      </w:r>
    </w:p>
    <w:p>
      <w:pPr>
        <w:keepNext w:val="0"/>
        <w:jc w:val="both"/>
      </w:pPr>
      <w:r>
        <w:rPr>
          <w:rFonts w:ascii="Arial" w:hAnsi="Arial" w:eastAsia="Arial"/>
          <w:b w:val="0"/>
          <w:color w:val="111827"/>
          <w:sz w:val="22"/>
        </w:rPr>
        <w:t>a) Có tên riêng;</w:t>
      </w:r>
    </w:p>
    <w:p>
      <w:pPr>
        <w:keepNext w:val="0"/>
        <w:jc w:val="both"/>
      </w:pPr>
      <w:r>
        <w:rPr>
          <w:rFonts w:ascii="Arial" w:hAnsi="Arial" w:eastAsia="Arial"/>
          <w:b w:val="0"/>
          <w:color w:val="111827"/>
          <w:sz w:val="22"/>
        </w:rPr>
        <w:t>b) Kinh doanh nh ững ngành, ngh ề mà pháp lu ật không cấm; được quyền kinh doanh ngành, nghề kinh doanh có điều kiện theo quy định của pháp luật;</w:t>
      </w:r>
    </w:p>
    <w:p>
      <w:pPr>
        <w:keepNext w:val="0"/>
        <w:jc w:val="both"/>
      </w:pPr>
      <w:r>
        <w:rPr>
          <w:rFonts w:ascii="Arial" w:hAnsi="Arial" w:eastAsia="Arial"/>
          <w:b w:val="0"/>
          <w:color w:val="111827"/>
          <w:sz w:val="22"/>
        </w:rPr>
        <w:t>c) Hợp tác kinh doanh v ới cá nhân, t ổ chức để mở r ộng ho ạt động s ản xu ất, kinh doanh theo quy định của pháp luật;</w:t>
      </w:r>
    </w:p>
    <w:p>
      <w:pPr>
        <w:keepNext w:val="0"/>
        <w:jc w:val="both"/>
      </w:pPr>
      <w:r>
        <w:rPr>
          <w:rFonts w:ascii="Arial" w:hAnsi="Arial" w:eastAsia="Arial"/>
          <w:b w:val="0"/>
          <w:color w:val="111827"/>
          <w:sz w:val="22"/>
        </w:rPr>
        <w:t>d) Mở và sử dụng tài khoản thanh toán tại tổ chức cung ứng dịch vụ thanh toán theo quy đị nh của pháp luật có liên quan;</w:t>
      </w:r>
    </w:p>
    <w:p>
      <w:pPr>
        <w:keepNext w:val="0"/>
        <w:jc w:val="both"/>
      </w:pPr>
      <w:r>
        <w:rPr>
          <w:rFonts w:ascii="Arial" w:hAnsi="Arial" w:eastAsia="Arial"/>
          <w:b w:val="0"/>
          <w:color w:val="111827"/>
          <w:sz w:val="22"/>
        </w:rPr>
        <w:t>đ) Xác lập và thực hiện các giao dịch dân sự;</w:t>
      </w:r>
    </w:p>
    <w:p>
      <w:pPr>
        <w:keepNext w:val="0"/>
        <w:jc w:val="both"/>
      </w:pPr>
      <w:r>
        <w:rPr>
          <w:rFonts w:ascii="Arial" w:hAnsi="Arial" w:eastAsia="Arial"/>
          <w:b w:val="0"/>
          <w:color w:val="111827"/>
          <w:sz w:val="22"/>
        </w:rPr>
        <w:t>e) Được hưởng chính sách của Nhà nước khi có đủ điều kiện;</w:t>
      </w:r>
    </w:p>
    <w:p>
      <w:pPr>
        <w:keepNext w:val="0"/>
        <w:jc w:val="both"/>
      </w:pPr>
      <w:r>
        <w:rPr>
          <w:rFonts w:ascii="Arial" w:hAnsi="Arial" w:eastAsia="Arial"/>
          <w:b w:val="0"/>
          <w:color w:val="111827"/>
          <w:sz w:val="22"/>
        </w:rPr>
        <w:t>g) Quyền khác theo quy định của pháp luật và hợp đồng hợp tác.</w:t>
      </w:r>
    </w:p>
    <w:p>
      <w:pPr>
        <w:keepNext w:val="0"/>
        <w:jc w:val="both"/>
      </w:pPr>
      <w:r>
        <w:rPr>
          <w:rFonts w:ascii="Arial" w:hAnsi="Arial" w:eastAsia="Arial"/>
          <w:b w:val="0"/>
          <w:color w:val="111827"/>
          <w:sz w:val="22"/>
        </w:rPr>
        <w:t>4. Tổ hợp tác có nghĩa vụ sau đây:</w:t>
      </w:r>
    </w:p>
    <w:p>
      <w:pPr>
        <w:keepNext w:val="0"/>
        <w:jc w:val="both"/>
      </w:pPr>
      <w:r>
        <w:rPr>
          <w:rFonts w:ascii="Arial" w:hAnsi="Arial" w:eastAsia="Arial"/>
          <w:b w:val="0"/>
          <w:color w:val="111827"/>
          <w:sz w:val="22"/>
        </w:rPr>
        <w:t>a) B ảo đảm quy ền, l ợi ích h ợp pháp, chính đáng c ủa thành viên, ng ười lao động, cá nhân và tổ chức có liên quan;</w:t>
      </w:r>
    </w:p>
    <w:p>
      <w:pPr>
        <w:keepNext w:val="0"/>
        <w:jc w:val="both"/>
      </w:pPr>
      <w:r>
        <w:rPr>
          <w:rFonts w:ascii="Arial" w:hAnsi="Arial" w:eastAsia="Arial"/>
          <w:b w:val="0"/>
          <w:color w:val="111827"/>
          <w:sz w:val="22"/>
        </w:rPr>
        <w:t>b) Thực hiện đầy đủ, kịp thời nghĩa vụ đối với thành viên, cá nhân, t ổ chức có liên quan;</w:t>
      </w:r>
    </w:p>
    <w:p>
      <w:pPr>
        <w:keepNext w:val="0"/>
        <w:jc w:val="both"/>
      </w:pPr>
      <w:r>
        <w:rPr>
          <w:rFonts w:ascii="Arial" w:hAnsi="Arial" w:eastAsia="Arial"/>
          <w:b w:val="0"/>
          <w:color w:val="111827"/>
          <w:sz w:val="22"/>
        </w:rPr>
        <w:t>c) Nghĩa vụ khác theo quy định của pháp luật và hợp đồng hợp tác.</w:t>
      </w:r>
    </w:p>
    <w:p>
      <w:pPr>
        <w:keepNext w:val="0"/>
        <w:jc w:val="both"/>
      </w:pPr>
      <w:r>
        <w:rPr>
          <w:rFonts w:ascii="Arial" w:hAnsi="Arial" w:eastAsia="Arial"/>
          <w:b w:val="0"/>
          <w:color w:val="111827"/>
          <w:sz w:val="22"/>
        </w:rPr>
        <w:t>5. Chính phủ quy định chi tiết các khoản 1, 2, 3 và 4 Điều này.</w:t>
      </w:r>
    </w:p>
    <w:p>
      <w:pPr>
        <w:keepNext w:val="0"/>
        <w:jc w:val="both"/>
      </w:pPr>
      <w:r>
        <w:rPr>
          <w:rFonts w:ascii="Arial" w:hAnsi="Arial" w:eastAsia="Arial"/>
          <w:b w:val="0"/>
          <w:color w:val="111827"/>
          <w:sz w:val="22"/>
        </w:rPr>
        <w:t>6. B ộ tr ưởng B ộ K ế ho ạch và Đầu t ư ban hành bi ểu m ẫu th ực hi ện th ủ t ục đăng ký tổ hợp tác.</w:t>
      </w:r>
    </w:p>
    <w:p>
      <w:pPr>
        <w:keepNext/>
      </w:pPr>
      <w:r>
        <w:rPr>
          <w:rFonts w:ascii="Arial" w:hAnsi="Arial" w:eastAsia="Arial"/>
          <w:b/>
          <w:color w:val="111827"/>
          <w:sz w:val="22"/>
        </w:rPr>
        <w:t>Điều 108. Chuyển đổi tổ hợp tác thành hợp tác xã</w:t>
      </w:r>
    </w:p>
    <w:p>
      <w:pPr>
        <w:keepNext w:val="0"/>
        <w:jc w:val="both"/>
      </w:pPr>
      <w:r>
        <w:rPr>
          <w:rFonts w:ascii="Arial" w:hAnsi="Arial" w:eastAsia="Arial"/>
          <w:b w:val="0"/>
          <w:color w:val="111827"/>
          <w:sz w:val="22"/>
        </w:rPr>
        <w:t>1. T ổ hợp tác được chuy ển đổi thành h ợp tác xã khi đáp ứng các điều ki ện sau đây:</w:t>
      </w:r>
    </w:p>
    <w:p>
      <w:pPr>
        <w:keepNext w:val="0"/>
        <w:jc w:val="both"/>
      </w:pPr>
      <w:r>
        <w:rPr>
          <w:rFonts w:ascii="Arial" w:hAnsi="Arial" w:eastAsia="Arial"/>
          <w:b w:val="0"/>
          <w:color w:val="111827"/>
          <w:sz w:val="22"/>
        </w:rPr>
        <w:t>a) Có Giấy chứng nhận đăng ký tổ hợp tác;</w:t>
      </w:r>
    </w:p>
    <w:p>
      <w:pPr>
        <w:keepNext w:val="0"/>
        <w:jc w:val="both"/>
      </w:pPr>
      <w:r>
        <w:rPr>
          <w:rFonts w:ascii="Arial" w:hAnsi="Arial" w:eastAsia="Arial"/>
          <w:b w:val="0"/>
          <w:color w:val="111827"/>
          <w:sz w:val="22"/>
        </w:rPr>
        <w:t>b) Hoạt động liên t ục ít nh ất 12 tháng k ể từ ngày được cấp Giấy chứng nhận đăng ký tổ hợp tác;</w:t>
      </w:r>
    </w:p>
    <w:p>
      <w:pPr>
        <w:keepNext w:val="0"/>
        <w:jc w:val="both"/>
      </w:pPr>
      <w:r>
        <w:rPr>
          <w:rFonts w:ascii="Arial" w:hAnsi="Arial" w:eastAsia="Arial"/>
          <w:b w:val="0"/>
          <w:color w:val="111827"/>
          <w:sz w:val="22"/>
        </w:rPr>
        <w:t>c) Được tất cả thành viên tán thành.</w:t>
      </w:r>
    </w:p>
    <w:p>
      <w:pPr>
        <w:keepNext w:val="0"/>
        <w:jc w:val="both"/>
      </w:pPr>
      <w:r>
        <w:rPr>
          <w:rFonts w:ascii="Arial" w:hAnsi="Arial" w:eastAsia="Arial"/>
          <w:b w:val="0"/>
          <w:color w:val="111827"/>
          <w:sz w:val="22"/>
        </w:rPr>
        <w:t>2. Việc thành lập hợp tác xã trên cơ sở chuyển đổi từ tổ hợp tác được thực hiện theo quy định về thành lập hợp tác xã tại Luật này.</w:t>
      </w:r>
    </w:p>
    <w:p>
      <w:pPr>
        <w:keepNext w:val="0"/>
        <w:jc w:val="both"/>
      </w:pPr>
      <w:r>
        <w:rPr>
          <w:rFonts w:ascii="Arial" w:hAnsi="Arial" w:eastAsia="Arial"/>
          <w:b w:val="0"/>
          <w:color w:val="111827"/>
          <w:sz w:val="22"/>
        </w:rPr>
        <w:t>3. Hợp tác xã được thành lập trên cơ sở chuyển đổi từ tổ hợp tác kế thừa toàn bộ quyền, nghĩa vụ của tổ hợp tác k ể từ ngày được cấp Giấy chứng nhận đăng ký hợp tác xã.</w:t>
      </w:r>
    </w:p>
    <w:p>
      <w:pPr>
        <w:keepNext/>
      </w:pPr>
      <w:r>
        <w:rPr>
          <w:rFonts w:ascii="Arial" w:hAnsi="Arial" w:eastAsia="Arial"/>
          <w:b/>
          <w:color w:val="111827"/>
          <w:sz w:val="22"/>
        </w:rPr>
        <w:t>Điều 109. Chính sách hỗ trợ tổ hợp tác chuyển đổi thành hợp tác xã</w:t>
      </w:r>
    </w:p>
    <w:p>
      <w:pPr>
        <w:keepNext w:val="0"/>
        <w:jc w:val="both"/>
      </w:pPr>
      <w:r>
        <w:rPr>
          <w:rFonts w:ascii="Arial" w:hAnsi="Arial" w:eastAsia="Arial"/>
          <w:b w:val="0"/>
          <w:color w:val="111827"/>
          <w:sz w:val="22"/>
        </w:rPr>
        <w:t>1. Cơ quan đăng ký kinh doanh t ư vấn, hướng dẫn miễn phí v ề hồ sơ, thủ tục chuyển đổi tổ hợp tác thành hợp tác xã.</w:t>
      </w:r>
    </w:p>
    <w:p>
      <w:pPr>
        <w:keepNext w:val="0"/>
        <w:jc w:val="both"/>
      </w:pPr>
      <w:r>
        <w:rPr>
          <w:rFonts w:ascii="Arial" w:hAnsi="Arial" w:eastAsia="Arial"/>
          <w:b w:val="0"/>
          <w:color w:val="111827"/>
          <w:sz w:val="22"/>
        </w:rPr>
        <w:t>2. Tư vấn, hướng dẫn miễn phí th ủ tục hành chính v ề thuế và ch ế độ kế toán tối đa trong th ời hạn 03 n ăm kể từ ngày được cấp Giấy chứng nhận đăng ký h ợp tác xã lần đầu theo quy định của Chính phủ.</w:t>
      </w:r>
    </w:p>
    <w:p>
      <w:pPr>
        <w:keepNext w:val="0"/>
        <w:jc w:val="both"/>
      </w:pPr>
      <w:r>
        <w:rPr>
          <w:rFonts w:ascii="Arial" w:hAnsi="Arial" w:eastAsia="Arial"/>
          <w:b w:val="0"/>
          <w:color w:val="111827"/>
          <w:sz w:val="22"/>
        </w:rPr>
        <w:t>3. Miễn lệ phí cấp Giấy chứng nhận đăng ký hợp tác xã lần đầu; miễn phí thẩm định, lệ phí c ấp phép kinh doanh l ần đầu đối với ngành, ngh ề kinh doanh có điều kiện; miễn lệ phí môn bài trong th ời hạn 03 năm kể từ ngày được cấp Giấy chứng nhận đăng ký hợp tác xã lần đầu.</w:t>
      </w:r>
    </w:p>
    <w:p>
      <w:pPr>
        <w:keepNext w:val="0"/>
        <w:jc w:val="both"/>
      </w:pPr>
      <w:r>
        <w:rPr>
          <w:rFonts w:ascii="Arial" w:hAnsi="Arial" w:eastAsia="Arial"/>
          <w:b w:val="0"/>
          <w:color w:val="111827"/>
          <w:sz w:val="22"/>
        </w:rPr>
        <w:t>4. Miễn, giảm thuế thu nhập doanh nghiệp đối với hợp tác xã chuyển đổi từ tổ hợp tác theo quy định của pháp luật về thuế thu nhập doanh nghiệp.</w:t>
      </w:r>
    </w:p>
    <w:p>
      <w:pPr>
        <w:keepNext w:val="0"/>
        <w:jc w:val="both"/>
      </w:pPr>
      <w:r>
        <w:rPr>
          <w:rFonts w:ascii="Arial" w:hAnsi="Arial" w:eastAsia="Arial"/>
          <w:b w:val="0"/>
          <w:color w:val="111827"/>
          <w:sz w:val="22"/>
        </w:rPr>
        <w:t>5. Miễn, giảm tiền sử dụng đất đối với hợp tác xã chuyển đổi từ tổ hợp tác theo quy định của pháp luật về đất đai.</w:t>
      </w:r>
    </w:p>
    <w:p>
      <w:pPr>
        <w:keepNext/>
        <w:jc w:val="center"/>
      </w:pPr>
      <w:r>
        <w:rPr>
          <w:rFonts w:ascii="Arial" w:hAnsi="Arial" w:eastAsia="Arial"/>
          <w:b/>
          <w:color w:val="1769AA"/>
          <w:sz w:val="24"/>
        </w:rPr>
        <w:t>Chương X</w:t>
      </w:r>
    </w:p>
    <w:p>
      <w:pPr>
        <w:keepNext w:val="0"/>
        <w:jc w:val="center"/>
      </w:pPr>
      <w:r>
        <w:rPr>
          <w:rFonts w:ascii="Arial" w:hAnsi="Arial" w:eastAsia="Arial"/>
          <w:b/>
          <w:color w:val="111827"/>
          <w:sz w:val="22"/>
        </w:rPr>
        <w:t>TỔ CHỨC ĐẠI DIỆN CỦA TỔ HỢP TÁC, HỢP TÁC XÃ, LIÊN HIỆP HỢP TÁC XÃ</w:t>
      </w:r>
    </w:p>
    <w:p>
      <w:pPr>
        <w:keepNext/>
      </w:pPr>
      <w:r>
        <w:rPr>
          <w:rFonts w:ascii="Arial" w:hAnsi="Arial" w:eastAsia="Arial"/>
          <w:b/>
          <w:color w:val="111827"/>
          <w:sz w:val="22"/>
        </w:rPr>
        <w:t>Điều 110. Tổ chức đại diện của tổ hợp tác, hợp tác xã, liên hiệp hợp tác xã</w:t>
      </w:r>
    </w:p>
    <w:p>
      <w:pPr>
        <w:keepNext w:val="0"/>
        <w:jc w:val="both"/>
      </w:pPr>
      <w:r>
        <w:rPr>
          <w:rFonts w:ascii="Arial" w:hAnsi="Arial" w:eastAsia="Arial"/>
          <w:b w:val="0"/>
          <w:color w:val="111827"/>
          <w:sz w:val="22"/>
        </w:rPr>
        <w:t>1. T ổ ch ức đại di ện c ủa t ổ h ợp tác, h ợp tác xã, liên hi ệp h ợp tác xã được thành l ập, tổ chức và ho ạt động theo quy định của pháp lu ật về hội và pháp lu ật có liên quan.</w:t>
      </w:r>
    </w:p>
    <w:p>
      <w:pPr>
        <w:keepNext w:val="0"/>
        <w:jc w:val="both"/>
      </w:pPr>
      <w:r>
        <w:rPr>
          <w:rFonts w:ascii="Arial" w:hAnsi="Arial" w:eastAsia="Arial"/>
          <w:b w:val="0"/>
          <w:color w:val="111827"/>
          <w:sz w:val="22"/>
        </w:rPr>
        <w:t>2. T ổ ch ức đại di ện c ủa t ổ h ợp tác, h ợp tác xã, liên hi ệp h ợp tác xã có các nhiệm vụ sau đây:</w:t>
      </w:r>
    </w:p>
    <w:p>
      <w:pPr>
        <w:keepNext w:val="0"/>
        <w:jc w:val="both"/>
      </w:pPr>
      <w:r>
        <w:rPr>
          <w:rFonts w:ascii="Arial" w:hAnsi="Arial" w:eastAsia="Arial"/>
          <w:b w:val="0"/>
          <w:color w:val="111827"/>
          <w:sz w:val="22"/>
        </w:rPr>
        <w:t>a) Đại diện và bảo vệ quyền, lợi ích hợp pháp của các thành viên;</w:t>
      </w:r>
    </w:p>
    <w:p>
      <w:pPr>
        <w:keepNext w:val="0"/>
        <w:jc w:val="both"/>
      </w:pPr>
      <w:r>
        <w:rPr>
          <w:rFonts w:ascii="Arial" w:hAnsi="Arial" w:eastAsia="Arial"/>
          <w:b w:val="0"/>
          <w:color w:val="111827"/>
          <w:sz w:val="22"/>
        </w:rPr>
        <w:t>b) Tuyên truy ền, hướng d ẫn, chia s ẻ thông tin, v ận động thực hiện các chính sách của Nhà nước về phát triển tổ hợp tác, hợp tác xã, liên hiệp hợp tác xã;</w:t>
      </w:r>
    </w:p>
    <w:p>
      <w:pPr>
        <w:keepNext w:val="0"/>
        <w:jc w:val="both"/>
      </w:pPr>
      <w:r>
        <w:rPr>
          <w:rFonts w:ascii="Arial" w:hAnsi="Arial" w:eastAsia="Arial"/>
          <w:b w:val="0"/>
          <w:color w:val="111827"/>
          <w:sz w:val="22"/>
        </w:rPr>
        <w:t>c) T ư vấn, h ỗ tr ợ và cung c ấp d ịch v ụ, đào t ạo, b ồi d ưỡng ngu ồn nhân l ực phục v ụ cho vi ệc hình thành và phát tri ển c ủa t ổ hợp tác, h ợp tác xã, liên hi ệp hợp tác xã;</w:t>
      </w:r>
    </w:p>
    <w:p>
      <w:pPr>
        <w:keepNext w:val="0"/>
        <w:jc w:val="both"/>
      </w:pPr>
      <w:r>
        <w:rPr>
          <w:rFonts w:ascii="Arial" w:hAnsi="Arial" w:eastAsia="Arial"/>
          <w:b w:val="0"/>
          <w:color w:val="111827"/>
          <w:sz w:val="22"/>
        </w:rPr>
        <w:t>d) Thực hiện các chương trình, dự án, dịch vụ công được giao hỗ trợ phát triển tổ hợp tác, hợp tác xã, liên hiệp hợp tác xã;</w:t>
      </w:r>
    </w:p>
    <w:p>
      <w:pPr>
        <w:keepNext w:val="0"/>
        <w:jc w:val="both"/>
      </w:pPr>
      <w:r>
        <w:rPr>
          <w:rFonts w:ascii="Arial" w:hAnsi="Arial" w:eastAsia="Arial"/>
          <w:b w:val="0"/>
          <w:color w:val="111827"/>
          <w:sz w:val="22"/>
        </w:rPr>
        <w:t>đ) Tham gia xây dựng chính sách, pháp luật về tổ hợp tác, hợp tác xã, liên hiệp hợp tác xã;</w:t>
      </w:r>
    </w:p>
    <w:p>
      <w:pPr>
        <w:keepNext w:val="0"/>
        <w:jc w:val="both"/>
      </w:pPr>
      <w:r>
        <w:rPr>
          <w:rFonts w:ascii="Arial" w:hAnsi="Arial" w:eastAsia="Arial"/>
          <w:b w:val="0"/>
          <w:color w:val="111827"/>
          <w:sz w:val="22"/>
        </w:rPr>
        <w:t>e) Đại di ện cho các thành viên trong quan h ệ hoạt động phối h ợp v ới các t ổ chức trong nước và nước ngoài theo quy định của pháp luật;</w:t>
      </w:r>
    </w:p>
    <w:p>
      <w:pPr>
        <w:keepNext w:val="0"/>
        <w:jc w:val="both"/>
      </w:pPr>
      <w:r>
        <w:rPr>
          <w:rFonts w:ascii="Arial" w:hAnsi="Arial" w:eastAsia="Arial"/>
          <w:b w:val="0"/>
          <w:color w:val="111827"/>
          <w:sz w:val="22"/>
        </w:rPr>
        <w:t>g) Thực hiện đánh giá r ủi ro, t ư vấn, hỗ trợ nhằm tăng cường tính minh b ạch trong qu ản lý tài chính, b ảo đảm tuân th ủ các quy định c ủa pháp lu ật trong v ận hành và nâng cao hi ệu quả trong ho ạt động sản xuất, kinh doanh c ủa tổ hợp tác, hợp tác xã, liên hiệp hợp tác xã;</w:t>
      </w:r>
    </w:p>
    <w:p>
      <w:pPr>
        <w:keepNext w:val="0"/>
        <w:jc w:val="both"/>
      </w:pPr>
      <w:r>
        <w:rPr>
          <w:rFonts w:ascii="Arial" w:hAnsi="Arial" w:eastAsia="Arial"/>
          <w:b w:val="0"/>
          <w:color w:val="111827"/>
          <w:sz w:val="22"/>
        </w:rPr>
        <w:t>h) Đánh giá hiệu quả và đóng góp kinh tế, xã hội, văn hóa từ hoạt động của tổ hợp tác, hợp tác xã, liên hiệp hợp tác xã và thành viên.</w:t>
      </w:r>
    </w:p>
    <w:p>
      <w:pPr>
        <w:keepNext w:val="0"/>
        <w:jc w:val="both"/>
      </w:pPr>
      <w:r>
        <w:rPr>
          <w:rFonts w:ascii="Arial" w:hAnsi="Arial" w:eastAsia="Arial"/>
          <w:b w:val="0"/>
          <w:color w:val="111827"/>
          <w:sz w:val="22"/>
        </w:rPr>
        <w:t>3. Nhà n ước h ỗ tr ợ kinh phí đối v ới ho ạt động g ắn v ới nhi ệm v ụ được Nhà nước giao cho tổ chức đại diện.</w:t>
      </w:r>
    </w:p>
    <w:p>
      <w:pPr>
        <w:keepNext w:val="0"/>
        <w:jc w:val="both"/>
      </w:pPr>
      <w:r>
        <w:rPr>
          <w:rFonts w:ascii="Arial" w:hAnsi="Arial" w:eastAsia="Arial"/>
          <w:b w:val="0"/>
          <w:color w:val="111827"/>
          <w:sz w:val="22"/>
        </w:rPr>
        <w:t>4. Khuyến khích tổ hợp tác, hợp tác xã, liên hi ệp hợp tác xã tham gia là thành viên của tổ chức đại diện.</w:t>
      </w:r>
    </w:p>
    <w:p>
      <w:pPr>
        <w:keepNext/>
      </w:pPr>
      <w:r>
        <w:rPr>
          <w:rFonts w:ascii="Arial" w:hAnsi="Arial" w:eastAsia="Arial"/>
          <w:b/>
          <w:color w:val="111827"/>
          <w:sz w:val="22"/>
        </w:rPr>
        <w:t>Điều 111. Hệ thống Liên minh hợp tác xã Việt Nam</w:t>
      </w:r>
    </w:p>
    <w:p>
      <w:pPr>
        <w:keepNext w:val="0"/>
        <w:jc w:val="both"/>
      </w:pPr>
      <w:r>
        <w:rPr>
          <w:rFonts w:ascii="Arial" w:hAnsi="Arial" w:eastAsia="Arial"/>
          <w:b w:val="0"/>
          <w:color w:val="111827"/>
          <w:sz w:val="22"/>
        </w:rPr>
        <w:t>1. Hệ thống Liên minh hợp tác xã Việt Nam là tổ chức đại diện của tổ hợp tác, hợp tác xã, liên hi ệp hợp tác xã, b ảo vệ quyền và l ợi ích hợp pháp của các tổ hợp tác, h ợp tác xã, liên hi ệp h ợp tác xã, gi ữ vai trò nòng c ốt và thúc đẩy phát tri ển kinh tế tập thể.</w:t>
      </w:r>
    </w:p>
    <w:p>
      <w:pPr>
        <w:keepNext w:val="0"/>
        <w:jc w:val="both"/>
      </w:pPr>
      <w:r>
        <w:rPr>
          <w:rFonts w:ascii="Arial" w:hAnsi="Arial" w:eastAsia="Arial"/>
          <w:b w:val="0"/>
          <w:color w:val="111827"/>
          <w:sz w:val="22"/>
        </w:rPr>
        <w:t>2. Hệ thống Liên minh h ợp tác xã Vi ệt Nam g ồm Liên minh h ợp tác xã Vi ệt Nam được thành lập ở Trung ương và Liên minh hợp tác xã cấp tỉnh được thành lập ở các t ỉnh, thành ph ố tr ực thuộc Trung ương. Điều l ệ Liên minh h ợp tác xã Vi ệt Nam được Đại h ội Liên minh h ợp tác xã Vi ệt Nam thông qua và do Th ủ t ướng Chính phủ phê duyệt; Điều lệ Liên minh hợp tác xã cấp tỉnh được Đại hội Liên minh hợp tác xã c ấp tỉnh thông qua và do Ch ủ tịch Ủy ban nhân dân c ấp tỉnh phê duyệt.</w:t>
      </w:r>
    </w:p>
    <w:p>
      <w:pPr>
        <w:keepNext w:val="0"/>
        <w:jc w:val="both"/>
      </w:pPr>
      <w:r>
        <w:rPr>
          <w:rFonts w:ascii="Arial" w:hAnsi="Arial" w:eastAsia="Arial"/>
          <w:b w:val="0"/>
          <w:color w:val="111827"/>
          <w:sz w:val="22"/>
        </w:rPr>
        <w:t>Nội dung, hình thức và hiệu lực thi hành của Điều lệ Liên minh hợp tác xã cấp tỉnh thống nhất với Điều lệ Liên minh hợp tác xã Việt Nam.</w:t>
      </w:r>
    </w:p>
    <w:p>
      <w:pPr>
        <w:keepNext w:val="0"/>
        <w:jc w:val="both"/>
      </w:pPr>
      <w:r>
        <w:rPr>
          <w:rFonts w:ascii="Arial" w:hAnsi="Arial" w:eastAsia="Arial"/>
          <w:b w:val="0"/>
          <w:color w:val="111827"/>
          <w:sz w:val="22"/>
        </w:rPr>
        <w:t>3. Hệ thống Liên minh hợp tác xã Việt Nam có nhiệm vụ sau đây:</w:t>
      </w:r>
    </w:p>
    <w:p>
      <w:pPr>
        <w:keepNext w:val="0"/>
        <w:jc w:val="both"/>
      </w:pPr>
      <w:r>
        <w:rPr>
          <w:rFonts w:ascii="Arial" w:hAnsi="Arial" w:eastAsia="Arial"/>
          <w:b w:val="0"/>
          <w:color w:val="111827"/>
          <w:sz w:val="22"/>
        </w:rPr>
        <w:t>a) Các nhiệm vụ của tổ chức đại diện theo quy định tại khoản 2 Điều 110 của</w:t>
      </w:r>
    </w:p>
    <w:p>
      <w:pPr>
        <w:keepNext w:val="0"/>
        <w:jc w:val="both"/>
      </w:pPr>
      <w:r>
        <w:rPr>
          <w:rFonts w:ascii="Arial" w:hAnsi="Arial" w:eastAsia="Arial"/>
          <w:b w:val="0"/>
          <w:color w:val="111827"/>
          <w:sz w:val="22"/>
        </w:rPr>
        <w:t>Luật này;</w:t>
      </w:r>
    </w:p>
    <w:p>
      <w:pPr>
        <w:keepNext w:val="0"/>
        <w:jc w:val="both"/>
      </w:pPr>
      <w:r>
        <w:rPr>
          <w:rFonts w:ascii="Arial" w:hAnsi="Arial" w:eastAsia="Arial"/>
          <w:b w:val="0"/>
          <w:color w:val="111827"/>
          <w:sz w:val="22"/>
        </w:rPr>
        <w:t>b) Bảo vệ quyền, lợi ích hợp pháp của tổ hợp tác, hợp tác xã, liên hiệp hợp tác xã không phải là thành viên;</w:t>
      </w:r>
    </w:p>
    <w:p>
      <w:pPr>
        <w:keepNext w:val="0"/>
        <w:jc w:val="both"/>
      </w:pPr>
      <w:r>
        <w:rPr>
          <w:rFonts w:ascii="Arial" w:hAnsi="Arial" w:eastAsia="Arial"/>
          <w:b w:val="0"/>
          <w:color w:val="111827"/>
          <w:sz w:val="22"/>
        </w:rPr>
        <w:t>c) Nhiệm vụ khác được Nhà nước giao.</w:t>
      </w:r>
    </w:p>
    <w:p>
      <w:pPr>
        <w:keepNext w:val="0"/>
        <w:jc w:val="both"/>
      </w:pPr>
      <w:r>
        <w:rPr>
          <w:rFonts w:ascii="Arial" w:hAnsi="Arial" w:eastAsia="Arial"/>
          <w:b w:val="0"/>
          <w:color w:val="111827"/>
          <w:sz w:val="22"/>
        </w:rPr>
        <w:t>4. Nhà nước hỗ trợ, tạo điều kiện để hệ thống Liên minh h ợp tác xã Vi ệt Nam thực hiện các hoạt động được giao.</w:t>
      </w:r>
    </w:p>
    <w:p>
      <w:pPr>
        <w:keepNext/>
        <w:jc w:val="center"/>
      </w:pPr>
      <w:r>
        <w:rPr>
          <w:rFonts w:ascii="Arial" w:hAnsi="Arial" w:eastAsia="Arial"/>
          <w:b/>
          <w:color w:val="1769AA"/>
          <w:sz w:val="24"/>
        </w:rPr>
        <w:t>Chương XI</w:t>
      </w:r>
    </w:p>
    <w:p>
      <w:pPr>
        <w:keepNext w:val="0"/>
        <w:jc w:val="center"/>
      </w:pPr>
      <w:r>
        <w:rPr>
          <w:rFonts w:ascii="Arial" w:hAnsi="Arial" w:eastAsia="Arial"/>
          <w:b/>
          <w:color w:val="111827"/>
          <w:sz w:val="22"/>
        </w:rPr>
        <w:t>QUẢN LÝ NHÀ NƯỚC ĐỐI VỚI TỔ HỢP TÁC, HỢP TÁC XÃ, LIÊN HIỆP HỢP TÁC XÃ</w:t>
      </w:r>
    </w:p>
    <w:p>
      <w:pPr>
        <w:keepNext/>
      </w:pPr>
      <w:r>
        <w:rPr>
          <w:rFonts w:ascii="Arial" w:hAnsi="Arial" w:eastAsia="Arial"/>
          <w:b/>
          <w:color w:val="111827"/>
          <w:sz w:val="22"/>
        </w:rPr>
        <w:t>Điều 112. Nội dung chủ yếu về quản lý nhà nước</w:t>
      </w:r>
    </w:p>
    <w:p>
      <w:pPr>
        <w:keepNext w:val="0"/>
        <w:jc w:val="both"/>
      </w:pPr>
      <w:r>
        <w:rPr>
          <w:rFonts w:ascii="Arial" w:hAnsi="Arial" w:eastAsia="Arial"/>
          <w:b w:val="0"/>
          <w:color w:val="111827"/>
          <w:sz w:val="22"/>
        </w:rPr>
        <w:t>1. Xây dựng, tổ chức thực hiện chiến lược, kế hoạch, chương trình, đề án phát triển t ổ h ợp tác, h ợp tác xã, liên hi ệp h ợp tác xã trên quy mô c ả n ước và t ừng ngành, lĩnh vực, vùng và địa phương.</w:t>
      </w:r>
    </w:p>
    <w:p>
      <w:pPr>
        <w:keepNext w:val="0"/>
        <w:jc w:val="both"/>
      </w:pPr>
      <w:r>
        <w:rPr>
          <w:rFonts w:ascii="Arial" w:hAnsi="Arial" w:eastAsia="Arial"/>
          <w:b w:val="0"/>
          <w:color w:val="111827"/>
          <w:sz w:val="22"/>
        </w:rPr>
        <w:t>2. Xây d ựng, ban hành, tuyên truy ền, phổ biến, hướng dẫn, tổ chức thực hiện các văn bản quy ph ạm pháp lu ật, các c ơ chế chính sách, gi ải pháp liên quan đến phát triển tổ hợp tác, hợp tác xã, liên hiệp hợp tác xã.</w:t>
      </w:r>
    </w:p>
    <w:p>
      <w:pPr>
        <w:keepNext w:val="0"/>
        <w:jc w:val="both"/>
      </w:pPr>
      <w:r>
        <w:rPr>
          <w:rFonts w:ascii="Arial" w:hAnsi="Arial" w:eastAsia="Arial"/>
          <w:b w:val="0"/>
          <w:color w:val="111827"/>
          <w:sz w:val="22"/>
        </w:rPr>
        <w:t>3. Thanh tra, ki ểm tra vi ệc th ực hi ện pháp lu ật đối v ới t ổ h ợp tác, h ợp tác xã, liên hi ệp hợp tác xã; x ử lý các hành vi vi ph ạm pháp lu ật theo quy định của pháp luật.</w:t>
      </w:r>
    </w:p>
    <w:p>
      <w:pPr>
        <w:keepNext w:val="0"/>
        <w:jc w:val="both"/>
      </w:pPr>
      <w:r>
        <w:rPr>
          <w:rFonts w:ascii="Arial" w:hAnsi="Arial" w:eastAsia="Arial"/>
          <w:b w:val="0"/>
          <w:color w:val="111827"/>
          <w:sz w:val="22"/>
        </w:rPr>
        <w:t>4. Hợp tác quốc tế về phát triển tổ hợp tác, hợp tác xã, liên hiệp hợp tác xã.</w:t>
      </w:r>
    </w:p>
    <w:p>
      <w:pPr>
        <w:keepNext w:val="0"/>
        <w:jc w:val="both"/>
      </w:pPr>
      <w:r>
        <w:rPr>
          <w:rFonts w:ascii="Arial" w:hAnsi="Arial" w:eastAsia="Arial"/>
          <w:b w:val="0"/>
          <w:color w:val="111827"/>
          <w:sz w:val="22"/>
        </w:rPr>
        <w:t>5. Xây dựng, quản lý và vận hành Hệ thống thông tin quốc gia về hợp tác xã.</w:t>
      </w:r>
    </w:p>
    <w:p>
      <w:pPr>
        <w:keepNext/>
      </w:pPr>
      <w:r>
        <w:rPr>
          <w:rFonts w:ascii="Arial" w:hAnsi="Arial" w:eastAsia="Arial"/>
          <w:b/>
          <w:color w:val="111827"/>
          <w:sz w:val="22"/>
        </w:rPr>
        <w:t>Điều 113. Trách nhiệm của các cơ quan quản lý nhà nước</w:t>
      </w:r>
    </w:p>
    <w:p>
      <w:pPr>
        <w:keepNext w:val="0"/>
        <w:jc w:val="both"/>
      </w:pPr>
      <w:r>
        <w:rPr>
          <w:rFonts w:ascii="Arial" w:hAnsi="Arial" w:eastAsia="Arial"/>
          <w:b w:val="0"/>
          <w:color w:val="111827"/>
          <w:sz w:val="22"/>
        </w:rPr>
        <w:t>1. Chính phủ thống nhất quản lý nhà n ước về tổ hợp tác, h ợp tác xã, liên hi ệp hợp tác xã trong phạm vi cả nước.</w:t>
      </w:r>
    </w:p>
    <w:p>
      <w:pPr>
        <w:keepNext w:val="0"/>
        <w:jc w:val="both"/>
      </w:pPr>
      <w:r>
        <w:rPr>
          <w:rFonts w:ascii="Arial" w:hAnsi="Arial" w:eastAsia="Arial"/>
          <w:b w:val="0"/>
          <w:color w:val="111827"/>
          <w:sz w:val="22"/>
        </w:rPr>
        <w:t>2. Bộ Kế hoạch và Đầu tư là cơ quan đầu mối giúp Chính phủ thực hiện nhiệm vụ quản lý nhà nước về tổ hợp tác, hợp tác xã, liên hiệp hợp tác xã.</w:t>
      </w:r>
    </w:p>
    <w:p>
      <w:pPr>
        <w:keepNext w:val="0"/>
        <w:jc w:val="both"/>
      </w:pPr>
      <w:r>
        <w:rPr>
          <w:rFonts w:ascii="Arial" w:hAnsi="Arial" w:eastAsia="Arial"/>
          <w:b w:val="0"/>
          <w:color w:val="111827"/>
          <w:sz w:val="22"/>
        </w:rPr>
        <w:t>3. B ộ, c ơ quan ngang b ộ, trong ph ạm vi nhi ệm v ụ, quy ền h ạn c ủa mình, có trách nhiệm thực hiện quản lý nhà nước về tổ hợp tác, hợp tác xã, liên hiệp hợp tác xã theo quy định của pháp luật.</w:t>
      </w:r>
    </w:p>
    <w:p>
      <w:pPr>
        <w:keepNext w:val="0"/>
        <w:jc w:val="both"/>
      </w:pPr>
      <w:r>
        <w:rPr>
          <w:rFonts w:ascii="Arial" w:hAnsi="Arial" w:eastAsia="Arial"/>
          <w:b w:val="0"/>
          <w:color w:val="111827"/>
          <w:sz w:val="22"/>
        </w:rPr>
        <w:t>4. Ủy ban nhân dân các c ấp thực hiện quản lý nhà n ước về tổ hợp tác, hợp tác xã, liên hiệp hợp tác xã theo th ẩm quyền, thực hiện các bi ện pháp v ề phát triển tổ hợp tác, hợp tác xã, liên hi ệp hợp tác xã trong ch ương trình phát tri ển kinh tế - xã hội của địa phương.</w:t>
      </w:r>
    </w:p>
    <w:p>
      <w:pPr>
        <w:keepNext w:val="0"/>
        <w:jc w:val="both"/>
      </w:pPr>
      <w:r>
        <w:rPr>
          <w:rFonts w:ascii="Arial" w:hAnsi="Arial" w:eastAsia="Arial"/>
          <w:b w:val="0"/>
          <w:color w:val="111827"/>
          <w:sz w:val="22"/>
        </w:rPr>
        <w:t>5. B ộ, c ơ quan ngang b ộ và c ơ quan có liên quan, Ủy ban nhân dân các cấp, trong phạm vi nhiệm vụ, quyền hạn của mình, có trách nhiệm kết nối, liên thông và chia sẻ thông tin với Hệ thống thông tin quốc gia về hợp tác xã.</w:t>
      </w:r>
    </w:p>
    <w:p>
      <w:pPr>
        <w:keepNext w:val="0"/>
        <w:jc w:val="both"/>
      </w:pPr>
      <w:r>
        <w:rPr>
          <w:rFonts w:ascii="Arial" w:hAnsi="Arial" w:eastAsia="Arial"/>
          <w:b w:val="0"/>
          <w:color w:val="111827"/>
          <w:sz w:val="22"/>
        </w:rPr>
        <w:t>6. Cơ quan quản lý nhà n ước có trách nhi ệm phối hợp với Ủy ban Mặt trận tổ quốc Việt Nam và các t ổ chức thành viên của Mặt trận, tổ chức đại diện, hệ thống Liên minh h ợp tác xã Vi ệt Nam và các t ổ chức khác trong vi ệc tuyên truy ền, phổ biến, t ổ ch ức thi hành pháp lu ật v ề t ổ h ợp tác, h ợp tác xã, liên hi ệp h ợp tác xã;</w:t>
      </w:r>
    </w:p>
    <w:p>
      <w:pPr>
        <w:keepNext w:val="0"/>
        <w:jc w:val="both"/>
      </w:pPr>
      <w:r>
        <w:rPr>
          <w:rFonts w:ascii="Arial" w:hAnsi="Arial" w:eastAsia="Arial"/>
          <w:b w:val="0"/>
          <w:color w:val="111827"/>
          <w:sz w:val="22"/>
        </w:rPr>
        <w:t>triển khai các ch ương trình, d ự án phát tri ển tổ hợp tác, h ợp tác xã, liên hi ệp hợp tác xã.</w:t>
      </w:r>
    </w:p>
    <w:p>
      <w:pPr>
        <w:keepNext/>
        <w:jc w:val="center"/>
      </w:pPr>
      <w:r>
        <w:rPr>
          <w:rFonts w:ascii="Arial" w:hAnsi="Arial" w:eastAsia="Arial"/>
          <w:b/>
          <w:color w:val="1769AA"/>
          <w:sz w:val="24"/>
        </w:rPr>
        <w:t>Chương XII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114. Điều khoản thi hành</w:t>
      </w:r>
    </w:p>
    <w:p>
      <w:pPr>
        <w:keepNext w:val="0"/>
        <w:jc w:val="both"/>
      </w:pPr>
      <w:r>
        <w:rPr>
          <w:rFonts w:ascii="Arial" w:hAnsi="Arial" w:eastAsia="Arial"/>
          <w:b w:val="0"/>
          <w:color w:val="111827"/>
          <w:sz w:val="22"/>
        </w:rPr>
        <w:t>1. Luật này có hiệu lực thi hành từ ngày 01 tháng 7 năm 2024, trừ quy định tại khoản 2 Điều này.</w:t>
      </w:r>
    </w:p>
    <w:p>
      <w:pPr>
        <w:keepNext w:val="0"/>
        <w:jc w:val="both"/>
      </w:pPr>
      <w:r>
        <w:rPr>
          <w:rFonts w:ascii="Arial" w:hAnsi="Arial" w:eastAsia="Arial"/>
          <w:b w:val="0"/>
          <w:color w:val="111827"/>
          <w:sz w:val="22"/>
        </w:rPr>
        <w:t>2. Quy định tại khoản 3 và khoản 4 Điều 115 của Luật này có hiệu lực thi hành từ ngày 01 tháng 9 năm 2023.</w:t>
      </w:r>
    </w:p>
    <w:p>
      <w:pPr>
        <w:keepNext w:val="0"/>
        <w:jc w:val="both"/>
      </w:pPr>
      <w:r>
        <w:rPr>
          <w:rFonts w:ascii="Arial" w:hAnsi="Arial" w:eastAsia="Arial"/>
          <w:b w:val="0"/>
          <w:color w:val="111827"/>
          <w:sz w:val="22"/>
        </w:rPr>
        <w:t>3. Luật Hợp tác xã số 23/2012/QH13 hết hiệu lực kể từ ngày Luật này có hiệu lực thi hành, trừ quy định tại khoản 5 Điều 115 của Luật này.</w:t>
      </w:r>
    </w:p>
    <w:p>
      <w:pPr>
        <w:keepNext w:val="0"/>
        <w:jc w:val="both"/>
      </w:pPr>
      <w:r>
        <w:rPr>
          <w:rFonts w:ascii="Arial" w:hAnsi="Arial" w:eastAsia="Arial"/>
          <w:b w:val="0"/>
          <w:color w:val="111827"/>
          <w:sz w:val="22"/>
        </w:rPr>
        <w:t>4. Trong thời gian Cơ sở dữ liệu quốc gia về dân cư chưa kết nối với cơ sở dữ liệu về đăng ký t ổ hợp tác, h ợp tác xã, liên hi ệp hợp tác xã, cá nhân là công dân Việt Nam được sử dụng bản sao giấy tờ pháp lý thay thế cho số định danh cá nhân khi thực hiện thủ tục hành chính theo quy định tại Luật này.</w:t>
      </w:r>
    </w:p>
    <w:p>
      <w:pPr>
        <w:keepNext/>
      </w:pPr>
      <w:r>
        <w:rPr>
          <w:rFonts w:ascii="Arial" w:hAnsi="Arial" w:eastAsia="Arial"/>
          <w:b/>
          <w:color w:val="111827"/>
          <w:sz w:val="22"/>
        </w:rPr>
        <w:t>Điều 115. Quy định chuyển tiếp</w:t>
      </w:r>
    </w:p>
    <w:p>
      <w:pPr>
        <w:keepNext w:val="0"/>
        <w:jc w:val="both"/>
      </w:pPr>
      <w:r>
        <w:rPr>
          <w:rFonts w:ascii="Arial" w:hAnsi="Arial" w:eastAsia="Arial"/>
          <w:b w:val="0"/>
          <w:color w:val="111827"/>
          <w:sz w:val="22"/>
        </w:rPr>
        <w:t>1. Hợp tác xã, liên hiệp hợp tác xã được thành lập trước ngày Luật này có hiệu lực thi hành mà tổ chức và hoạt động không trái với quy định của Luật này thì tiếp tục hoạt động và không ph ải đăng ký l ại; trường hợp Điều lệ của hợp tác xã, liên hiệp hợp tác xã không phù hợp với quy định của Luật này thì phải sửa đổi, bổ sung trong thời hạn 18 tháng kể từ ngày Luật này có hiệu lực thi hành.</w:t>
      </w:r>
    </w:p>
    <w:p>
      <w:pPr>
        <w:keepNext w:val="0"/>
        <w:jc w:val="both"/>
      </w:pPr>
      <w:r>
        <w:rPr>
          <w:rFonts w:ascii="Arial" w:hAnsi="Arial" w:eastAsia="Arial"/>
          <w:b w:val="0"/>
          <w:color w:val="111827"/>
          <w:sz w:val="22"/>
        </w:rPr>
        <w:t>2. T ổ h ợp tác được thành l ập tr ước ngày Lu ật này có hi ệu l ực thi hành mà thuộc đối tượng phải đăng ký theo quy định tại khoản 2 Điều 107 của Luật này thì phải thực hiện đăng ký theo quy định của Luật này trong th ời hạn 18 tháng k ể từ ngày Luật này có hiệu lực thi hành.</w:t>
      </w:r>
    </w:p>
    <w:p>
      <w:pPr>
        <w:keepNext w:val="0"/>
        <w:jc w:val="both"/>
      </w:pPr>
      <w:r>
        <w:rPr>
          <w:rFonts w:ascii="Arial" w:hAnsi="Arial" w:eastAsia="Arial"/>
          <w:b w:val="0"/>
          <w:color w:val="111827"/>
          <w:sz w:val="22"/>
        </w:rPr>
        <w:t>3. Hợp tác xã, liên hi ệp hợp tác xã ph ải chấm dứt hoạt động tín d ụng nội bộ theo quy định của Luật Hợp tác xã số 23/2012/QH13 kể từ ngày 01 tháng 9 năm 2023.</w:t>
      </w:r>
    </w:p>
    <w:p>
      <w:pPr>
        <w:keepNext w:val="0"/>
        <w:jc w:val="both"/>
      </w:pPr>
      <w:r>
        <w:rPr>
          <w:rFonts w:ascii="Arial" w:hAnsi="Arial" w:eastAsia="Arial"/>
          <w:b w:val="0"/>
          <w:color w:val="111827"/>
          <w:sz w:val="22"/>
        </w:rPr>
        <w:t>Các hợp đồng tín dụng nội bộ đã được ký trước ngày 01 tháng 9 n ăm 2023 thì các bên tiếp tục thực hiện quyền, nghĩa vụ theo h ợp đồng nhưng không được gia h ạn hợp đồng.</w:t>
      </w:r>
    </w:p>
    <w:p>
      <w:pPr>
        <w:keepNext w:val="0"/>
        <w:jc w:val="both"/>
      </w:pPr>
      <w:r>
        <w:rPr>
          <w:rFonts w:ascii="Arial" w:hAnsi="Arial" w:eastAsia="Arial"/>
          <w:b w:val="0"/>
          <w:color w:val="111827"/>
          <w:sz w:val="22"/>
        </w:rPr>
        <w:t>4. H ợp tác xã đã thành l ập doanh nghi ệp, góp v ốn, mua c ổ ph ần và doanh nghiệp được thành lập, góp vốn, mua cổ phần là thành viên của hợp tác xã đó kể từ</w:t>
      </w:r>
    </w:p>
    <w:p>
      <w:pPr>
        <w:keepNext w:val="0"/>
        <w:jc w:val="both"/>
      </w:pPr>
      <w:r>
        <w:rPr>
          <w:rFonts w:ascii="Arial" w:hAnsi="Arial" w:eastAsia="Arial"/>
          <w:b w:val="0"/>
          <w:color w:val="111827"/>
          <w:sz w:val="22"/>
        </w:rPr>
        <w:t>ngày 01 tháng 9 n ăm 2023 không được tăng tỷ lệ phần vốn góp ho ặc cổ phần và trong thời hạn 24 tháng k ể từ ngày 01 tháng 9 n ăm 2023 ph ải thực hiện theo quy định tại Điều 81, Điều 82 của Luật này.</w:t>
      </w:r>
    </w:p>
    <w:p>
      <w:pPr>
        <w:keepNext w:val="0"/>
        <w:jc w:val="both"/>
      </w:pPr>
      <w:r>
        <w:rPr>
          <w:rFonts w:ascii="Arial" w:hAnsi="Arial" w:eastAsia="Arial"/>
          <w:b w:val="0"/>
          <w:color w:val="111827"/>
          <w:sz w:val="22"/>
        </w:rPr>
        <w:t>5. Chính sách c ủa Nhà nước đối với hợp tác xã, liên hi ệp hợp tác xã được ban hành theo quy định của Luật Hợp tác xã số 23/2012/QH13 được tiếp tục thực hiện cho đến khi hết thời gian áp dụng chính sách hoặc có văn bản thay thế, bãi bỏ.</w:t>
      </w:r>
    </w:p>
    <w:p>
      <w:pPr>
        <w:keepNext w:val="0"/>
        <w:jc w:val="both"/>
      </w:pPr>
      <w:r>
        <w:rPr>
          <w:rFonts w:ascii="Arial" w:hAnsi="Arial" w:eastAsia="Arial"/>
          <w:b w:val="0"/>
          <w:color w:val="111827"/>
          <w:sz w:val="22"/>
        </w:rPr>
        <w:t>Luật này được Quốc hội nước Cộng hòa xã hội chủ nghĩa Việt Nam khóa XV, Kỳ</w:t>
      </w:r>
    </w:p>
    <w:p>
      <w:pPr>
        <w:keepNext w:val="0"/>
        <w:jc w:val="both"/>
      </w:pPr>
      <w:r>
        <w:rPr>
          <w:rFonts w:ascii="Arial" w:hAnsi="Arial" w:eastAsia="Arial"/>
          <w:b w:val="0"/>
          <w:color w:val="111827"/>
          <w:sz w:val="22"/>
        </w:rPr>
        <w:t>họp thứ 5 thông qua ngày 20 tháng 6 năm 2023.</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Vương Đình Huệ</w:t>
      </w:r>
    </w:p>
    <w:p>
      <w:pPr>
        <w:spacing w:before="240"/>
        <w:jc w:val="right"/>
      </w:pPr>
      <w:r>
        <w:rPr>
          <w:rFonts w:ascii="Arial" w:hAnsi="Arial" w:eastAsia="Arial"/>
          <w:b/>
          <w:color w:val="111827"/>
          <w:sz w:val="22"/>
        </w:rPr>
        <w:t>(Đã ký)</w:t>
        <w:br/>
        <w:t>Vương Đình Huệ</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