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CÔNG THƯƠNG</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VĂN BẢN HỢP NHẤT</w:t>
      </w:r>
    </w:p>
    <w:p>
      <w:pPr>
        <w:spacing w:after="240"/>
        <w:jc w:val="center"/>
      </w:pPr>
      <w:r>
        <w:rPr>
          <w:rFonts w:ascii="Arial" w:hAnsi="Arial" w:eastAsia="Arial"/>
          <w:b/>
          <w:color w:val="111827"/>
          <w:sz w:val="28"/>
        </w:rPr>
        <w:t>HỢP NHẤT THÔNG TƯ QUY ĐỊNH BIỂU MẪU THỰC HIỆN NGHỊ ĐỊNH 07/2016/NĐ-CP VỀ VĂN PHÒNG ĐẠI DIỆN, CHI NHÁNH CỦA THƯƠNG NHÂN NƯỚC NGOÀI TẠI VIỆT NAM</w:t>
      </w:r>
    </w:p>
    <w:p>
      <w:pPr>
        <w:jc w:val="center"/>
      </w:pPr>
      <w:r>
        <w:rPr>
          <w:rFonts w:ascii="Arial" w:hAnsi="Arial" w:eastAsia="Arial"/>
          <w:b w:val="0"/>
          <w:color w:val="4B5563"/>
          <w:sz w:val="18"/>
        </w:rPr>
        <w:t xml:space="preserve">Số: 23/VBHN-BCT | Ban hành: 30/03/2026 | Hiệu lực: </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Quy định biểu mẫu thực hiện Nghị định số 07/2016/NĐ-CP ngày 25 tháng 01 năm 2016 của Chính phủ quy định chi tiết Luật Thương mại về Văn phòng đại diện, Chi nhánh của thương nhân nước ngoài tại Việt Nam</w:t>
      </w:r>
    </w:p>
    <w:p>
      <w:pPr>
        <w:keepNext w:val="0"/>
        <w:jc w:val="both"/>
      </w:pPr>
      <w:r>
        <w:rPr>
          <w:rFonts w:ascii="Arial" w:hAnsi="Arial" w:eastAsia="Arial"/>
          <w:b w:val="0"/>
          <w:color w:val="111827"/>
          <w:sz w:val="22"/>
        </w:rPr>
        <w:t>Thông tư số 11/2016/TT-BCT ngày 05 tháng 7 năm 2016 của Bộ trưởng Bộ Công Thương quy định biểu mẫu thực hiện Nghị định số 07/2016/NĐ-CP ngày 25 tháng 01 năm 2016 của Chính phủ quy định chi tiết Luật Thương mại về Văn phòng đại diện, Chi nhánh của thương nhân nước ngoài tại Việt Nam, có hiệu lực kể từ ngày 20 tháng 8 năm 2016, được sửa đổi, bổ sung bởi:</w:t>
      </w:r>
    </w:p>
    <w:p>
      <w:pPr>
        <w:keepNext w:val="0"/>
        <w:jc w:val="both"/>
      </w:pPr>
      <w:r>
        <w:rPr>
          <w:rFonts w:ascii="Arial" w:hAnsi="Arial" w:eastAsia="Arial"/>
          <w:b w:val="0"/>
          <w:color w:val="111827"/>
          <w:sz w:val="22"/>
        </w:rPr>
        <w:t>1. Thông tư số 03/2024/TT-BCT ngày 30 tháng 01 năm 2024 của Bộ trưởng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pPr>
        <w:keepNext w:val="0"/>
        <w:jc w:val="both"/>
      </w:pPr>
      <w:r>
        <w:rPr>
          <w:rFonts w:ascii="Arial" w:hAnsi="Arial" w:eastAsia="Arial"/>
          <w:b w:val="0"/>
          <w:color w:val="111827"/>
          <w:sz w:val="22"/>
        </w:rPr>
        <w:t>2.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pPr>
        <w:keepNext w:val="0"/>
        <w:jc w:val="both"/>
      </w:pPr>
      <w:r>
        <w:rPr>
          <w:rFonts w:ascii="Arial" w:hAnsi="Arial" w:eastAsia="Arial"/>
          <w:b w:val="0"/>
          <w:color w:val="111827"/>
          <w:sz w:val="22"/>
        </w:rPr>
        <w:t>3. 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p>
    <w:p>
      <w:pPr>
        <w:keepNext w:val="0"/>
        <w:jc w:val="both"/>
      </w:pPr>
      <w:r>
        <w:rPr>
          <w:rFonts w:ascii="Arial" w:hAnsi="Arial" w:eastAsia="Arial"/>
          <w:b w:val="0"/>
          <w:color w:val="111827"/>
          <w:sz w:val="22"/>
        </w:rPr>
        <w:t>Căn cứ Nghị định số 95/2012/NĐ-CP ngày 12 tháng 11 năm 2012 của Chính phủ quy định chức năng, nhiệm vụ, quyền hạn và cơ cấu tổ chức của Bộ Công Thương;</w:t>
      </w:r>
    </w:p>
    <w:p>
      <w:pPr>
        <w:keepNext w:val="0"/>
        <w:jc w:val="both"/>
      </w:pPr>
      <w:r>
        <w:rPr>
          <w:rFonts w:ascii="Arial" w:hAnsi="Arial" w:eastAsia="Arial"/>
          <w:b w:val="0"/>
          <w:color w:val="111827"/>
          <w:sz w:val="22"/>
        </w:rPr>
        <w:t>Căn cứ Nghị định số 07/2016/NĐ-CP ngày 25 tháng 01 năm 2016 của Chính phủ quy định chi Tiết Luật Thương mại về Văn phòng đại diện, Chi nhánh của thương nhân nước ngoài tại Việt Nam;</w:t>
      </w:r>
    </w:p>
    <w:p>
      <w:pPr>
        <w:keepNext w:val="0"/>
        <w:jc w:val="both"/>
      </w:pPr>
      <w:r>
        <w:rPr>
          <w:rFonts w:ascii="Arial" w:hAnsi="Arial" w:eastAsia="Arial"/>
          <w:b w:val="0"/>
          <w:color w:val="111827"/>
          <w:sz w:val="22"/>
        </w:rPr>
        <w:t>Theo đề nghị của Vụ trưởng Vụ Kế hoạch,</w:t>
      </w:r>
    </w:p>
    <w:p>
      <w:pPr>
        <w:keepNext w:val="0"/>
        <w:jc w:val="both"/>
      </w:pPr>
      <w:r>
        <w:rPr>
          <w:rFonts w:ascii="Arial" w:hAnsi="Arial" w:eastAsia="Arial"/>
          <w:b w:val="0"/>
          <w:color w:val="111827"/>
          <w:sz w:val="22"/>
        </w:rPr>
        <w:t>Bộ trưởng Bộ Công Thương ban hành Thông tư quy định biểu mẫu thực hiện Nghị định số 07/2016/NĐ-CP ngày 25 tháng 01 năm 2016 của Chính phủ quy định chi Tiết Luật Thương mại về Văn phòng đại diện, Chi nhánh của thương nhân nước ngoài tại Việt Nam như sau:</w:t>
      </w:r>
    </w:p>
    <w:p>
      <w:pPr>
        <w:keepNext/>
      </w:pPr>
      <w:r>
        <w:rPr>
          <w:rFonts w:ascii="Arial" w:hAnsi="Arial" w:eastAsia="Arial"/>
          <w:b/>
          <w:color w:val="111827"/>
          <w:sz w:val="22"/>
        </w:rPr>
        <w:t>Điều 1. Các mẫu Đơn đề nghị, Giấy phép, Báo cáo, Thông báo chấm dứt hoạt động của Văn phòng đại diện, Chi nhánh của thương nhân nước ngoài tại Việt Nam; mẫu Báo cáo của Cơ quan cấp Giấy phép</w:t>
      </w:r>
    </w:p>
    <w:p>
      <w:pPr>
        <w:keepNext w:val="0"/>
        <w:jc w:val="both"/>
      </w:pPr>
      <w:r>
        <w:rPr>
          <w:rFonts w:ascii="Arial" w:hAnsi="Arial" w:eastAsia="Arial"/>
          <w:b w:val="0"/>
          <w:color w:val="111827"/>
          <w:sz w:val="22"/>
        </w:rPr>
        <w:t>1. Mẫu Đơn đề nghị cấp, cấp lại Giấy phép thành lập Văn phòng đại diện (cấp lại theo quy định tại Khoản 1 Điều 18 Nghị định số 07/2016/NĐ-CP) theo Mẫu MĐ-1 của Phụ lục ban hành kèm theo Thông tư này.</w:t>
      </w:r>
    </w:p>
    <w:p>
      <w:pPr>
        <w:keepNext w:val="0"/>
        <w:jc w:val="both"/>
      </w:pPr>
      <w:r>
        <w:rPr>
          <w:rFonts w:ascii="Arial" w:hAnsi="Arial" w:eastAsia="Arial"/>
          <w:b w:val="0"/>
          <w:color w:val="111827"/>
          <w:sz w:val="22"/>
        </w:rPr>
        <w:t>2. Mẫu Đơn đề nghị cấp lại Giấy phép thành lập Văn phòng đại diện (cấp lại theo quy định tại Khoản 2 Điều 18 Nghị định số 07/2016/NĐ-CP) theo Mẫu MĐ-2 của Phụ lục ban hành kèm theo Thông tư này.</w:t>
      </w:r>
    </w:p>
    <w:p>
      <w:pPr>
        <w:keepNext w:val="0"/>
        <w:jc w:val="both"/>
      </w:pPr>
      <w:r>
        <w:rPr>
          <w:rFonts w:ascii="Arial" w:hAnsi="Arial" w:eastAsia="Arial"/>
          <w:b w:val="0"/>
          <w:color w:val="111827"/>
          <w:sz w:val="22"/>
        </w:rPr>
        <w:t>3. Mẫu Đơn đề nghị Điều chỉnh Giấy phép thành lập Văn phòng đại diện theo Mẫu MĐ-3 của Phụ lục ban hành kèm theo Thông tư này.</w:t>
      </w:r>
    </w:p>
    <w:p>
      <w:pPr>
        <w:keepNext w:val="0"/>
        <w:jc w:val="both"/>
      </w:pPr>
      <w:r>
        <w:rPr>
          <w:rFonts w:ascii="Arial" w:hAnsi="Arial" w:eastAsia="Arial"/>
          <w:b w:val="0"/>
          <w:color w:val="111827"/>
          <w:sz w:val="22"/>
        </w:rPr>
        <w:t>4. Mẫu Đơn đề nghị gia hạn Giấy phép thành lập Văn phòng đại diện theo Mẫu MĐ-4 của Phụ lục ban hành kèm theo Thông tư này.</w:t>
      </w:r>
    </w:p>
    <w:p>
      <w:pPr>
        <w:keepNext w:val="0"/>
        <w:jc w:val="both"/>
      </w:pPr>
      <w:r>
        <w:rPr>
          <w:rFonts w:ascii="Arial" w:hAnsi="Arial" w:eastAsia="Arial"/>
          <w:b w:val="0"/>
          <w:color w:val="111827"/>
          <w:sz w:val="22"/>
        </w:rPr>
        <w:t>5. Mẫu Đơn đề nghị cấp Giấy phép thành lập Chi nhánh theo Mẫu MĐ-5 của Phụ lục ban hành kèm theo Thông tư này.</w:t>
      </w:r>
    </w:p>
    <w:p>
      <w:pPr>
        <w:keepNext w:val="0"/>
        <w:jc w:val="both"/>
      </w:pPr>
      <w:r>
        <w:rPr>
          <w:rFonts w:ascii="Arial" w:hAnsi="Arial" w:eastAsia="Arial"/>
          <w:b w:val="0"/>
          <w:color w:val="111827"/>
          <w:sz w:val="22"/>
        </w:rPr>
        <w:t>6. Mẫu Đơn đề nghị cấp lại Giấy phép thành lập Chi nhánh theo Mẫu MĐ-6 của Phụ lục ban hành kèm theo Thông tư này.</w:t>
      </w:r>
    </w:p>
    <w:p>
      <w:pPr>
        <w:keepNext w:val="0"/>
        <w:jc w:val="both"/>
      </w:pPr>
      <w:r>
        <w:rPr>
          <w:rFonts w:ascii="Arial" w:hAnsi="Arial" w:eastAsia="Arial"/>
          <w:b w:val="0"/>
          <w:color w:val="111827"/>
          <w:sz w:val="22"/>
        </w:rPr>
        <w:t>7. Mẫu Đơn đề nghị Điều chỉnh Giấy phép thành lập Chi nhánh theo Mẫu MĐ-7 của Phụ lục ban hành kèm theo Thông tư này.</w:t>
      </w:r>
    </w:p>
    <w:p>
      <w:pPr>
        <w:keepNext w:val="0"/>
        <w:jc w:val="both"/>
      </w:pPr>
      <w:r>
        <w:rPr>
          <w:rFonts w:ascii="Arial" w:hAnsi="Arial" w:eastAsia="Arial"/>
          <w:b w:val="0"/>
          <w:color w:val="111827"/>
          <w:sz w:val="22"/>
        </w:rPr>
        <w:t>8. Mẫu Đơn đề nghị gia hạn Giấy phép thành lập Chi nhánh theo Mẫu MĐ-8 của Phụ lục ban hành kèm theo Thông tư này.</w:t>
      </w:r>
    </w:p>
    <w:p>
      <w:pPr>
        <w:keepNext w:val="0"/>
        <w:jc w:val="both"/>
      </w:pPr>
      <w:r>
        <w:rPr>
          <w:rFonts w:ascii="Arial" w:hAnsi="Arial" w:eastAsia="Arial"/>
          <w:b w:val="0"/>
          <w:color w:val="111827"/>
          <w:sz w:val="22"/>
        </w:rPr>
        <w:t>9. Mẫu Giấy phép thành lập Văn phòng đại diện theo Mẫu GP-1 của Phụ lục ban hành kèm theo Thông tư này.</w:t>
      </w:r>
    </w:p>
    <w:p>
      <w:pPr>
        <w:keepNext w:val="0"/>
        <w:jc w:val="both"/>
      </w:pPr>
      <w:r>
        <w:rPr>
          <w:rFonts w:ascii="Arial" w:hAnsi="Arial" w:eastAsia="Arial"/>
          <w:b w:val="0"/>
          <w:color w:val="111827"/>
          <w:sz w:val="22"/>
        </w:rPr>
        <w:t>10. Mẫu Giấy phép thành lập Chi nhánh theo Mẫu GP-2 của Phụ lục ban</w:t>
      </w:r>
    </w:p>
    <w:p>
      <w:pPr>
        <w:keepNext w:val="0"/>
        <w:jc w:val="both"/>
      </w:pPr>
      <w:r>
        <w:rPr>
          <w:rFonts w:ascii="Arial" w:hAnsi="Arial" w:eastAsia="Arial"/>
          <w:b w:val="0"/>
          <w:color w:val="111827"/>
          <w:sz w:val="22"/>
        </w:rPr>
        <w:t>hành kèm theo Thông tư này.</w:t>
      </w:r>
    </w:p>
    <w:p>
      <w:pPr>
        <w:keepNext w:val="0"/>
        <w:jc w:val="both"/>
      </w:pPr>
      <w:r>
        <w:rPr>
          <w:rFonts w:ascii="Arial" w:hAnsi="Arial" w:eastAsia="Arial"/>
          <w:b w:val="0"/>
          <w:color w:val="111827"/>
          <w:sz w:val="22"/>
        </w:rPr>
        <w:t>11. Mẫu Thông báo chấm dứt hoạt động của Văn phòng đại diện, Chi nhánh theo Mẫu TB của Phụ lục ban hành kèm theo Thông tư này.</w:t>
      </w:r>
    </w:p>
    <w:p>
      <w:pPr>
        <w:keepNext w:val="0"/>
        <w:jc w:val="both"/>
      </w:pPr>
      <w:r>
        <w:rPr>
          <w:rFonts w:ascii="Arial" w:hAnsi="Arial" w:eastAsia="Arial"/>
          <w:b w:val="0"/>
          <w:color w:val="111827"/>
          <w:sz w:val="22"/>
        </w:rPr>
        <w:t>12. Mẫu Báo cáo hoạt động của Văn phòng đại diện theo Mẫu BC-1 của Phụ lục ban hành kèm theo Thông tư này.</w:t>
      </w:r>
    </w:p>
    <w:p>
      <w:pPr>
        <w:keepNext w:val="0"/>
        <w:jc w:val="both"/>
      </w:pPr>
      <w:r>
        <w:rPr>
          <w:rFonts w:ascii="Arial" w:hAnsi="Arial" w:eastAsia="Arial"/>
          <w:b w:val="0"/>
          <w:color w:val="111827"/>
          <w:sz w:val="22"/>
        </w:rPr>
        <w:t>13. Mẫu Báo cáo hoạt động của Chi nhánh theo Mẫu BC-2 của Phụ lục ban hành kèm theo Thông tư này.</w:t>
      </w:r>
    </w:p>
    <w:p>
      <w:pPr>
        <w:keepNext w:val="0"/>
        <w:jc w:val="both"/>
      </w:pPr>
      <w:r>
        <w:rPr>
          <w:rFonts w:ascii="Arial" w:hAnsi="Arial" w:eastAsia="Arial"/>
          <w:b w:val="0"/>
          <w:color w:val="111827"/>
          <w:sz w:val="22"/>
        </w:rPr>
        <w:t>14. Mẫu Báo cáo định kỳ hàng năm của Cơ quan cấp Giấy phép theo Mẫu BC-3 của Phụ lục ban hành kèm theo Thông tư này.</w:t>
      </w:r>
    </w:p>
    <w:p>
      <w:pPr>
        <w:keepNext/>
      </w:pPr>
      <w:r>
        <w:rPr>
          <w:rFonts w:ascii="Arial" w:hAnsi="Arial" w:eastAsia="Arial"/>
          <w:b/>
          <w:color w:val="111827"/>
          <w:sz w:val="22"/>
        </w:rPr>
        <w:t>Điều 2. Mã số các tỉnh, thành phố trực thuộc Trung ương</w:t>
      </w:r>
    </w:p>
    <w:p>
      <w:pPr>
        <w:keepNext w:val="0"/>
        <w:jc w:val="both"/>
      </w:pPr>
      <w:r>
        <w:rPr>
          <w:rFonts w:ascii="Arial" w:hAnsi="Arial" w:eastAsia="Arial"/>
          <w:b w:val="0"/>
          <w:color w:val="111827"/>
          <w:sz w:val="22"/>
        </w:rPr>
        <w:t>Mã số tỉnh, thành phố trực thuộc trung ương thực hiện theo quy định pháp luật về danh mục và mã số các đơn vị hành chính Việt Nam tại thời điểm cấp phép.</w:t>
      </w:r>
    </w:p>
    <w:p>
      <w:pPr>
        <w:keepNext/>
      </w:pPr>
      <w:r>
        <w:rPr>
          <w:rFonts w:ascii="Arial" w:hAnsi="Arial" w:eastAsia="Arial"/>
          <w:b/>
          <w:color w:val="111827"/>
          <w:sz w:val="22"/>
        </w:rPr>
        <w:t>Điều 3. Ghi Giấy phép thành lập Văn phòng đại diện, Giấy phép thành lập Chi nhánh của thương nhân nước ngoài tại Việt Nam</w:t>
      </w:r>
    </w:p>
    <w:p>
      <w:pPr>
        <w:keepNext w:val="0"/>
        <w:jc w:val="both"/>
      </w:pPr>
      <w:r>
        <w:rPr>
          <w:rFonts w:ascii="Arial" w:hAnsi="Arial" w:eastAsia="Arial"/>
          <w:b w:val="0"/>
          <w:color w:val="111827"/>
          <w:sz w:val="22"/>
        </w:rPr>
        <w:t>Giấy phép thành lập Văn phòng đại diện, Giấy phép thành lập Chi nhánh được in trên giấy khổ A4. Cách ghi Giấy phép theo Bảng 2 của Phụ lục ban hành kèm theo Thông tư này.</w:t>
      </w:r>
    </w:p>
    <w:p>
      <w:pPr>
        <w:keepNext/>
      </w:pPr>
      <w:r>
        <w:rPr>
          <w:rFonts w:ascii="Arial" w:hAnsi="Arial" w:eastAsia="Arial"/>
          <w:b/>
          <w:color w:val="111827"/>
          <w:sz w:val="22"/>
        </w:rPr>
        <w:t>Điều 4. Tổ chức thực hiện</w:t>
      </w:r>
    </w:p>
    <w:p>
      <w:pPr>
        <w:keepNext w:val="0"/>
        <w:jc w:val="both"/>
      </w:pPr>
      <w:r>
        <w:rPr>
          <w:rFonts w:ascii="Arial" w:hAnsi="Arial" w:eastAsia="Arial"/>
          <w:b w:val="0"/>
          <w:color w:val="111827"/>
          <w:sz w:val="22"/>
        </w:rPr>
        <w:t>1. Ủy ban nhân dân cấp tỉnh là đơn vị đầu mối chịu trách nhiệm thực hiện việc tiếp nhận, xử lý hồ sơ cấp, cấp lại, điều chỉnh, gia hạn Giấy phép thành lập Chi nhánh và chấm dứt hoạt động của Chi nhánh theo quy định tại Điều 6 Nghị định số 07/2016/NĐ-CP; chịu trách nhiệm theo dõi, đôn đốc, kiểm tra việc thực hiện Thông tư này.</w:t>
      </w:r>
    </w:p>
    <w:p>
      <w:pPr>
        <w:keepNext w:val="0"/>
        <w:jc w:val="both"/>
      </w:pPr>
      <w:r>
        <w:rPr>
          <w:rFonts w:ascii="Arial" w:hAnsi="Arial" w:eastAsia="Arial"/>
          <w:b w:val="0"/>
          <w:color w:val="111827"/>
          <w:sz w:val="22"/>
        </w:rPr>
        <w:t>2. Cục Thương mại điện tử và Kinh tế số, Bộ Công Thương chịu trách nhiệm thiết lập, quản lý, vận hành, duy trì hoạt động cơ sở dữ liệu về Văn phòng đại diện, Chi nhánh của thương nhân nước ngoài tại Việt Nam trên Cổng thông tin điện tử của Bộ Công Thương tại địa chỉ www.moit.gov.vn.</w:t>
      </w:r>
    </w:p>
    <w:p>
      <w:pPr>
        <w:keepNext w:val="0"/>
        <w:jc w:val="both"/>
      </w:pPr>
      <w:r>
        <w:rPr>
          <w:rFonts w:ascii="Arial" w:hAnsi="Arial" w:eastAsia="Arial"/>
          <w:b w:val="0"/>
          <w:color w:val="111827"/>
          <w:sz w:val="22"/>
        </w:rPr>
        <w:t>3. Cơ quan cấp Giấy phép thành lập Văn phòng đại diện, Giấy phép thành lập Chi nhánh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Giấy phép thành lập Chi nhánh, chấm dứt hoạt động của Văn phòng đại diện, Chi nhánh.</w:t>
      </w:r>
    </w:p>
    <w:p>
      <w:pPr>
        <w:keepNext w:val="0"/>
        <w:jc w:val="both"/>
      </w:pPr>
      <w:r>
        <w:rPr>
          <w:rFonts w:ascii="Arial" w:hAnsi="Arial" w:eastAsia="Arial"/>
          <w:b w:val="0"/>
          <w:color w:val="111827"/>
          <w:sz w:val="22"/>
        </w:rPr>
        <w:t>4. Cơ quan cấp Giấy phép thành lập Văn phòng đại diện, Giấy phép thành lập Chi nhánh 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pPr>
        <w:keepNext w:val="0"/>
        <w:jc w:val="both"/>
      </w:pPr>
      <w:r>
        <w:rPr>
          <w:rFonts w:ascii="Arial" w:hAnsi="Arial" w:eastAsia="Arial"/>
          <w:b w:val="0"/>
          <w:color w:val="111827"/>
          <w:sz w:val="22"/>
        </w:rPr>
        <w:t>5. Định kỳ hàng năm, trước ngày 28 tháng 02, Ủy ban nhân dân cấp tỉnh có trách nhiệm báo cáo Bộ Công Thương về tình hình cấp, cấp lại, điều chỉnh, gia hạn, thu hồi Giấy phép thành lập Chi nhánh và chấm dứt hoạt động của Chi nhánh tại địa phương.</w:t>
      </w:r>
    </w:p>
    <w:p>
      <w:pPr>
        <w:keepNext/>
      </w:pPr>
      <w:r>
        <w:rPr>
          <w:rFonts w:ascii="Arial" w:hAnsi="Arial" w:eastAsia="Arial"/>
          <w:b/>
          <w:color w:val="111827"/>
          <w:sz w:val="22"/>
        </w:rPr>
        <w:t>Điều 5. Hiệu lực thi hành</w:t>
      </w:r>
    </w:p>
    <w:p>
      <w:pPr>
        <w:keepNext w:val="0"/>
        <w:jc w:val="both"/>
      </w:pPr>
      <w:r>
        <w:rPr>
          <w:rFonts w:ascii="Arial" w:hAnsi="Arial" w:eastAsia="Arial"/>
          <w:b w:val="0"/>
          <w:color w:val="111827"/>
          <w:sz w:val="22"/>
        </w:rPr>
        <w:t>1. Thông tư này có hiệu lực kể từ ngày 20 tháng 8 năm 2016.</w:t>
      </w:r>
    </w:p>
    <w:p>
      <w:pPr>
        <w:keepNext w:val="0"/>
        <w:jc w:val="both"/>
      </w:pPr>
      <w:r>
        <w:rPr>
          <w:rFonts w:ascii="Arial" w:hAnsi="Arial" w:eastAsia="Arial"/>
          <w:b w:val="0"/>
          <w:color w:val="111827"/>
          <w:sz w:val="22"/>
        </w:rPr>
        <w:t>2. Thông tư này bãi bỏ Thông tư số 11/2006/TT-BTM ngày 28 tháng 9 năm 2006 của Bộ Thương mại (nay là Bộ Công Thương) hướng dẫn thực hiện Nghị định số 72/2006/NĐ-CP ngày 25 tháng 7 năm 2006 của Chính phủ quy định chi Tiết Luật Thương mại về Văn phòng đại diện, Chi nhánh của thương nhân nước ngoài tại Việt Nam.</w:t>
      </w:r>
    </w:p>
    <w:p>
      <w:pPr>
        <w:keepNext w:val="0"/>
        <w:jc w:val="both"/>
      </w:pPr>
      <w:r>
        <w:rPr>
          <w:rFonts w:ascii="Arial" w:hAnsi="Arial" w:eastAsia="Arial"/>
          <w:b w:val="0"/>
          <w:color w:val="111827"/>
          <w:sz w:val="22"/>
        </w:rPr>
        <w:t>3. Trong quá trình thực hiện, nếu phát sinh vướng mắc, các tổ chức, cá nhân có liên quan phản ánh về Bộ Công Thương để được kịp thời hướng dẫn, giải quyết./.</w:t>
      </w:r>
    </w:p>
    <w:p>
      <w:pPr>
        <w:keepNext w:val="0"/>
        <w:jc w:val="center"/>
      </w:pPr>
      <w:r>
        <w:rPr>
          <w:rFonts w:ascii="Arial" w:hAnsi="Arial" w:eastAsia="Arial"/>
          <w:b/>
          <w:color w:val="111827"/>
          <w:sz w:val="22"/>
        </w:rPr>
        <w:t>BỘ CÔNG THƯƠNG</w:t>
      </w:r>
    </w:p>
    <w:p>
      <w:pPr>
        <w:keepNext w:val="0"/>
        <w:jc w:val="center"/>
      </w:pPr>
      <w:r>
        <w:rPr>
          <w:rFonts w:ascii="Arial" w:hAnsi="Arial" w:eastAsia="Arial"/>
          <w:b/>
          <w:color w:val="111827"/>
          <w:sz w:val="22"/>
        </w:rPr>
        <w:t>XÁC THỰC VĂN BẢN HỢP NHẤT</w:t>
      </w:r>
    </w:p>
    <w:p>
      <w:pPr>
        <w:keepNext w:val="0"/>
        <w:jc w:val="both"/>
      </w:pPr>
      <w:r>
        <w:rPr>
          <w:rFonts w:ascii="Arial" w:hAnsi="Arial" w:eastAsia="Arial"/>
          <w:b w:val="0"/>
          <w:color w:val="111827"/>
          <w:sz w:val="22"/>
        </w:rPr>
        <w:t>Số: 23/VBHN-BCT</w:t>
      </w:r>
    </w:p>
    <w:p>
      <w:pPr>
        <w:keepNext w:val="0"/>
        <w:jc w:val="both"/>
      </w:pPr>
      <w:r>
        <w:rPr>
          <w:rFonts w:ascii="Arial" w:hAnsi="Arial" w:eastAsia="Arial"/>
          <w:b w:val="0"/>
          <w:color w:val="111827"/>
          <w:sz w:val="22"/>
        </w:rPr>
        <w:t>Hà Nội, ngày 30 tháng 3 năm 2026</w:t>
      </w:r>
    </w:p>
    <w:p>
      <w:pPr>
        <w:keepNext w:val="0"/>
        <w:jc w:val="center"/>
      </w:pPr>
      <w:r>
        <w:rPr>
          <w:rFonts w:ascii="Arial" w:hAnsi="Arial" w:eastAsia="Arial"/>
          <w:b/>
          <w:color w:val="111827"/>
          <w:sz w:val="22"/>
        </w:rPr>
        <w:t>KT. BỘ TRƯỞNG</w:t>
      </w:r>
    </w:p>
    <w:p>
      <w:pPr>
        <w:keepNext w:val="0"/>
        <w:jc w:val="center"/>
      </w:pPr>
      <w:r>
        <w:rPr>
          <w:rFonts w:ascii="Arial" w:hAnsi="Arial" w:eastAsia="Arial"/>
          <w:b/>
          <w:color w:val="111827"/>
          <w:sz w:val="22"/>
        </w:rPr>
        <w:t>THỨ TRƯỞNG</w:t>
      </w:r>
    </w:p>
    <w:p>
      <w:pPr>
        <w:keepNext w:val="0"/>
        <w:jc w:val="both"/>
      </w:pPr>
      <w:r>
        <w:rPr>
          <w:rFonts w:ascii="Arial" w:hAnsi="Arial" w:eastAsia="Arial"/>
          <w:b w:val="0"/>
          <w:color w:val="111827"/>
          <w:sz w:val="22"/>
        </w:rPr>
        <w:t>Nguyễn Sinh Nhật Tân</w:t>
      </w:r>
    </w:p>
    <w:p>
      <w:pPr>
        <w:keepNext/>
        <w:jc w:val="center"/>
      </w:pPr>
      <w:r>
        <w:rPr>
          <w:rFonts w:ascii="Arial" w:hAnsi="Arial" w:eastAsia="Arial"/>
          <w:b/>
          <w:color w:val="1769AA"/>
          <w:sz w:val="24"/>
        </w:rPr>
        <w:t>PHỤ LỤC</w:t>
      </w:r>
    </w:p>
    <w:p>
      <w:pPr>
        <w:keepNext w:val="0"/>
        <w:jc w:val="center"/>
      </w:pPr>
      <w:r>
        <w:rPr>
          <w:rFonts w:ascii="Arial" w:hAnsi="Arial" w:eastAsia="Arial"/>
          <w:b/>
          <w:color w:val="111827"/>
          <w:sz w:val="22"/>
        </w:rPr>
        <w:t>DANH MỤC CÁC MẪU BIỂU</w:t>
      </w:r>
    </w:p>
    <w:p>
      <w:pPr>
        <w:keepNext w:val="0"/>
        <w:jc w:val="both"/>
      </w:pPr>
      <w:r>
        <w:rPr>
          <w:rFonts w:ascii="Arial" w:hAnsi="Arial" w:eastAsia="Arial"/>
          <w:b w:val="0"/>
          <w:color w:val="111827"/>
          <w:sz w:val="22"/>
        </w:rPr>
        <w:t>(Ban hành kèm theo Thông tư số 11/2016/TT-BCT ngày 05 tháng 7 năm 2016 của Bộ trưởng Bộ Công Thương)</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Mẫu văn bản</w:t>
      </w:r>
    </w:p>
    <w:p>
      <w:pPr>
        <w:keepNext w:val="0"/>
        <w:jc w:val="both"/>
      </w:pPr>
      <w:r>
        <w:rPr>
          <w:rFonts w:ascii="Arial" w:hAnsi="Arial" w:eastAsia="Arial"/>
          <w:b w:val="0"/>
          <w:color w:val="111827"/>
          <w:sz w:val="22"/>
        </w:rPr>
        <w:t>Ký hiệu</w:t>
      </w:r>
    </w:p>
    <w:p>
      <w:pPr>
        <w:keepNext w:val="0"/>
        <w:jc w:val="both"/>
      </w:pPr>
      <w:r>
        <w:rPr>
          <w:rFonts w:ascii="Arial" w:hAnsi="Arial" w:eastAsia="Arial"/>
          <w:b w:val="0"/>
          <w:color w:val="111827"/>
          <w:sz w:val="22"/>
        </w:rPr>
        <w:t>T Trang</w:t>
      </w:r>
    </w:p>
    <w:p>
      <w:pPr>
        <w:keepNext w:val="0"/>
        <w:jc w:val="both"/>
      </w:pPr>
      <w:r>
        <w:rPr>
          <w:rFonts w:ascii="Arial" w:hAnsi="Arial" w:eastAsia="Arial"/>
          <w:b w:val="0"/>
          <w:color w:val="111827"/>
          <w:sz w:val="22"/>
        </w:rPr>
        <w:t>Mẫu đơn</w:t>
      </w:r>
    </w:p>
    <w:p>
      <w:pPr>
        <w:keepNext w:val="0"/>
        <w:jc w:val="both"/>
      </w:pPr>
      <w:r>
        <w:rPr>
          <w:rFonts w:ascii="Arial" w:hAnsi="Arial" w:eastAsia="Arial"/>
          <w:b w:val="0"/>
          <w:color w:val="111827"/>
          <w:sz w:val="22"/>
        </w:rPr>
        <w:t>Đơn đề nghị cấp/cấp lại Giấy phép thành lập Văn phòng đại diện</w:t>
      </w:r>
    </w:p>
    <w:p>
      <w:pPr>
        <w:keepNext w:val="0"/>
        <w:jc w:val="both"/>
      </w:pPr>
      <w:r>
        <w:rPr>
          <w:rFonts w:ascii="Arial" w:hAnsi="Arial" w:eastAsia="Arial"/>
          <w:b w:val="0"/>
          <w:color w:val="111827"/>
          <w:sz w:val="22"/>
        </w:rPr>
        <w:t>(cấp lại áp dụng cho trường hợp cấp lại tại khoản 1 Điều 18 Nghị định 07/2016/NĐ-CP)</w:t>
      </w:r>
    </w:p>
    <w:p>
      <w:pPr>
        <w:keepNext w:val="0"/>
        <w:jc w:val="both"/>
      </w:pPr>
      <w:r>
        <w:rPr>
          <w:rFonts w:ascii="Arial" w:hAnsi="Arial" w:eastAsia="Arial"/>
          <w:b w:val="0"/>
          <w:color w:val="111827"/>
          <w:sz w:val="22"/>
        </w:rPr>
        <w:t>Mẫu MĐ-1</w:t>
      </w:r>
    </w:p>
    <w:p>
      <w:pPr>
        <w:keepNext w:val="0"/>
        <w:jc w:val="both"/>
      </w:pPr>
      <w:r>
        <w:rPr>
          <w:rFonts w:ascii="Arial" w:hAnsi="Arial" w:eastAsia="Arial"/>
          <w:b w:val="0"/>
          <w:color w:val="111827"/>
          <w:sz w:val="22"/>
        </w:rPr>
        <w:t>Đơn đề nghị cấp lại Giấy phép thành lập Văn phòng đại diện</w:t>
      </w:r>
    </w:p>
    <w:p>
      <w:pPr>
        <w:keepNext w:val="0"/>
        <w:jc w:val="both"/>
      </w:pPr>
      <w:r>
        <w:rPr>
          <w:rFonts w:ascii="Arial" w:hAnsi="Arial" w:eastAsia="Arial"/>
          <w:b w:val="0"/>
          <w:color w:val="111827"/>
          <w:sz w:val="22"/>
        </w:rPr>
        <w:t>(cấp lại áp dụng cho trường hợp cấp lại tại khoản 2 Điều 18 Nghị định 07/2016/NĐ-CP)</w:t>
      </w:r>
    </w:p>
    <w:p>
      <w:pPr>
        <w:keepNext w:val="0"/>
        <w:jc w:val="both"/>
      </w:pPr>
      <w:r>
        <w:rPr>
          <w:rFonts w:ascii="Arial" w:hAnsi="Arial" w:eastAsia="Arial"/>
          <w:b w:val="0"/>
          <w:color w:val="111827"/>
          <w:sz w:val="22"/>
        </w:rPr>
        <w:t>Mẫu MĐ-2</w:t>
      </w:r>
    </w:p>
    <w:p>
      <w:pPr>
        <w:keepNext w:val="0"/>
        <w:jc w:val="both"/>
      </w:pPr>
      <w:r>
        <w:rPr>
          <w:rFonts w:ascii="Arial" w:hAnsi="Arial" w:eastAsia="Arial"/>
          <w:b w:val="0"/>
          <w:color w:val="111827"/>
          <w:sz w:val="22"/>
        </w:rPr>
        <w:t>Đơn đề nghị điều chỉnh Giấy phép thành lập Văn phòng đại diện</w:t>
      </w:r>
    </w:p>
    <w:p>
      <w:pPr>
        <w:keepNext w:val="0"/>
        <w:jc w:val="both"/>
      </w:pPr>
      <w:r>
        <w:rPr>
          <w:rFonts w:ascii="Arial" w:hAnsi="Arial" w:eastAsia="Arial"/>
          <w:b w:val="0"/>
          <w:color w:val="111827"/>
          <w:sz w:val="22"/>
        </w:rPr>
        <w:t>Mẫu MĐ-3</w:t>
      </w:r>
    </w:p>
    <w:p>
      <w:pPr>
        <w:keepNext w:val="0"/>
        <w:jc w:val="both"/>
      </w:pPr>
      <w:r>
        <w:rPr>
          <w:rFonts w:ascii="Arial" w:hAnsi="Arial" w:eastAsia="Arial"/>
          <w:b w:val="0"/>
          <w:color w:val="111827"/>
          <w:sz w:val="22"/>
        </w:rPr>
        <w:t>Đơn đề nghị gia hạn Giấy phép thành lập Văn phòng đại diện</w:t>
      </w:r>
    </w:p>
    <w:p>
      <w:pPr>
        <w:keepNext w:val="0"/>
        <w:jc w:val="both"/>
      </w:pPr>
      <w:r>
        <w:rPr>
          <w:rFonts w:ascii="Arial" w:hAnsi="Arial" w:eastAsia="Arial"/>
          <w:b w:val="0"/>
          <w:color w:val="111827"/>
          <w:sz w:val="22"/>
        </w:rPr>
        <w:t>Mẫu MĐ-4</w:t>
      </w:r>
    </w:p>
    <w:p>
      <w:pPr>
        <w:keepNext w:val="0"/>
        <w:jc w:val="both"/>
      </w:pPr>
      <w:r>
        <w:rPr>
          <w:rFonts w:ascii="Arial" w:hAnsi="Arial" w:eastAsia="Arial"/>
          <w:b w:val="0"/>
          <w:color w:val="111827"/>
          <w:sz w:val="22"/>
        </w:rPr>
        <w:t>Đơn đề nghị cấp Giấy phép thành lập Chi nhánh</w:t>
      </w:r>
    </w:p>
    <w:p>
      <w:pPr>
        <w:keepNext w:val="0"/>
        <w:jc w:val="both"/>
      </w:pPr>
      <w:r>
        <w:rPr>
          <w:rFonts w:ascii="Arial" w:hAnsi="Arial" w:eastAsia="Arial"/>
          <w:b w:val="0"/>
          <w:color w:val="111827"/>
          <w:sz w:val="22"/>
        </w:rPr>
        <w:t>Mẫu MĐ-5</w:t>
      </w:r>
    </w:p>
    <w:p>
      <w:pPr>
        <w:keepNext w:val="0"/>
        <w:jc w:val="both"/>
      </w:pPr>
      <w:r>
        <w:rPr>
          <w:rFonts w:ascii="Arial" w:hAnsi="Arial" w:eastAsia="Arial"/>
          <w:b w:val="0"/>
          <w:color w:val="111827"/>
          <w:sz w:val="22"/>
        </w:rPr>
        <w:t>Đơn đề nghị cấp lại Giấy phép thành lập Chi nhánh</w:t>
      </w:r>
    </w:p>
    <w:p>
      <w:pPr>
        <w:keepNext w:val="0"/>
        <w:jc w:val="both"/>
      </w:pPr>
      <w:r>
        <w:rPr>
          <w:rFonts w:ascii="Arial" w:hAnsi="Arial" w:eastAsia="Arial"/>
          <w:b w:val="0"/>
          <w:color w:val="111827"/>
          <w:sz w:val="22"/>
        </w:rPr>
        <w:t>Mẫu MĐ-6</w:t>
      </w:r>
    </w:p>
    <w:p>
      <w:pPr>
        <w:keepNext w:val="0"/>
        <w:jc w:val="both"/>
      </w:pPr>
      <w:r>
        <w:rPr>
          <w:rFonts w:ascii="Arial" w:hAnsi="Arial" w:eastAsia="Arial"/>
          <w:b w:val="0"/>
          <w:color w:val="111827"/>
          <w:sz w:val="22"/>
        </w:rPr>
        <w:t>Đơn đề nghị điều chỉnh Giấy phép thành lập Chi nhánh</w:t>
      </w:r>
    </w:p>
    <w:p>
      <w:pPr>
        <w:keepNext w:val="0"/>
        <w:jc w:val="both"/>
      </w:pPr>
      <w:r>
        <w:rPr>
          <w:rFonts w:ascii="Arial" w:hAnsi="Arial" w:eastAsia="Arial"/>
          <w:b w:val="0"/>
          <w:color w:val="111827"/>
          <w:sz w:val="22"/>
        </w:rPr>
        <w:t>Mẫu MĐ-7</w:t>
      </w:r>
    </w:p>
    <w:p>
      <w:pPr>
        <w:keepNext w:val="0"/>
        <w:jc w:val="both"/>
      </w:pPr>
      <w:r>
        <w:rPr>
          <w:rFonts w:ascii="Arial" w:hAnsi="Arial" w:eastAsia="Arial"/>
          <w:b w:val="0"/>
          <w:color w:val="111827"/>
          <w:sz w:val="22"/>
        </w:rPr>
        <w:t>Đơn đề nghị gia hạn Giấy phép thành lập Chi nhánh</w:t>
      </w:r>
    </w:p>
    <w:p>
      <w:pPr>
        <w:keepNext w:val="0"/>
        <w:jc w:val="both"/>
      </w:pPr>
      <w:r>
        <w:rPr>
          <w:rFonts w:ascii="Arial" w:hAnsi="Arial" w:eastAsia="Arial"/>
          <w:b w:val="0"/>
          <w:color w:val="111827"/>
          <w:sz w:val="22"/>
        </w:rPr>
        <w:t>Mẫu MĐ-8</w:t>
      </w:r>
    </w:p>
    <w:p>
      <w:pPr>
        <w:keepNext w:val="0"/>
        <w:jc w:val="both"/>
      </w:pPr>
      <w:r>
        <w:rPr>
          <w:rFonts w:ascii="Arial" w:hAnsi="Arial" w:eastAsia="Arial"/>
          <w:b w:val="0"/>
          <w:color w:val="111827"/>
          <w:sz w:val="22"/>
        </w:rPr>
        <w:t>Mẫu Giấy phép</w:t>
      </w:r>
    </w:p>
    <w:p>
      <w:pPr>
        <w:keepNext w:val="0"/>
        <w:jc w:val="both"/>
      </w:pPr>
      <w:r>
        <w:rPr>
          <w:rFonts w:ascii="Arial" w:hAnsi="Arial" w:eastAsia="Arial"/>
          <w:b w:val="0"/>
          <w:color w:val="111827"/>
          <w:sz w:val="22"/>
        </w:rPr>
        <w:t>Giấy phép thành lập Văn phòng đại diện</w:t>
      </w:r>
    </w:p>
    <w:p>
      <w:pPr>
        <w:keepNext w:val="0"/>
        <w:jc w:val="both"/>
      </w:pPr>
      <w:r>
        <w:rPr>
          <w:rFonts w:ascii="Arial" w:hAnsi="Arial" w:eastAsia="Arial"/>
          <w:b w:val="0"/>
          <w:color w:val="111827"/>
          <w:sz w:val="22"/>
        </w:rPr>
        <w:t>Mẫu GP-1</w:t>
      </w:r>
    </w:p>
    <w:p>
      <w:pPr>
        <w:keepNext w:val="0"/>
        <w:jc w:val="both"/>
      </w:pPr>
      <w:r>
        <w:rPr>
          <w:rFonts w:ascii="Arial" w:hAnsi="Arial" w:eastAsia="Arial"/>
          <w:b w:val="0"/>
          <w:color w:val="111827"/>
          <w:sz w:val="22"/>
        </w:rPr>
        <w:t>Giấy phép thành lập Chi nhánh</w:t>
      </w:r>
    </w:p>
    <w:p>
      <w:pPr>
        <w:keepNext w:val="0"/>
        <w:jc w:val="both"/>
      </w:pPr>
      <w:r>
        <w:rPr>
          <w:rFonts w:ascii="Arial" w:hAnsi="Arial" w:eastAsia="Arial"/>
          <w:b w:val="0"/>
          <w:color w:val="111827"/>
          <w:sz w:val="22"/>
        </w:rPr>
        <w:t>Mẫu GP-2</w:t>
      </w:r>
    </w:p>
    <w:p>
      <w:pPr>
        <w:keepNext w:val="0"/>
        <w:jc w:val="both"/>
      </w:pPr>
      <w:r>
        <w:rPr>
          <w:rFonts w:ascii="Arial" w:hAnsi="Arial" w:eastAsia="Arial"/>
          <w:b w:val="0"/>
          <w:color w:val="111827"/>
          <w:sz w:val="22"/>
        </w:rPr>
        <w:t>Mẫu Thông báo chấm dứt hoạt động</w:t>
      </w:r>
    </w:p>
    <w:p>
      <w:pPr>
        <w:keepNext w:val="0"/>
        <w:jc w:val="both"/>
      </w:pPr>
      <w:r>
        <w:rPr>
          <w:rFonts w:ascii="Arial" w:hAnsi="Arial" w:eastAsia="Arial"/>
          <w:b w:val="0"/>
          <w:color w:val="111827"/>
          <w:sz w:val="22"/>
        </w:rPr>
        <w:t>Thông báo chấm dứt hoạt động của Văn phòng đại diện, Chi nhánh</w:t>
      </w:r>
    </w:p>
    <w:p>
      <w:pPr>
        <w:keepNext w:val="0"/>
        <w:jc w:val="both"/>
      </w:pPr>
      <w:r>
        <w:rPr>
          <w:rFonts w:ascii="Arial" w:hAnsi="Arial" w:eastAsia="Arial"/>
          <w:b w:val="0"/>
          <w:color w:val="111827"/>
          <w:sz w:val="22"/>
        </w:rPr>
        <w:t>Mẫu TB-1</w:t>
      </w:r>
    </w:p>
    <w:p>
      <w:pPr>
        <w:keepNext w:val="0"/>
        <w:jc w:val="both"/>
      </w:pPr>
      <w:r>
        <w:rPr>
          <w:rFonts w:ascii="Arial" w:hAnsi="Arial" w:eastAsia="Arial"/>
          <w:b w:val="0"/>
          <w:color w:val="111827"/>
          <w:sz w:val="22"/>
        </w:rPr>
        <w:t>Mẫu báo cáo</w:t>
      </w:r>
    </w:p>
    <w:p>
      <w:pPr>
        <w:keepNext w:val="0"/>
        <w:jc w:val="both"/>
      </w:pPr>
      <w:r>
        <w:rPr>
          <w:rFonts w:ascii="Arial" w:hAnsi="Arial" w:eastAsia="Arial"/>
          <w:b w:val="0"/>
          <w:color w:val="111827"/>
          <w:sz w:val="22"/>
        </w:rPr>
        <w:t>Báo cáo hoạt động của Văn phòng đại diện</w:t>
      </w:r>
    </w:p>
    <w:p>
      <w:pPr>
        <w:keepNext w:val="0"/>
        <w:jc w:val="both"/>
      </w:pPr>
      <w:r>
        <w:rPr>
          <w:rFonts w:ascii="Arial" w:hAnsi="Arial" w:eastAsia="Arial"/>
          <w:b w:val="0"/>
          <w:color w:val="111827"/>
          <w:sz w:val="22"/>
        </w:rPr>
        <w:t>Mẫu BC-1</w:t>
      </w:r>
    </w:p>
    <w:p>
      <w:pPr>
        <w:keepNext w:val="0"/>
        <w:jc w:val="both"/>
      </w:pPr>
      <w:r>
        <w:rPr>
          <w:rFonts w:ascii="Arial" w:hAnsi="Arial" w:eastAsia="Arial"/>
          <w:b w:val="0"/>
          <w:color w:val="111827"/>
          <w:sz w:val="22"/>
        </w:rPr>
        <w:t>Báo cáo hoạt động của Chi nhánh</w:t>
      </w:r>
    </w:p>
    <w:p>
      <w:pPr>
        <w:keepNext w:val="0"/>
        <w:jc w:val="both"/>
      </w:pPr>
      <w:r>
        <w:rPr>
          <w:rFonts w:ascii="Arial" w:hAnsi="Arial" w:eastAsia="Arial"/>
          <w:b w:val="0"/>
          <w:color w:val="111827"/>
          <w:sz w:val="22"/>
        </w:rPr>
        <w:t>Mẫu BC-2</w:t>
      </w:r>
    </w:p>
    <w:p>
      <w:pPr>
        <w:keepNext w:val="0"/>
        <w:jc w:val="both"/>
      </w:pPr>
      <w:r>
        <w:rPr>
          <w:rFonts w:ascii="Arial" w:hAnsi="Arial" w:eastAsia="Arial"/>
          <w:b w:val="0"/>
          <w:color w:val="111827"/>
          <w:sz w:val="22"/>
        </w:rPr>
        <w:t>Báo cáo định kỳ hàng năm của cơ quan cấp Giấy phép</w:t>
      </w:r>
    </w:p>
    <w:p>
      <w:pPr>
        <w:keepNext w:val="0"/>
        <w:jc w:val="both"/>
      </w:pPr>
      <w:r>
        <w:rPr>
          <w:rFonts w:ascii="Arial" w:hAnsi="Arial" w:eastAsia="Arial"/>
          <w:b w:val="0"/>
          <w:color w:val="111827"/>
          <w:sz w:val="22"/>
        </w:rPr>
        <w:t>Mẫu BC-3</w:t>
      </w:r>
    </w:p>
    <w:p>
      <w:pPr>
        <w:keepNext w:val="0"/>
        <w:jc w:val="both"/>
      </w:pPr>
      <w:r>
        <w:rPr>
          <w:rFonts w:ascii="Arial" w:hAnsi="Arial" w:eastAsia="Arial"/>
          <w:b w:val="0"/>
          <w:color w:val="111827"/>
          <w:sz w:val="22"/>
        </w:rPr>
        <w:t>Báo cáo tình hình cấp, cấp lại, điều chỉnh, gia hạn, thu hồi Giấy phép thành lập Chi nhánh của thương nhân nước ngoài do Ủy ban nhân dân cấp tỉnh thực hiện, báo cáo Bộ Công Thương</w:t>
      </w:r>
    </w:p>
    <w:p>
      <w:pPr>
        <w:keepNext w:val="0"/>
        <w:jc w:val="both"/>
      </w:pPr>
      <w:r>
        <w:rPr>
          <w:rFonts w:ascii="Arial" w:hAnsi="Arial" w:eastAsia="Arial"/>
          <w:b w:val="0"/>
          <w:color w:val="111827"/>
          <w:sz w:val="22"/>
        </w:rPr>
        <w:t>Mẫu BC-4</w:t>
      </w:r>
    </w:p>
    <w:p>
      <w:pPr>
        <w:keepNext w:val="0"/>
        <w:jc w:val="both"/>
      </w:pPr>
      <w:r>
        <w:rPr>
          <w:rFonts w:ascii="Arial" w:hAnsi="Arial" w:eastAsia="Arial"/>
          <w:b w:val="0"/>
          <w:color w:val="111827"/>
          <w:sz w:val="22"/>
        </w:rPr>
        <w:t>Ghi Giấy phép</w:t>
      </w:r>
    </w:p>
    <w:p>
      <w:pPr>
        <w:keepNext w:val="0"/>
        <w:jc w:val="both"/>
      </w:pPr>
      <w:r>
        <w:rPr>
          <w:rFonts w:ascii="Arial" w:hAnsi="Arial" w:eastAsia="Arial"/>
          <w:b w:val="0"/>
          <w:color w:val="111827"/>
          <w:sz w:val="22"/>
        </w:rPr>
        <w:t>Cách ghi Giấy phép thành lập Văn phòng đại diện, Chi nhánh của thương nhân nước ngoài tại Việt Nam</w:t>
      </w:r>
    </w:p>
    <w:p>
      <w:pPr>
        <w:keepNext w:val="0"/>
        <w:jc w:val="both"/>
      </w:pPr>
      <w:r>
        <w:rPr>
          <w:rFonts w:ascii="Arial" w:hAnsi="Arial" w:eastAsia="Arial"/>
          <w:b w:val="0"/>
          <w:color w:val="111827"/>
          <w:sz w:val="22"/>
        </w:rPr>
        <w:t>Bảng 2</w:t>
      </w:r>
    </w:p>
    <w:p>
      <w:pPr>
        <w:keepNext w:val="0"/>
        <w:jc w:val="both"/>
      </w:pPr>
      <w:r>
        <w:rPr>
          <w:rFonts w:ascii="Arial" w:hAnsi="Arial" w:eastAsia="Arial"/>
          <w:b w:val="0"/>
          <w:color w:val="111827"/>
          <w:sz w:val="22"/>
        </w:rPr>
        <w:t>Mẫu MĐ-1</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ĐƠN ĐỀ NGHỊ CẤP/CẤP LẠI GIẤY PHÉP THÀNH LẬP</w:t>
      </w:r>
    </w:p>
    <w:p>
      <w:pPr>
        <w:keepNext w:val="0"/>
        <w:jc w:val="center"/>
      </w:pPr>
      <w:r>
        <w:rPr>
          <w:rFonts w:ascii="Arial" w:hAnsi="Arial" w:eastAsia="Arial"/>
          <w:b/>
          <w:color w:val="111827"/>
          <w:sz w:val="22"/>
        </w:rPr>
        <w:t>VĂN PHÒNG ĐẠI DIỆN</w:t>
      </w:r>
    </w:p>
    <w:p>
      <w:pPr>
        <w:keepNext w:val="0"/>
        <w:jc w:val="both"/>
      </w:pPr>
      <w:r>
        <w:rPr>
          <w:rFonts w:ascii="Arial" w:hAnsi="Arial" w:eastAsia="Arial"/>
          <w:b w:val="0"/>
          <w:color w:val="111827"/>
          <w:sz w:val="22"/>
        </w:rPr>
        <w:t>Kính gửi: ……… (tên cơ quan cấp Giấy phép)</w:t>
      </w:r>
    </w:p>
    <w:p>
      <w:pPr>
        <w:keepNext w:val="0"/>
        <w:jc w:val="both"/>
      </w:pPr>
      <w:r>
        <w:rPr>
          <w:rFonts w:ascii="Arial" w:hAnsi="Arial" w:eastAsia="Arial"/>
          <w:b w:val="0"/>
          <w:color w:val="111827"/>
          <w:sz w:val="22"/>
        </w:rPr>
        <w:t>Tên thương nhân: (tên trên Giấy phép thành lập/Đăng ký doang nghiệp)………..</w:t>
      </w:r>
    </w:p>
    <w:p>
      <w:pPr>
        <w:keepNext w:val="0"/>
        <w:jc w:val="both"/>
      </w:pPr>
      <w:r>
        <w:rPr>
          <w:rFonts w:ascii="Arial" w:hAnsi="Arial" w:eastAsia="Arial"/>
          <w:b w:val="0"/>
          <w:color w:val="111827"/>
          <w:sz w:val="22"/>
        </w:rPr>
        <w:t>Tên thương nhân bằng tiếng Anh: (ghi bằng chữ in hoa)………………………... Tên thương nhân viết tắt………………………...………………………...............</w:t>
      </w:r>
    </w:p>
    <w:p>
      <w:pPr>
        <w:keepNext w:val="0"/>
        <w:jc w:val="both"/>
      </w:pPr>
      <w:r>
        <w:rPr>
          <w:rFonts w:ascii="Arial" w:hAnsi="Arial" w:eastAsia="Arial"/>
          <w:b w:val="0"/>
          <w:color w:val="111827"/>
          <w:sz w:val="22"/>
        </w:rPr>
        <w:t>Giấy phép thành lập/Đăng ký doanh nghiệp/Mã số doanh nghiệp:……… Ngày cấp: .../…/… Cơ quan cấp: ………………………...………………………........... Địa chỉ trụ sở chính: (địa chỉ trên Giấy phép thành lập/Đăng ký doanh nghiệp)…</w:t>
      </w:r>
    </w:p>
    <w:p>
      <w:pPr>
        <w:keepNext w:val="0"/>
        <w:jc w:val="both"/>
      </w:pPr>
      <w:r>
        <w:rPr>
          <w:rFonts w:ascii="Arial" w:hAnsi="Arial" w:eastAsia="Arial"/>
          <w:b w:val="0"/>
          <w:color w:val="111827"/>
          <w:sz w:val="22"/>
        </w:rPr>
        <w:t>Số tài khoản:…………………….............. tại Ngân hàng…………………………</w:t>
      </w:r>
    </w:p>
    <w:p>
      <w:pPr>
        <w:keepNext w:val="0"/>
        <w:jc w:val="both"/>
      </w:pPr>
      <w:r>
        <w:rPr>
          <w:rFonts w:ascii="Arial" w:hAnsi="Arial" w:eastAsia="Arial"/>
          <w:b w:val="0"/>
          <w:color w:val="111827"/>
          <w:sz w:val="22"/>
        </w:rPr>
        <w:t>Điện thoại:..................... Fax:..................... Email:...........Website:………………</w:t>
      </w:r>
    </w:p>
    <w:p>
      <w:pPr>
        <w:keepNext w:val="0"/>
        <w:jc w:val="both"/>
      </w:pPr>
      <w:r>
        <w:rPr>
          <w:rFonts w:ascii="Arial" w:hAnsi="Arial" w:eastAsia="Arial"/>
          <w:b w:val="0"/>
          <w:color w:val="111827"/>
          <w:sz w:val="22"/>
        </w:rPr>
        <w:t>Văn phòng đại diện đã được cấp phép thành lập và đang hoạt động tại Việt Nam (nếu có):</w:t>
      </w:r>
    </w:p>
    <w:p>
      <w:pPr>
        <w:keepNext w:val="0"/>
        <w:jc w:val="both"/>
      </w:pPr>
      <w:r>
        <w:rPr>
          <w:rFonts w:ascii="Arial" w:hAnsi="Arial" w:eastAsia="Arial"/>
          <w:b w:val="0"/>
          <w:color w:val="111827"/>
          <w:sz w:val="22"/>
        </w:rPr>
        <w:t>Văn phòng đại diện số 1:</w:t>
      </w:r>
    </w:p>
    <w:p>
      <w:pPr>
        <w:keepNext w:val="0"/>
        <w:jc w:val="both"/>
      </w:pPr>
      <w:r>
        <w:rPr>
          <w:rFonts w:ascii="Arial" w:hAnsi="Arial" w:eastAsia="Arial"/>
          <w:b w:val="0"/>
          <w:color w:val="111827"/>
          <w:sz w:val="22"/>
        </w:rPr>
        <w:t>Tên Văn phòng đại diện:………………………...………………………....</w:t>
      </w:r>
    </w:p>
    <w:p>
      <w:pPr>
        <w:keepNext w:val="0"/>
        <w:jc w:val="both"/>
      </w:pPr>
      <w:r>
        <w:rPr>
          <w:rFonts w:ascii="Arial" w:hAnsi="Arial" w:eastAsia="Arial"/>
          <w:b w:val="0"/>
          <w:color w:val="111827"/>
          <w:sz w:val="22"/>
        </w:rPr>
        <w:t>Giấy phép thành lập Văn phòng đại diện số:… Ngày cấp…/…/… Cơ quan cấp: ………………………...………………………....................................</w:t>
      </w:r>
    </w:p>
    <w:p>
      <w:pPr>
        <w:keepNext w:val="0"/>
        <w:jc w:val="both"/>
      </w:pPr>
      <w:r>
        <w:rPr>
          <w:rFonts w:ascii="Arial" w:hAnsi="Arial" w:eastAsia="Arial"/>
          <w:b w:val="0"/>
          <w:color w:val="111827"/>
          <w:sz w:val="22"/>
        </w:rPr>
        <w:t>Mã số thuế: ………………………...………………………........................</w:t>
      </w:r>
    </w:p>
    <w:p>
      <w:pPr>
        <w:keepNext w:val="0"/>
        <w:jc w:val="both"/>
      </w:pPr>
      <w:r>
        <w:rPr>
          <w:rFonts w:ascii="Arial" w:hAnsi="Arial" w:eastAsia="Arial"/>
          <w:b w:val="0"/>
          <w:color w:val="111827"/>
          <w:sz w:val="22"/>
        </w:rPr>
        <w:t>Điện thoại: ................ Fax: ....................... Email: ........ Website: (nếu có)</w:t>
      </w:r>
    </w:p>
    <w:p>
      <w:pPr>
        <w:keepNext w:val="0"/>
        <w:jc w:val="both"/>
      </w:pPr>
      <w:r>
        <w:rPr>
          <w:rFonts w:ascii="Arial" w:hAnsi="Arial" w:eastAsia="Arial"/>
          <w:b w:val="0"/>
          <w:color w:val="111827"/>
          <w:sz w:val="22"/>
        </w:rPr>
        <w:t>Hoạt động của Văn phòng đại diện:</w:t>
      </w:r>
    </w:p>
    <w:p>
      <w:pPr>
        <w:keepNext w:val="0"/>
        <w:jc w:val="both"/>
      </w:pPr>
      <w:r>
        <w:rPr>
          <w:rFonts w:ascii="Arial" w:hAnsi="Arial" w:eastAsia="Arial"/>
          <w:b w:val="0"/>
          <w:color w:val="111827"/>
          <w:sz w:val="22"/>
        </w:rPr>
        <w:t>Văn phòng đại diện số …: (khai báo tương tự như trên)</w:t>
      </w:r>
    </w:p>
    <w:p>
      <w:pPr>
        <w:keepNext w:val="0"/>
        <w:jc w:val="both"/>
      </w:pPr>
      <w:r>
        <w:rPr>
          <w:rFonts w:ascii="Arial" w:hAnsi="Arial" w:eastAsia="Arial"/>
          <w:b w:val="0"/>
          <w:color w:val="111827"/>
          <w:sz w:val="22"/>
        </w:rPr>
        <w:t>Văn phòng đại diện đã được cấp phép thành lập tại Việt Nam và đã chấm dứt hoạt động, bao gồm cả việc chấm dứt hoạt động theo khoản 1 Điều 18 Nghị định số 07/2016/NĐ-CP (nếu có):</w:t>
      </w:r>
    </w:p>
    <w:p>
      <w:pPr>
        <w:keepNext w:val="0"/>
        <w:jc w:val="both"/>
      </w:pPr>
      <w:r>
        <w:rPr>
          <w:rFonts w:ascii="Arial" w:hAnsi="Arial" w:eastAsia="Arial"/>
          <w:b w:val="0"/>
          <w:color w:val="111827"/>
          <w:sz w:val="22"/>
        </w:rPr>
        <w:t>Văn phòng đại diện số …:</w:t>
      </w:r>
    </w:p>
    <w:p>
      <w:pPr>
        <w:keepNext w:val="0"/>
        <w:jc w:val="both"/>
      </w:pPr>
      <w:r>
        <w:rPr>
          <w:rFonts w:ascii="Arial" w:hAnsi="Arial" w:eastAsia="Arial"/>
          <w:b w:val="0"/>
          <w:color w:val="111827"/>
          <w:sz w:val="22"/>
        </w:rPr>
        <w:t>Tên Văn phòng đại diện: Giấy phép thành lập Văn phòng đại diện số:… Ngày cấp…/…/… Cơ quan cấp: ………………………...………………………....................................</w:t>
      </w:r>
    </w:p>
    <w:p>
      <w:pPr>
        <w:keepNext w:val="0"/>
        <w:jc w:val="both"/>
      </w:pPr>
      <w:r>
        <w:rPr>
          <w:rFonts w:ascii="Arial" w:hAnsi="Arial" w:eastAsia="Arial"/>
          <w:b w:val="0"/>
          <w:color w:val="111827"/>
          <w:sz w:val="22"/>
        </w:rPr>
        <w:t>Hoạt động của Văn phòng đại diện: ………………………...……………..</w:t>
      </w:r>
    </w:p>
    <w:p>
      <w:pPr>
        <w:keepNext w:val="0"/>
        <w:jc w:val="both"/>
      </w:pPr>
      <w:r>
        <w:rPr>
          <w:rFonts w:ascii="Arial" w:hAnsi="Arial" w:eastAsia="Arial"/>
          <w:b w:val="0"/>
          <w:color w:val="111827"/>
          <w:sz w:val="22"/>
        </w:rPr>
        <w:t>Thời điểm Cơ quan cấp Giấy phép công bố việc chấm dứt hoạt động:…....</w:t>
      </w:r>
    </w:p>
    <w:p>
      <w:pPr>
        <w:keepNext w:val="0"/>
        <w:jc w:val="both"/>
      </w:pPr>
      <w:r>
        <w:rPr>
          <w:rFonts w:ascii="Arial" w:hAnsi="Arial" w:eastAsia="Arial"/>
          <w:b w:val="0"/>
          <w:color w:val="111827"/>
          <w:sz w:val="22"/>
        </w:rPr>
        <w:t>Văn phòng đại diện số …: (khai báo tương tự như trên)</w:t>
      </w:r>
    </w:p>
    <w:p>
      <w:pPr>
        <w:keepNext w:val="0"/>
        <w:jc w:val="both"/>
      </w:pPr>
      <w:r>
        <w:rPr>
          <w:rFonts w:ascii="Arial" w:hAnsi="Arial" w:eastAsia="Arial"/>
          <w:b w:val="0"/>
          <w:color w:val="111827"/>
          <w:sz w:val="22"/>
        </w:rPr>
        <w:t>Đề nghị cấp (cấp lại) Giấy phép thành lập Văn phòng đại diện số … như sau:</w:t>
      </w:r>
    </w:p>
    <w:p>
      <w:pPr>
        <w:keepNext w:val="0"/>
        <w:jc w:val="both"/>
      </w:pPr>
      <w:r>
        <w:rPr>
          <w:rFonts w:ascii="Arial" w:hAnsi="Arial" w:eastAsia="Arial"/>
          <w:b w:val="0"/>
          <w:color w:val="111827"/>
          <w:sz w:val="22"/>
        </w:rPr>
        <w:t>Tên Văn phòng đại diện: ………………………...………………………...............</w:t>
      </w:r>
    </w:p>
    <w:p>
      <w:pPr>
        <w:keepNext w:val="0"/>
        <w:jc w:val="both"/>
      </w:pPr>
      <w:r>
        <w:rPr>
          <w:rFonts w:ascii="Arial" w:hAnsi="Arial" w:eastAsia="Arial"/>
          <w:b w:val="0"/>
          <w:color w:val="111827"/>
          <w:sz w:val="22"/>
        </w:rPr>
        <w:t>Tên giao dịch bằng tiếng Anh: ………………………...………………………....</w:t>
      </w:r>
    </w:p>
    <w:p>
      <w:pPr>
        <w:keepNext w:val="0"/>
        <w:jc w:val="both"/>
      </w:pPr>
      <w:r>
        <w:rPr>
          <w:rFonts w:ascii="Arial" w:hAnsi="Arial" w:eastAsia="Arial"/>
          <w:b w:val="0"/>
          <w:color w:val="111827"/>
          <w:sz w:val="22"/>
        </w:rPr>
        <w:t>Tên viết tắt (nếu có): ………………………...………………………...................</w:t>
      </w:r>
    </w:p>
    <w:p>
      <w:pPr>
        <w:keepNext w:val="0"/>
        <w:jc w:val="both"/>
      </w:pPr>
      <w:r>
        <w:rPr>
          <w:rFonts w:ascii="Arial" w:hAnsi="Arial" w:eastAsia="Arial"/>
          <w:b w:val="0"/>
          <w:color w:val="111827"/>
          <w:sz w:val="22"/>
        </w:rPr>
        <w:t>Địa điểm đặt trụ sở Văn phòng đại diện: (ghi số nhà, đường/phố, phường/xã, quận/huyện, tỉnh/thành phố) ………………………...………………………........</w:t>
      </w:r>
    </w:p>
    <w:p>
      <w:pPr>
        <w:keepNext w:val="0"/>
        <w:jc w:val="both"/>
      </w:pPr>
      <w:r>
        <w:rPr>
          <w:rFonts w:ascii="Arial" w:hAnsi="Arial" w:eastAsia="Arial"/>
          <w:b w:val="0"/>
          <w:color w:val="111827"/>
          <w:sz w:val="22"/>
        </w:rPr>
        <w:t>Nội dung hoạt động của Văn phòng đại diện: (nêu lĩnh vực hoạt động, công việc thực hiện)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đứng đầu Văn phòng đại diện:</w:t>
      </w:r>
    </w:p>
    <w:p>
      <w:pPr>
        <w:keepNext w:val="0"/>
        <w:jc w:val="both"/>
      </w:pPr>
      <w:r>
        <w:rPr>
          <w:rFonts w:ascii="Arial" w:hAnsi="Arial" w:eastAsia="Arial"/>
          <w:b w:val="0"/>
          <w:color w:val="111827"/>
          <w:sz w:val="22"/>
        </w:rPr>
        <w:t>Họ và tên:.................................................... Giới tính:……………...............</w:t>
      </w:r>
    </w:p>
    <w:p>
      <w:pPr>
        <w:keepNext w:val="0"/>
        <w:jc w:val="both"/>
      </w:pPr>
      <w:r>
        <w:rPr>
          <w:rFonts w:ascii="Arial" w:hAnsi="Arial" w:eastAsia="Arial"/>
          <w:b w:val="0"/>
          <w:color w:val="111827"/>
          <w:sz w:val="22"/>
        </w:rPr>
        <w:t>Quốc tịch: ………………………...………………………..........................</w:t>
      </w:r>
    </w:p>
    <w:p>
      <w:pPr>
        <w:keepNext w:val="0"/>
        <w:jc w:val="both"/>
      </w:pPr>
      <w:r>
        <w:rPr>
          <w:rFonts w:ascii="Arial" w:hAnsi="Arial" w:eastAsia="Arial"/>
          <w:b w:val="0"/>
          <w:color w:val="111827"/>
          <w:sz w:val="22"/>
        </w:rPr>
        <w:t>Số định danh cá nhân/Chứng minh nhân dân/Căn cước công dân/Hộ chiếu số:………………………...……………………….................................................</w:t>
      </w:r>
    </w:p>
    <w:p>
      <w:pPr>
        <w:keepNext w:val="0"/>
        <w:jc w:val="both"/>
      </w:pPr>
      <w:r>
        <w:rPr>
          <w:rFonts w:ascii="Arial" w:hAnsi="Arial" w:eastAsia="Arial"/>
          <w:b w:val="0"/>
          <w:color w:val="111827"/>
          <w:sz w:val="22"/>
        </w:rPr>
        <w:t>Ngày cấp .../…/…. Nơi cấp: …………………….………………...............Nơi đăng ký lưu trú (đối với người nước ngoài)/nơi đăng ký hộ khẩu thường trú (đối với người Việt Nam): …………...………………………...............</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pPr>
        <w:keepNext w:val="0"/>
        <w:jc w:val="both"/>
      </w:pPr>
      <w:r>
        <w:rPr>
          <w:rFonts w:ascii="Arial" w:hAnsi="Arial" w:eastAsia="Arial"/>
          <w:b w:val="0"/>
          <w:color w:val="111827"/>
          <w:sz w:val="22"/>
        </w:rPr>
        <w:t>Đại diện có thẩm quyền của thương nhân nước ngoài</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MĐ-2</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 năm…</w:t>
      </w:r>
    </w:p>
    <w:p>
      <w:pPr>
        <w:keepNext w:val="0"/>
        <w:jc w:val="center"/>
      </w:pPr>
      <w:r>
        <w:rPr>
          <w:rFonts w:ascii="Arial" w:hAnsi="Arial" w:eastAsia="Arial"/>
          <w:b/>
          <w:color w:val="111827"/>
          <w:sz w:val="22"/>
        </w:rPr>
        <w:t>ĐƠN ĐỀ NGHỊ CẤP LẠI GIẤY PHÉP THÀNH LẬP</w:t>
      </w:r>
    </w:p>
    <w:p>
      <w:pPr>
        <w:keepNext w:val="0"/>
        <w:jc w:val="center"/>
      </w:pPr>
      <w:r>
        <w:rPr>
          <w:rFonts w:ascii="Arial" w:hAnsi="Arial" w:eastAsia="Arial"/>
          <w:b/>
          <w:color w:val="111827"/>
          <w:sz w:val="22"/>
        </w:rPr>
        <w:t>VĂN PHÒNG ĐẠI DIỆN</w:t>
      </w:r>
    </w:p>
    <w:p>
      <w:pPr>
        <w:keepNext w:val="0"/>
        <w:jc w:val="both"/>
      </w:pPr>
      <w:r>
        <w:rPr>
          <w:rFonts w:ascii="Arial" w:hAnsi="Arial" w:eastAsia="Arial"/>
          <w:b w:val="0"/>
          <w:color w:val="111827"/>
          <w:sz w:val="22"/>
        </w:rPr>
        <w:t>Kính gửi: ..…… (tên cơ quan cấp Giấy phép)</w:t>
      </w:r>
    </w:p>
    <w:p>
      <w:pPr>
        <w:keepNext w:val="0"/>
        <w:jc w:val="both"/>
      </w:pPr>
      <w:r>
        <w:rPr>
          <w:rFonts w:ascii="Arial" w:hAnsi="Arial" w:eastAsia="Arial"/>
          <w:b w:val="0"/>
          <w:color w:val="111827"/>
          <w:sz w:val="22"/>
        </w:rPr>
        <w:t>Tên thương nhân: (tên trên Giấy phép thành lập/Đăng ký doang nghiệp)………..</w:t>
      </w:r>
    </w:p>
    <w:p>
      <w:pPr>
        <w:keepNext w:val="0"/>
        <w:jc w:val="both"/>
      </w:pPr>
      <w:r>
        <w:rPr>
          <w:rFonts w:ascii="Arial" w:hAnsi="Arial" w:eastAsia="Arial"/>
          <w:b w:val="0"/>
          <w:color w:val="111827"/>
          <w:sz w:val="22"/>
        </w:rPr>
        <w:t>Tên thương nhân bằng tiếng Anh: (ghi bằng chữ in hoa)………………………... Tên thương nhân viết tắt………………………...………………………..............</w:t>
      </w:r>
    </w:p>
    <w:p>
      <w:pPr>
        <w:keepNext w:val="0"/>
        <w:jc w:val="both"/>
      </w:pPr>
      <w:r>
        <w:rPr>
          <w:rFonts w:ascii="Arial" w:hAnsi="Arial" w:eastAsia="Arial"/>
          <w:b w:val="0"/>
          <w:color w:val="111827"/>
          <w:sz w:val="22"/>
        </w:rPr>
        <w:t>Giấy phép thành lập/Đăng ký doanh nghiệp/Mã số doanh nghiệp: … Ngày cấp: .../…/… Cơ quan cấp:………………………...………………………...................</w:t>
      </w:r>
    </w:p>
    <w:p>
      <w:pPr>
        <w:keepNext w:val="0"/>
        <w:jc w:val="both"/>
      </w:pPr>
      <w:r>
        <w:rPr>
          <w:rFonts w:ascii="Arial" w:hAnsi="Arial" w:eastAsia="Arial"/>
          <w:b w:val="0"/>
          <w:color w:val="111827"/>
          <w:sz w:val="22"/>
        </w:rPr>
        <w:t>Điện thoại:..................... Fax:..................... Email:...........Website: (nếu có)……</w:t>
      </w:r>
    </w:p>
    <w:p>
      <w:pPr>
        <w:keepNext w:val="0"/>
        <w:jc w:val="both"/>
      </w:pPr>
      <w:r>
        <w:rPr>
          <w:rFonts w:ascii="Arial" w:hAnsi="Arial" w:eastAsia="Arial"/>
          <w:b w:val="0"/>
          <w:color w:val="111827"/>
          <w:sz w:val="22"/>
        </w:rPr>
        <w:t>Đề nghị cấp lại Giấy phép thành lập Văn phòng đại diện như sau:</w:t>
      </w:r>
    </w:p>
    <w:p>
      <w:pPr>
        <w:keepNext w:val="0"/>
        <w:jc w:val="both"/>
      </w:pPr>
      <w:r>
        <w:rPr>
          <w:rFonts w:ascii="Arial" w:hAnsi="Arial" w:eastAsia="Arial"/>
          <w:b w:val="0"/>
          <w:color w:val="111827"/>
          <w:sz w:val="22"/>
        </w:rPr>
        <w:t>Tên Văn phòng đại diện: (tên trên Giấy phép thành lập) …………………………..</w:t>
      </w:r>
    </w:p>
    <w:p>
      <w:pPr>
        <w:keepNext w:val="0"/>
        <w:jc w:val="both"/>
      </w:pPr>
      <w:r>
        <w:rPr>
          <w:rFonts w:ascii="Arial" w:hAnsi="Arial" w:eastAsia="Arial"/>
          <w:b w:val="0"/>
          <w:color w:val="111827"/>
          <w:sz w:val="22"/>
        </w:rPr>
        <w:t>Giấy phép thành lập Văn phòng đại diện số: … Ngày cấp: …/…/……………….</w:t>
      </w:r>
    </w:p>
    <w:p>
      <w:pPr>
        <w:keepNext w:val="0"/>
        <w:jc w:val="both"/>
      </w:pPr>
      <w:r>
        <w:rPr>
          <w:rFonts w:ascii="Arial" w:hAnsi="Arial" w:eastAsia="Arial"/>
          <w:b w:val="0"/>
          <w:color w:val="111827"/>
          <w:sz w:val="22"/>
        </w:rPr>
        <w:t>Điện thoại:..................... Fax:..................... Email:...........Website: (nếu có)……..</w:t>
      </w:r>
    </w:p>
    <w:p>
      <w:pPr>
        <w:keepNext w:val="0"/>
        <w:jc w:val="both"/>
      </w:pPr>
      <w:r>
        <w:rPr>
          <w:rFonts w:ascii="Arial" w:hAnsi="Arial" w:eastAsia="Arial"/>
          <w:b w:val="0"/>
          <w:color w:val="111827"/>
          <w:sz w:val="22"/>
        </w:rPr>
        <w:t>Mã số thuế: ………………………...………………………..................................</w:t>
      </w:r>
    </w:p>
    <w:p>
      <w:pPr>
        <w:keepNext w:val="0"/>
        <w:jc w:val="both"/>
      </w:pPr>
      <w:r>
        <w:rPr>
          <w:rFonts w:ascii="Arial" w:hAnsi="Arial" w:eastAsia="Arial"/>
          <w:b w:val="0"/>
          <w:color w:val="111827"/>
          <w:sz w:val="22"/>
        </w:rPr>
        <w:t>Lý do cấp lại: ………………………...………………………...............................</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pPr>
        <w:keepNext w:val="0"/>
        <w:jc w:val="both"/>
      </w:pPr>
      <w:r>
        <w:rPr>
          <w:rFonts w:ascii="Arial" w:hAnsi="Arial" w:eastAsia="Arial"/>
          <w:b w:val="0"/>
          <w:color w:val="111827"/>
          <w:sz w:val="22"/>
        </w:rPr>
        <w:t>Đại diện có thẩm quyền của thương nhân nước ngoài</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MĐ-3</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ĐƠN ĐỀ NGHỊ ĐIỀU CHỈNH GIẤY PHÉP THÀNH LẬP</w:t>
      </w:r>
    </w:p>
    <w:p>
      <w:pPr>
        <w:keepNext w:val="0"/>
        <w:jc w:val="center"/>
      </w:pPr>
      <w:r>
        <w:rPr>
          <w:rFonts w:ascii="Arial" w:hAnsi="Arial" w:eastAsia="Arial"/>
          <w:b/>
          <w:color w:val="111827"/>
          <w:sz w:val="22"/>
        </w:rPr>
        <w:t>VĂN PHÒNG ĐẠI DIỆN</w:t>
      </w:r>
    </w:p>
    <w:p>
      <w:pPr>
        <w:keepNext w:val="0"/>
        <w:jc w:val="both"/>
      </w:pPr>
      <w:r>
        <w:rPr>
          <w:rFonts w:ascii="Arial" w:hAnsi="Arial" w:eastAsia="Arial"/>
          <w:b w:val="0"/>
          <w:color w:val="111827"/>
          <w:sz w:val="22"/>
        </w:rPr>
        <w:t>Kính gửi: ..…… (tên cơ quan cấp Giấy phép)</w:t>
      </w:r>
    </w:p>
    <w:p>
      <w:pPr>
        <w:keepNext w:val="0"/>
        <w:jc w:val="both"/>
      </w:pPr>
      <w:r>
        <w:rPr>
          <w:rFonts w:ascii="Arial" w:hAnsi="Arial" w:eastAsia="Arial"/>
          <w:b w:val="0"/>
          <w:color w:val="111827"/>
          <w:sz w:val="22"/>
        </w:rPr>
        <w:t>Tên thương nhân: (tên trên Giấy phép thành lập/Đăng ký doang nghiệp)………..</w:t>
      </w:r>
    </w:p>
    <w:p>
      <w:pPr>
        <w:keepNext w:val="0"/>
        <w:jc w:val="both"/>
      </w:pPr>
      <w:r>
        <w:rPr>
          <w:rFonts w:ascii="Arial" w:hAnsi="Arial" w:eastAsia="Arial"/>
          <w:b w:val="0"/>
          <w:color w:val="111827"/>
          <w:sz w:val="22"/>
        </w:rPr>
        <w:t>Tên thương nhân bằng tiếng Anh: (ghi bằng chữ in hoa) ………………………..</w:t>
      </w:r>
    </w:p>
    <w:p>
      <w:pPr>
        <w:keepNext w:val="0"/>
        <w:jc w:val="both"/>
      </w:pPr>
      <w:r>
        <w:rPr>
          <w:rFonts w:ascii="Arial" w:hAnsi="Arial" w:eastAsia="Arial"/>
          <w:b w:val="0"/>
          <w:color w:val="111827"/>
          <w:sz w:val="22"/>
        </w:rPr>
        <w:t>Tên thương nhân viết tắt: ………………………...………………………..............</w:t>
      </w:r>
    </w:p>
    <w:p>
      <w:pPr>
        <w:keepNext w:val="0"/>
        <w:jc w:val="both"/>
      </w:pPr>
      <w:r>
        <w:rPr>
          <w:rFonts w:ascii="Arial" w:hAnsi="Arial" w:eastAsia="Arial"/>
          <w:b w:val="0"/>
          <w:color w:val="111827"/>
          <w:sz w:val="22"/>
        </w:rPr>
        <w:t>Giấy phép thành lập/Đăng ký doanh nghiệp/Mã số doanh nghiệp:…….… Ngày cấp: .../…/… Cơ quan cấp:</w:t>
      </w:r>
    </w:p>
    <w:p>
      <w:pPr>
        <w:keepNext w:val="0"/>
        <w:jc w:val="both"/>
      </w:pPr>
      <w:r>
        <w:rPr>
          <w:rFonts w:ascii="Arial" w:hAnsi="Arial" w:eastAsia="Arial"/>
          <w:b w:val="0"/>
          <w:color w:val="111827"/>
          <w:sz w:val="22"/>
        </w:rPr>
        <w:t>Điện thoại:.............. Fax:................. Email:.................Website: (nếu có).....................................</w:t>
      </w:r>
    </w:p>
    <w:p>
      <w:pPr>
        <w:keepNext w:val="0"/>
        <w:jc w:val="both"/>
      </w:pPr>
      <w:r>
        <w:rPr>
          <w:rFonts w:ascii="Arial" w:hAnsi="Arial" w:eastAsia="Arial"/>
          <w:b w:val="0"/>
          <w:color w:val="111827"/>
          <w:sz w:val="22"/>
        </w:rPr>
        <w:t>Đề nghị điều chỉnh Giấy phép thành lập Văn phòng đại diện như sau:</w:t>
      </w:r>
    </w:p>
    <w:p>
      <w:pPr>
        <w:keepNext w:val="0"/>
        <w:jc w:val="both"/>
      </w:pPr>
      <w:r>
        <w:rPr>
          <w:rFonts w:ascii="Arial" w:hAnsi="Arial" w:eastAsia="Arial"/>
          <w:b w:val="0"/>
          <w:color w:val="111827"/>
          <w:sz w:val="22"/>
        </w:rPr>
        <w:t>Tên Văn phòng đại diện (tên trên Giấy phép thành lập): …………………………</w:t>
      </w:r>
    </w:p>
    <w:p>
      <w:pPr>
        <w:keepNext w:val="0"/>
        <w:jc w:val="both"/>
      </w:pPr>
      <w:r>
        <w:rPr>
          <w:rFonts w:ascii="Arial" w:hAnsi="Arial" w:eastAsia="Arial"/>
          <w:b w:val="0"/>
          <w:color w:val="111827"/>
          <w:sz w:val="22"/>
        </w:rPr>
        <w:t>Giấy phép thành lập Văn phòng đại diện số: ……. Ngày cấp …/…/…………….</w:t>
      </w:r>
    </w:p>
    <w:p>
      <w:pPr>
        <w:keepNext w:val="0"/>
        <w:jc w:val="both"/>
      </w:pPr>
      <w:r>
        <w:rPr>
          <w:rFonts w:ascii="Arial" w:hAnsi="Arial" w:eastAsia="Arial"/>
          <w:b w:val="0"/>
          <w:color w:val="111827"/>
          <w:sz w:val="22"/>
        </w:rPr>
        <w:t>Điện thoại:.............. Fax:................. Email:.................Website: (nếu có)…………Mã số thuế: ………………………...………………………..................................</w:t>
      </w:r>
    </w:p>
    <w:p>
      <w:pPr>
        <w:keepNext w:val="0"/>
        <w:jc w:val="both"/>
      </w:pPr>
      <w:r>
        <w:rPr>
          <w:rFonts w:ascii="Arial" w:hAnsi="Arial" w:eastAsia="Arial"/>
          <w:b w:val="0"/>
          <w:color w:val="111827"/>
          <w:sz w:val="22"/>
        </w:rPr>
        <w:t>Nội dung điều chỉnh:………………………...………………………....................</w:t>
      </w:r>
    </w:p>
    <w:p>
      <w:pPr>
        <w:keepNext w:val="0"/>
        <w:jc w:val="both"/>
      </w:pPr>
      <w:r>
        <w:rPr>
          <w:rFonts w:ascii="Arial" w:hAnsi="Arial" w:eastAsia="Arial"/>
          <w:b w:val="0"/>
          <w:color w:val="111827"/>
          <w:sz w:val="22"/>
        </w:rPr>
        <w:t>Lý do điều chỉnh: ………………………...………………………........................</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pPr>
        <w:keepNext w:val="0"/>
        <w:jc w:val="both"/>
      </w:pPr>
      <w:r>
        <w:rPr>
          <w:rFonts w:ascii="Arial" w:hAnsi="Arial" w:eastAsia="Arial"/>
          <w:b w:val="0"/>
          <w:color w:val="111827"/>
          <w:sz w:val="22"/>
        </w:rPr>
        <w:t>Đại diện có thẩm quyền của thương nhân nước ngoài</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MĐ-4</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ĐƠN ĐỀ NGHỊ GIA HẠN GIẤY PHÉP THÀNH LẬP</w:t>
      </w:r>
    </w:p>
    <w:p>
      <w:pPr>
        <w:keepNext w:val="0"/>
        <w:jc w:val="center"/>
      </w:pPr>
      <w:r>
        <w:rPr>
          <w:rFonts w:ascii="Arial" w:hAnsi="Arial" w:eastAsia="Arial"/>
          <w:b/>
          <w:color w:val="111827"/>
          <w:sz w:val="22"/>
        </w:rPr>
        <w:t>VĂN PHÒNG ĐẠI DIỆN</w:t>
      </w:r>
    </w:p>
    <w:p>
      <w:pPr>
        <w:keepNext w:val="0"/>
        <w:jc w:val="both"/>
      </w:pPr>
      <w:r>
        <w:rPr>
          <w:rFonts w:ascii="Arial" w:hAnsi="Arial" w:eastAsia="Arial"/>
          <w:b w:val="0"/>
          <w:color w:val="111827"/>
          <w:sz w:val="22"/>
        </w:rPr>
        <w:t>Kính gửi: ..…… (tên cơ quan cấp Giấy phép)</w:t>
      </w:r>
    </w:p>
    <w:p>
      <w:pPr>
        <w:keepNext w:val="0"/>
        <w:jc w:val="both"/>
      </w:pPr>
      <w:r>
        <w:rPr>
          <w:rFonts w:ascii="Arial" w:hAnsi="Arial" w:eastAsia="Arial"/>
          <w:b w:val="0"/>
          <w:color w:val="111827"/>
          <w:sz w:val="22"/>
        </w:rPr>
        <w:t>Tên thương nhân: (tên trên Giấy phép thành lập/Đăng ký doang nghiệp)………….</w:t>
      </w:r>
    </w:p>
    <w:p>
      <w:pPr>
        <w:keepNext w:val="0"/>
        <w:jc w:val="both"/>
      </w:pPr>
      <w:r>
        <w:rPr>
          <w:rFonts w:ascii="Arial" w:hAnsi="Arial" w:eastAsia="Arial"/>
          <w:b w:val="0"/>
          <w:color w:val="111827"/>
          <w:sz w:val="22"/>
        </w:rPr>
        <w:t>Tên thương nhân bằng tiếng Anh: (ghi bằng chữ in hoa)…………………………</w:t>
      </w:r>
    </w:p>
    <w:p>
      <w:pPr>
        <w:keepNext w:val="0"/>
        <w:jc w:val="both"/>
      </w:pPr>
      <w:r>
        <w:rPr>
          <w:rFonts w:ascii="Arial" w:hAnsi="Arial" w:eastAsia="Arial"/>
          <w:b w:val="0"/>
          <w:color w:val="111827"/>
          <w:sz w:val="22"/>
        </w:rPr>
        <w:t>Tên thương nhân viết tắt………………………………………………………….</w:t>
      </w:r>
    </w:p>
    <w:p>
      <w:pPr>
        <w:keepNext w:val="0"/>
        <w:jc w:val="both"/>
      </w:pPr>
      <w:r>
        <w:rPr>
          <w:rFonts w:ascii="Arial" w:hAnsi="Arial" w:eastAsia="Arial"/>
          <w:b w:val="0"/>
          <w:color w:val="111827"/>
          <w:sz w:val="22"/>
        </w:rPr>
        <w:t>Giấy phép thành lập/Đăng ký kinh doanh/Mã số doanh nghiệp:……….… Ngày cấp: .../…/… Cơ quan cấp: ………………………...……………………..............</w:t>
      </w:r>
    </w:p>
    <w:p>
      <w:pPr>
        <w:keepNext w:val="0"/>
        <w:jc w:val="both"/>
      </w:pPr>
      <w:r>
        <w:rPr>
          <w:rFonts w:ascii="Arial" w:hAnsi="Arial" w:eastAsia="Arial"/>
          <w:b w:val="0"/>
          <w:color w:val="111827"/>
          <w:sz w:val="22"/>
        </w:rPr>
        <w:t>Điện thoại:.............. Fax:................. Email:.................Website: (nếu có).....................................</w:t>
      </w:r>
    </w:p>
    <w:p>
      <w:pPr>
        <w:keepNext w:val="0"/>
        <w:jc w:val="both"/>
      </w:pPr>
      <w:r>
        <w:rPr>
          <w:rFonts w:ascii="Arial" w:hAnsi="Arial" w:eastAsia="Arial"/>
          <w:b w:val="0"/>
          <w:color w:val="111827"/>
          <w:sz w:val="22"/>
        </w:rPr>
        <w:t>Đề nghị gia hạn Giấy phép thành lập Văn phòng đại diện như sau:</w:t>
      </w:r>
    </w:p>
    <w:p>
      <w:pPr>
        <w:keepNext w:val="0"/>
        <w:jc w:val="both"/>
      </w:pPr>
      <w:r>
        <w:rPr>
          <w:rFonts w:ascii="Arial" w:hAnsi="Arial" w:eastAsia="Arial"/>
          <w:b w:val="0"/>
          <w:color w:val="111827"/>
          <w:sz w:val="22"/>
        </w:rPr>
        <w:t>Tên Văn phòng đại diện (tên trên Giấy phép thành lập): ……………………........</w:t>
      </w:r>
    </w:p>
    <w:p>
      <w:pPr>
        <w:keepNext w:val="0"/>
        <w:jc w:val="both"/>
      </w:pPr>
      <w:r>
        <w:rPr>
          <w:rFonts w:ascii="Arial" w:hAnsi="Arial" w:eastAsia="Arial"/>
          <w:b w:val="0"/>
          <w:color w:val="111827"/>
          <w:sz w:val="22"/>
        </w:rPr>
        <w:t>Giấy phép thành lập Văn phòng đại diện số: … Ngày cấp: …/…/……..…….......Mã số thuế: ………….......………….......………….......………….......…………Số lao động làm việc tại Văn phòng đại diện tại thời điểm gia hạn:… người; trong đó:</w:t>
      </w:r>
    </w:p>
    <w:p>
      <w:pPr>
        <w:keepNext w:val="0"/>
        <w:jc w:val="both"/>
      </w:pPr>
      <w:r>
        <w:rPr>
          <w:rFonts w:ascii="Arial" w:hAnsi="Arial" w:eastAsia="Arial"/>
          <w:b w:val="0"/>
          <w:color w:val="111827"/>
          <w:sz w:val="22"/>
        </w:rPr>
        <w:t>- Số lao động nước ngoài:… người;</w:t>
      </w:r>
    </w:p>
    <w:p>
      <w:pPr>
        <w:keepNext w:val="0"/>
        <w:jc w:val="both"/>
      </w:pPr>
      <w:r>
        <w:rPr>
          <w:rFonts w:ascii="Arial" w:hAnsi="Arial" w:eastAsia="Arial"/>
          <w:b w:val="0"/>
          <w:color w:val="111827"/>
          <w:sz w:val="22"/>
        </w:rPr>
        <w:t>- Số lao động Việt Nam: … người.</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pPr>
        <w:keepNext w:val="0"/>
        <w:jc w:val="both"/>
      </w:pPr>
      <w:r>
        <w:rPr>
          <w:rFonts w:ascii="Arial" w:hAnsi="Arial" w:eastAsia="Arial"/>
          <w:b w:val="0"/>
          <w:color w:val="111827"/>
          <w:sz w:val="22"/>
        </w:rPr>
        <w:t>Đại diện có thẩm quyền của thương nhân nước ngoài Ký, ghi rõ họ tên và đóng dấu (nếu có)</w:t>
      </w:r>
    </w:p>
    <w:p>
      <w:pPr>
        <w:keepNext w:val="0"/>
        <w:jc w:val="both"/>
      </w:pPr>
      <w:r>
        <w:rPr>
          <w:rFonts w:ascii="Arial" w:hAnsi="Arial" w:eastAsia="Arial"/>
          <w:b w:val="0"/>
          <w:color w:val="111827"/>
          <w:sz w:val="22"/>
        </w:rPr>
        <w:t>Mẫu MĐ-5</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 năm…</w:t>
      </w:r>
    </w:p>
    <w:p>
      <w:pPr>
        <w:keepNext w:val="0"/>
        <w:jc w:val="center"/>
      </w:pPr>
      <w:r>
        <w:rPr>
          <w:rFonts w:ascii="Arial" w:hAnsi="Arial" w:eastAsia="Arial"/>
          <w:b/>
          <w:color w:val="111827"/>
          <w:sz w:val="22"/>
        </w:rPr>
        <w:t>ĐƠN ĐỀ NGHỊ CẤP GIẤY PHÉP THÀNH LẬP</w:t>
      </w:r>
    </w:p>
    <w:p>
      <w:pPr>
        <w:keepNext w:val="0"/>
        <w:jc w:val="center"/>
      </w:pPr>
      <w:r>
        <w:rPr>
          <w:rFonts w:ascii="Arial" w:hAnsi="Arial" w:eastAsia="Arial"/>
          <w:b/>
          <w:color w:val="111827"/>
          <w:sz w:val="22"/>
        </w:rPr>
        <w:t>CHI NHÁNH CỦA THƯƠNG NHÂN NƯỚC NGOÀI TẠI VIỆT NAM</w:t>
      </w:r>
    </w:p>
    <w:p>
      <w:pPr>
        <w:keepNext w:val="0"/>
        <w:jc w:val="both"/>
      </w:pPr>
      <w:r>
        <w:rPr>
          <w:rFonts w:ascii="Arial" w:hAnsi="Arial" w:eastAsia="Arial"/>
          <w:b w:val="0"/>
          <w:color w:val="111827"/>
          <w:sz w:val="22"/>
        </w:rPr>
        <w:t>Kính gửi: Ủy ban nhân dân tỉnh</w:t>
      </w:r>
    </w:p>
    <w:p>
      <w:pPr>
        <w:keepNext w:val="0"/>
        <w:jc w:val="both"/>
      </w:pPr>
      <w:r>
        <w:rPr>
          <w:rFonts w:ascii="Arial" w:hAnsi="Arial" w:eastAsia="Arial"/>
          <w:b w:val="0"/>
          <w:color w:val="111827"/>
          <w:sz w:val="22"/>
        </w:rPr>
        <w:t>Tên thương nhân: (tên trên Giấy phép thành lập/Đăng ký doang nghiệp)………..Tên thương nhân bằng tiếng Anh: (ghi bằng chữ in hoa) ………………………..Tên thương nhân viết tắt………………………………………………………….Giấy phép thành lập/Đăng ký doanh nghiệp/Mã số doanh nghiệp: …….. Ngày cấp: .../…/… Cơ quan cấp:…………………………………………………….Địa chỉ trụ sở chính: (địa chỉ trên Giấy phép thành lập/Đăng ký doanh nghiệp)Ngành nghề kinh doanh: ………….......………….......………….......………….....Vốn điều lệ: ………….......………….......………….......………….....………......Số tài khoản:...................................... tại Ngân hàng: ……….....……….....…….Điện thoại:...................... Fax:.................... Email:........... Website: (nếu có)</w:t>
      </w:r>
    </w:p>
    <w:p>
      <w:pPr>
        <w:keepNext w:val="0"/>
        <w:jc w:val="both"/>
      </w:pPr>
      <w:r>
        <w:rPr>
          <w:rFonts w:ascii="Arial" w:hAnsi="Arial" w:eastAsia="Arial"/>
          <w:b w:val="0"/>
          <w:color w:val="111827"/>
          <w:sz w:val="22"/>
        </w:rPr>
        <w:t>Đề nghị cấp Giấy phép thành lập Chi nhánh tại Việt Nam như sau:</w:t>
      </w:r>
    </w:p>
    <w:p>
      <w:pPr>
        <w:keepNext w:val="0"/>
        <w:jc w:val="both"/>
      </w:pPr>
      <w:r>
        <w:rPr>
          <w:rFonts w:ascii="Arial" w:hAnsi="Arial" w:eastAsia="Arial"/>
          <w:b w:val="0"/>
          <w:color w:val="111827"/>
          <w:sz w:val="22"/>
        </w:rPr>
        <w:t>Tên Chi nhánh: ………….......……….......………….......………….....………......Tên giao dịch bằng tiếng Anh:……….......………….......………….....………..... Tên viết tắt (nếu có): ……………...………………………...................................Địa điểm đặt trụ sở Chi nhánh: (ghi số nhà, đường/phố, phường/xã, quận/huyện, tỉnh/thành phố) ……………...………………………........................................... Nội dung hoạt động của Chi nhánh: (nêu lĩnh vực hoạt động, công việc thực hiện) ……………...………………………......................................................................</w:t>
      </w:r>
    </w:p>
    <w:p>
      <w:pPr>
        <w:keepNext w:val="0"/>
        <w:jc w:val="both"/>
      </w:pPr>
      <w:r>
        <w:rPr>
          <w:rFonts w:ascii="Arial" w:hAnsi="Arial" w:eastAsia="Arial"/>
          <w:b w:val="0"/>
          <w:color w:val="111827"/>
          <w:sz w:val="22"/>
        </w:rPr>
        <w:t>Người đứng đầu Chi nhánh:</w:t>
      </w:r>
    </w:p>
    <w:p>
      <w:pPr>
        <w:keepNext w:val="0"/>
        <w:jc w:val="both"/>
      </w:pPr>
      <w:r>
        <w:rPr>
          <w:rFonts w:ascii="Arial" w:hAnsi="Arial" w:eastAsia="Arial"/>
          <w:b w:val="0"/>
          <w:color w:val="111827"/>
          <w:sz w:val="22"/>
        </w:rPr>
        <w:t>Họ và tên:.....................................................Giới tính: .................................Quốc tịch:…....................................................................................................Số định danh cá nhân/Chứng minh nhân dân/Căn cước công dân/Hộ chiếu số:……………………………………………………………………………Ngày cấp .../…/…. Nơi cấp:…………………………………………………Nơi đăng ký lưu trú (đối với người nước ngoài)/nơi đăng ký hộ khẩu thường trú (đối với người Việt Nam):……………………………………………….</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Chi nhánh của thương nhân nước ngoài tại Việt Nam và các quy định của Giấy phép thành lập Chi nhánh./.</w:t>
      </w:r>
    </w:p>
    <w:p>
      <w:pPr>
        <w:keepNext w:val="0"/>
        <w:jc w:val="both"/>
      </w:pPr>
      <w:r>
        <w:rPr>
          <w:rFonts w:ascii="Arial" w:hAnsi="Arial" w:eastAsia="Arial"/>
          <w:b w:val="0"/>
          <w:color w:val="111827"/>
          <w:sz w:val="22"/>
        </w:rPr>
        <w:t>Đại diện có thẩm quyền của thương nhân nước ngoài</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MĐ-6</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ĐƠN ĐỀ NGHỊ CẤP LẠI GIẤY PHÉP THÀNH LẬP</w:t>
      </w:r>
    </w:p>
    <w:p>
      <w:pPr>
        <w:keepNext w:val="0"/>
        <w:jc w:val="center"/>
      </w:pPr>
      <w:r>
        <w:rPr>
          <w:rFonts w:ascii="Arial" w:hAnsi="Arial" w:eastAsia="Arial"/>
          <w:b/>
          <w:color w:val="111827"/>
          <w:sz w:val="22"/>
        </w:rPr>
        <w:t>CHI NHÁNH CỦA THƯƠNG NHÂN NƯỚC NGOÀI TẠI VIỆT NAM</w:t>
      </w:r>
    </w:p>
    <w:p>
      <w:pPr>
        <w:keepNext w:val="0"/>
        <w:jc w:val="both"/>
      </w:pPr>
      <w:r>
        <w:rPr>
          <w:rFonts w:ascii="Arial" w:hAnsi="Arial" w:eastAsia="Arial"/>
          <w:b w:val="0"/>
          <w:color w:val="111827"/>
          <w:sz w:val="22"/>
        </w:rPr>
        <w:t>Kính gửi: Ủy ban nhân dân tỉnh</w:t>
      </w:r>
    </w:p>
    <w:p>
      <w:pPr>
        <w:keepNext w:val="0"/>
        <w:jc w:val="both"/>
      </w:pPr>
      <w:r>
        <w:rPr>
          <w:rFonts w:ascii="Arial" w:hAnsi="Arial" w:eastAsia="Arial"/>
          <w:b w:val="0"/>
          <w:color w:val="111827"/>
          <w:sz w:val="22"/>
        </w:rPr>
        <w:t>Tên thương nhân: (tên trên Giấy phép thành lập/Đăng ký doang nghiệp)….….…Tên thương nhân bằng tiếng Anh: (ghi bằng chữ in hoa)………………….….….Tên thương nhân viết tắt………………………………………………….….……Giấy phép thành lập/Đăng ký doanh nghiệp/Mã số doanh nghiệp: …..… Ngày cấp: .../…/… Cơ quan cấp:………………………………………………………..Điện thoại:...................... Fax:.....................Email:...........Website (nếu có):……...</w:t>
      </w:r>
    </w:p>
    <w:p>
      <w:pPr>
        <w:keepNext w:val="0"/>
        <w:jc w:val="both"/>
      </w:pPr>
      <w:r>
        <w:rPr>
          <w:rFonts w:ascii="Arial" w:hAnsi="Arial" w:eastAsia="Arial"/>
          <w:b w:val="0"/>
          <w:color w:val="111827"/>
          <w:sz w:val="22"/>
        </w:rPr>
        <w:t>Đề nghị cấp lại Giấy phép thành lập Chi nhánh như sau:</w:t>
      </w:r>
    </w:p>
    <w:p>
      <w:pPr>
        <w:keepNext w:val="0"/>
        <w:jc w:val="both"/>
      </w:pPr>
      <w:r>
        <w:rPr>
          <w:rFonts w:ascii="Arial" w:hAnsi="Arial" w:eastAsia="Arial"/>
          <w:b w:val="0"/>
          <w:color w:val="111827"/>
          <w:sz w:val="22"/>
        </w:rPr>
        <w:t>Tên Chi nhánh:…………………………………………………………………Giấy phép thành lập Chi nhánh số: … Ngày cấp …/…/………………………….Điện thoại:...................... Fax:.....................Email:...........Website (nếu có):……..Mã số thuế:………………………………………………………………………..Lý do cấp lại:……………………………………………………………………...</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Chi nhánh của thương nhân nước ngoài tại Việt Nam và các quy định của Giấy phép thành lập Chi nhánh./.</w:t>
      </w:r>
    </w:p>
    <w:p>
      <w:pPr>
        <w:keepNext w:val="0"/>
        <w:jc w:val="both"/>
      </w:pPr>
      <w:r>
        <w:rPr>
          <w:rFonts w:ascii="Arial" w:hAnsi="Arial" w:eastAsia="Arial"/>
          <w:b w:val="0"/>
          <w:color w:val="111827"/>
          <w:sz w:val="22"/>
        </w:rPr>
        <w:t>Đại diện có thẩm quyền của thương nhân nước ngoài</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MĐ-7</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ĐƠN ĐỀ NGHỊ ĐIỀU CHỈNH GIẤY PHÉP THÀNH LẬP</w:t>
      </w:r>
    </w:p>
    <w:p>
      <w:pPr>
        <w:keepNext w:val="0"/>
        <w:jc w:val="center"/>
      </w:pPr>
      <w:r>
        <w:rPr>
          <w:rFonts w:ascii="Arial" w:hAnsi="Arial" w:eastAsia="Arial"/>
          <w:b/>
          <w:color w:val="111827"/>
          <w:sz w:val="22"/>
        </w:rPr>
        <w:t>CHI NHÁNH CỦA THƯƠNG NHÂN NƯỚC NGOÀI TẠI VIỆT NAM</w:t>
      </w:r>
    </w:p>
    <w:p>
      <w:pPr>
        <w:keepNext w:val="0"/>
        <w:jc w:val="both"/>
      </w:pPr>
      <w:r>
        <w:rPr>
          <w:rFonts w:ascii="Arial" w:hAnsi="Arial" w:eastAsia="Arial"/>
          <w:b w:val="0"/>
          <w:color w:val="111827"/>
          <w:sz w:val="22"/>
        </w:rPr>
        <w:t>Kính gửi: Ủy ban nhân dân tỉnh</w:t>
      </w:r>
    </w:p>
    <w:p>
      <w:pPr>
        <w:keepNext w:val="0"/>
        <w:jc w:val="both"/>
      </w:pPr>
      <w:r>
        <w:rPr>
          <w:rFonts w:ascii="Arial" w:hAnsi="Arial" w:eastAsia="Arial"/>
          <w:b w:val="0"/>
          <w:color w:val="111827"/>
          <w:sz w:val="22"/>
        </w:rPr>
        <w:t>Tên thương nhân: (tên trên Giấy phép thành lập/Đăng ký doang nghiệp)……..…Tên thương nhân bằng tiếng Anh: (ghi bằng chữ in hoa)………………………... Tên thương nhân viết tắt…………………………………………………………...</w:t>
      </w:r>
    </w:p>
    <w:p>
      <w:pPr>
        <w:keepNext w:val="0"/>
        <w:jc w:val="both"/>
      </w:pPr>
      <w:r>
        <w:rPr>
          <w:rFonts w:ascii="Arial" w:hAnsi="Arial" w:eastAsia="Arial"/>
          <w:b w:val="0"/>
          <w:color w:val="111827"/>
          <w:sz w:val="22"/>
        </w:rPr>
        <w:t>Giấy phép thành lập/Đăng ký doanh nghiệp/Mã số doanh nghiệp: …….… Ngày cấp: .../…/… Cơ quan cấp:………………………………………………………..Điện thoại:...................... Fax:.....................Email:...........Website (nếu có):……...</w:t>
      </w:r>
    </w:p>
    <w:p>
      <w:pPr>
        <w:keepNext w:val="0"/>
        <w:jc w:val="both"/>
      </w:pPr>
      <w:r>
        <w:rPr>
          <w:rFonts w:ascii="Arial" w:hAnsi="Arial" w:eastAsia="Arial"/>
          <w:b w:val="0"/>
          <w:color w:val="111827"/>
          <w:sz w:val="22"/>
        </w:rPr>
        <w:t>Đề nghị điều chỉnh Giấy phép thành lập Chi nhánh như sau:</w:t>
      </w:r>
    </w:p>
    <w:p>
      <w:pPr>
        <w:keepNext w:val="0"/>
        <w:jc w:val="both"/>
      </w:pPr>
      <w:r>
        <w:rPr>
          <w:rFonts w:ascii="Arial" w:hAnsi="Arial" w:eastAsia="Arial"/>
          <w:b w:val="0"/>
          <w:color w:val="111827"/>
          <w:sz w:val="22"/>
        </w:rPr>
        <w:t>Tên Chi nhánh: (ghi theo tên trên Giấy phép thành lập)………………………….Giấy phép thành lập Chi nhánh số: … Ngày cấp …/…/………………………….Địa điểm đặt trụ sở Chi nhánh: (ghi rõ số nhà, đường/phố, phường/xã, quận/ huyện, tỉnh/thành phố)…………………………………………………………………….Nội dung hoạt động của Chi nhánh:………………………………………………Số tài khoản ngoại tệ: ............................... tại Ngân hàng: .………………………Số tài khoản tiền Việt Nam:.......................tại Ngân hàng: .………………………Điện thoại: ................ Fax: ........................ Email: ........ Website: ………………Mã số thuế: ……………………………………………………………………….Nội dung điều chỉnh: …………………….………………………………………Lý do điều chỉnh: …………………………………………………………………</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Chi nhánh của thương nhân nước ngoài tại Việt Nam và các quy định của Giấy phép thành lập Chi nhánh./.</w:t>
      </w:r>
    </w:p>
    <w:p>
      <w:pPr>
        <w:keepNext w:val="0"/>
        <w:jc w:val="both"/>
      </w:pPr>
      <w:r>
        <w:rPr>
          <w:rFonts w:ascii="Arial" w:hAnsi="Arial" w:eastAsia="Arial"/>
          <w:b w:val="0"/>
          <w:color w:val="111827"/>
          <w:sz w:val="22"/>
        </w:rPr>
        <w:t>Đại diện có thẩm quyền của thương nhân nước ngoàiKý, ghi rõ họ tên và đóng dấu (nếu có)</w:t>
      </w:r>
    </w:p>
    <w:p>
      <w:pPr>
        <w:keepNext w:val="0"/>
        <w:jc w:val="both"/>
      </w:pPr>
      <w:r>
        <w:rPr>
          <w:rFonts w:ascii="Arial" w:hAnsi="Arial" w:eastAsia="Arial"/>
          <w:b w:val="0"/>
          <w:color w:val="111827"/>
          <w:sz w:val="22"/>
        </w:rPr>
        <w:t>Mẫu MĐ-8</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ĐƠN ĐỀ NGHỊ GIA HẠN GIẤY PHÉP THÀNH LẬP</w:t>
      </w:r>
    </w:p>
    <w:p>
      <w:pPr>
        <w:keepNext w:val="0"/>
        <w:jc w:val="center"/>
      </w:pPr>
      <w:r>
        <w:rPr>
          <w:rFonts w:ascii="Arial" w:hAnsi="Arial" w:eastAsia="Arial"/>
          <w:b/>
          <w:color w:val="111827"/>
          <w:sz w:val="22"/>
        </w:rPr>
        <w:t>CHI NHÁNH CỦA THƯƠNG NHÂN NƯỚC NGOÀI TẠI VIỆT NAM</w:t>
      </w:r>
    </w:p>
    <w:p>
      <w:pPr>
        <w:keepNext w:val="0"/>
        <w:jc w:val="both"/>
      </w:pPr>
      <w:r>
        <w:rPr>
          <w:rFonts w:ascii="Arial" w:hAnsi="Arial" w:eastAsia="Arial"/>
          <w:b w:val="0"/>
          <w:color w:val="111827"/>
          <w:sz w:val="22"/>
        </w:rPr>
        <w:t>Kính gửi: Ủy ban nhân dân tỉnh</w:t>
      </w:r>
    </w:p>
    <w:p>
      <w:pPr>
        <w:keepNext w:val="0"/>
        <w:jc w:val="both"/>
      </w:pPr>
      <w:r>
        <w:rPr>
          <w:rFonts w:ascii="Arial" w:hAnsi="Arial" w:eastAsia="Arial"/>
          <w:b w:val="0"/>
          <w:color w:val="111827"/>
          <w:sz w:val="22"/>
        </w:rPr>
        <w:t>Tên thương nhân: (tên trên Giấy phép thành lập/Đăng ký doang nghiệp)………….</w:t>
      </w:r>
    </w:p>
    <w:p>
      <w:pPr>
        <w:keepNext w:val="0"/>
        <w:jc w:val="both"/>
      </w:pPr>
      <w:r>
        <w:rPr>
          <w:rFonts w:ascii="Arial" w:hAnsi="Arial" w:eastAsia="Arial"/>
          <w:b w:val="0"/>
          <w:color w:val="111827"/>
          <w:sz w:val="22"/>
        </w:rPr>
        <w:t>Tên thương nhân bằng tiếng Anh: (ghi bằng chữ in hoa)…………………………</w:t>
      </w:r>
    </w:p>
    <w:p>
      <w:pPr>
        <w:keepNext w:val="0"/>
        <w:jc w:val="both"/>
      </w:pPr>
      <w:r>
        <w:rPr>
          <w:rFonts w:ascii="Arial" w:hAnsi="Arial" w:eastAsia="Arial"/>
          <w:b w:val="0"/>
          <w:color w:val="111827"/>
          <w:sz w:val="22"/>
        </w:rPr>
        <w:t>Tên thương nhân viết tắt…………………………………………………………..</w:t>
      </w:r>
    </w:p>
    <w:p>
      <w:pPr>
        <w:keepNext w:val="0"/>
        <w:jc w:val="both"/>
      </w:pPr>
      <w:r>
        <w:rPr>
          <w:rFonts w:ascii="Arial" w:hAnsi="Arial" w:eastAsia="Arial"/>
          <w:b w:val="0"/>
          <w:color w:val="111827"/>
          <w:sz w:val="22"/>
        </w:rPr>
        <w:t>Giấy phép thành lập/Đăng ký kinh doanh/Mã số doanh nghiệp: … Ngày cấp: .../…/… Cơ quan cấp: …………………………………………………………….</w:t>
      </w:r>
    </w:p>
    <w:p>
      <w:pPr>
        <w:keepNext w:val="0"/>
        <w:jc w:val="both"/>
      </w:pPr>
      <w:r>
        <w:rPr>
          <w:rFonts w:ascii="Arial" w:hAnsi="Arial" w:eastAsia="Arial"/>
          <w:b w:val="0"/>
          <w:color w:val="111827"/>
          <w:sz w:val="22"/>
        </w:rPr>
        <w:t>Ngành nghề kinh doanh:…………………………………………………………..</w:t>
      </w:r>
    </w:p>
    <w:p>
      <w:pPr>
        <w:keepNext w:val="0"/>
        <w:jc w:val="both"/>
      </w:pPr>
      <w:r>
        <w:rPr>
          <w:rFonts w:ascii="Arial" w:hAnsi="Arial" w:eastAsia="Arial"/>
          <w:b w:val="0"/>
          <w:color w:val="111827"/>
          <w:sz w:val="22"/>
        </w:rPr>
        <w:t>Địa chỉ trụ sở chính: (địa chỉ trên Giấy phép thành lập/Đăng ký kinh doanh)……</w:t>
      </w:r>
    </w:p>
    <w:p>
      <w:pPr>
        <w:keepNext w:val="0"/>
        <w:jc w:val="both"/>
      </w:pPr>
      <w:r>
        <w:rPr>
          <w:rFonts w:ascii="Arial" w:hAnsi="Arial" w:eastAsia="Arial"/>
          <w:b w:val="0"/>
          <w:color w:val="111827"/>
          <w:sz w:val="22"/>
        </w:rPr>
        <w:t>Điện thoại:.............. Fax:................. Email:.................Website: (nếu có)</w:t>
      </w:r>
    </w:p>
    <w:p>
      <w:pPr>
        <w:keepNext w:val="0"/>
        <w:jc w:val="both"/>
      </w:pPr>
      <w:r>
        <w:rPr>
          <w:rFonts w:ascii="Arial" w:hAnsi="Arial" w:eastAsia="Arial"/>
          <w:b w:val="0"/>
          <w:color w:val="111827"/>
          <w:sz w:val="22"/>
        </w:rPr>
        <w:t>Đề nghị gia hạn Giấy phép thành lập Chi nhánh như sau:</w:t>
      </w:r>
    </w:p>
    <w:p>
      <w:pPr>
        <w:keepNext w:val="0"/>
        <w:jc w:val="both"/>
      </w:pPr>
      <w:r>
        <w:rPr>
          <w:rFonts w:ascii="Arial" w:hAnsi="Arial" w:eastAsia="Arial"/>
          <w:b w:val="0"/>
          <w:color w:val="111827"/>
          <w:sz w:val="22"/>
        </w:rPr>
        <w:t>Tên Chi nhánh: ………………………………………………………………….Giấy phép thành lập Chi nhánh số:………….ngày cấp: .../…/…………………Số người lao động làm việc tại Chi nhánh:… người; trong đó, lao động nước ngoài:… người, lao động Việt Nam: … người</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Đơn đề nghị và hồ sơ kèm theo.</w:t>
      </w:r>
    </w:p>
    <w:p>
      <w:pPr>
        <w:keepNext w:val="0"/>
        <w:jc w:val="both"/>
      </w:pPr>
      <w:r>
        <w:rPr>
          <w:rFonts w:ascii="Arial" w:hAnsi="Arial" w:eastAsia="Arial"/>
          <w:b w:val="0"/>
          <w:color w:val="111827"/>
          <w:sz w:val="22"/>
        </w:rPr>
        <w:t>2. Chấp hành nghiêm chỉnh quy định của Nghị định số 07/2016/NĐ-CP, pháp luật Việt Nam liên quan đến Chi nhánh của thương nhân nước ngoài tại Việt Nam và các quy định của Giấy phép thành lập Chi nhánh./.</w:t>
      </w:r>
    </w:p>
    <w:p>
      <w:pPr>
        <w:keepNext w:val="0"/>
        <w:jc w:val="both"/>
      </w:pPr>
      <w:r>
        <w:rPr>
          <w:rFonts w:ascii="Arial" w:hAnsi="Arial" w:eastAsia="Arial"/>
          <w:b w:val="0"/>
          <w:color w:val="111827"/>
          <w:sz w:val="22"/>
        </w:rPr>
        <w:t>Đại diện có thẩm quyền của thương nhân nước ngoàiKý, ghi rõ họ tên và đóng dấu (nếu có)</w:t>
      </w:r>
    </w:p>
    <w:p>
      <w:pPr>
        <w:keepNext w:val="0"/>
        <w:jc w:val="both"/>
      </w:pPr>
      <w:r>
        <w:rPr>
          <w:rFonts w:ascii="Arial" w:hAnsi="Arial" w:eastAsia="Arial"/>
          <w:b w:val="0"/>
          <w:color w:val="111827"/>
          <w:sz w:val="22"/>
        </w:rPr>
        <w:t>Mẫu GP-1</w:t>
      </w:r>
    </w:p>
    <w:p>
      <w:pPr>
        <w:keepNext w:val="0"/>
        <w:jc w:val="center"/>
      </w:pPr>
      <w:r>
        <w:rPr>
          <w:rFonts w:ascii="Arial" w:hAnsi="Arial" w:eastAsia="Arial"/>
          <w:b/>
          <w:color w:val="111827"/>
          <w:sz w:val="22"/>
        </w:rPr>
        <w:t>SỞ CÔNG THƯƠNG…/ BAN QUẢN LÝ…</w:t>
      </w:r>
    </w:p>
    <w:p>
      <w:pPr>
        <w:keepNext w:val="0"/>
        <w:jc w:val="both"/>
      </w:pPr>
      <w:r>
        <w:rPr>
          <w:rFonts w:ascii="Arial" w:hAnsi="Arial" w:eastAsia="Arial"/>
          <w:b w:val="0"/>
          <w:color w:val="111827"/>
          <w:sz w:val="22"/>
        </w:rPr>
        <w:t>______________</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________________________</w:t>
      </w:r>
    </w:p>
    <w:p>
      <w:pPr>
        <w:keepNext w:val="0"/>
        <w:jc w:val="both"/>
      </w:pPr>
      <w:r>
        <w:rPr>
          <w:rFonts w:ascii="Arial" w:hAnsi="Arial" w:eastAsia="Arial"/>
          <w:b w:val="0"/>
          <w:color w:val="111827"/>
          <w:sz w:val="22"/>
        </w:rPr>
        <w:t>Địa điểm, ngày…tháng…năm...</w:t>
      </w:r>
    </w:p>
    <w:p>
      <w:pPr>
        <w:keepNext w:val="0"/>
        <w:jc w:val="center"/>
      </w:pPr>
      <w:r>
        <w:rPr>
          <w:rFonts w:ascii="Arial" w:hAnsi="Arial" w:eastAsia="Arial"/>
          <w:b/>
          <w:color w:val="111827"/>
          <w:sz w:val="22"/>
        </w:rPr>
        <w:t>GIẤY PHÉP</w:t>
      </w:r>
    </w:p>
    <w:p>
      <w:pPr>
        <w:keepNext w:val="0"/>
        <w:jc w:val="center"/>
      </w:pPr>
      <w:r>
        <w:rPr>
          <w:rFonts w:ascii="Arial" w:hAnsi="Arial" w:eastAsia="Arial"/>
          <w:b/>
          <w:color w:val="111827"/>
          <w:sz w:val="22"/>
        </w:rPr>
        <w:t>THÀNH LẬP VĂN PHÒNG ĐẠI DIỆN</w:t>
      </w:r>
    </w:p>
    <w:p>
      <w:pPr>
        <w:keepNext w:val="0"/>
        <w:jc w:val="center"/>
      </w:pPr>
      <w:r>
        <w:rPr>
          <w:rFonts w:ascii="Arial" w:hAnsi="Arial" w:eastAsia="Arial"/>
          <w:b/>
          <w:color w:val="111827"/>
          <w:sz w:val="22"/>
        </w:rPr>
        <w:t>CỦA THƯƠNG NHÂN NƯỚC NGOÀI TẠI VIỆT NAM</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Cấp lần đầu:ngày …tháng … năm…</w:t>
      </w:r>
    </w:p>
    <w:p>
      <w:pPr>
        <w:keepNext/>
      </w:pPr>
      <w:r>
        <w:rPr>
          <w:rFonts w:ascii="Arial" w:hAnsi="Arial" w:eastAsia="Arial"/>
          <w:b/>
          <w:color w:val="111827"/>
          <w:sz w:val="22"/>
        </w:rPr>
        <w:t>Điều chỉnh lần thứ :…,ngày …tháng …năm…</w:t>
      </w:r>
    </w:p>
    <w:p>
      <w:pPr>
        <w:keepNext w:val="0"/>
        <w:jc w:val="both"/>
      </w:pPr>
      <w:r>
        <w:rPr>
          <w:rFonts w:ascii="Arial" w:hAnsi="Arial" w:eastAsia="Arial"/>
          <w:b w:val="0"/>
          <w:color w:val="111827"/>
          <w:sz w:val="22"/>
        </w:rPr>
        <w:t>Gia hạn lần thứ :…,ngày …tháng …năm…</w:t>
      </w:r>
    </w:p>
    <w:p>
      <w:pPr>
        <w:keepNext w:val="0"/>
        <w:jc w:val="both"/>
      </w:pPr>
      <w:r>
        <w:rPr>
          <w:rFonts w:ascii="Arial" w:hAnsi="Arial" w:eastAsia="Arial"/>
          <w:b w:val="0"/>
          <w:color w:val="111827"/>
          <w:sz w:val="22"/>
        </w:rPr>
        <w:t>Cấp lại lần thứ:…, ngày …tháng …năm…</w:t>
      </w:r>
    </w:p>
    <w:p>
      <w:pPr>
        <w:keepNext w:val="0"/>
        <w:jc w:val="both"/>
      </w:pPr>
      <w:r>
        <w:rPr>
          <w:rFonts w:ascii="Arial" w:hAnsi="Arial" w:eastAsia="Arial"/>
          <w:b w:val="0"/>
          <w:color w:val="111827"/>
          <w:sz w:val="22"/>
        </w:rPr>
        <w:t>(Cấp lại trên cơ sở Giấy phép số…, ngày…/…/… )</w:t>
      </w:r>
    </w:p>
    <w:p>
      <w:pPr>
        <w:keepNext w:val="0"/>
        <w:jc w:val="center"/>
      </w:pPr>
      <w:r>
        <w:rPr>
          <w:rFonts w:ascii="Arial" w:hAnsi="Arial" w:eastAsia="Arial"/>
          <w:b/>
          <w:color w:val="111827"/>
          <w:sz w:val="22"/>
        </w:rPr>
        <w:t>GIÁM ĐỐC SỞ CÔNG THƯƠNG…/TRƯỞNG BAN QUẢN LÝ…</w:t>
      </w:r>
    </w:p>
    <w:p>
      <w:pPr>
        <w:keepNext w:val="0"/>
        <w:jc w:val="both"/>
      </w:pPr>
      <w:r>
        <w:rPr>
          <w:rFonts w:ascii="Arial" w:hAnsi="Arial" w:eastAsia="Arial"/>
          <w:b w:val="0"/>
          <w:color w:val="111827"/>
          <w:sz w:val="22"/>
        </w:rPr>
        <w:t>Căn cứ Luật Thương mại ngày 14 tháng 6 năm 2005;</w:t>
      </w:r>
    </w:p>
    <w:p>
      <w:pPr>
        <w:keepNext w:val="0"/>
        <w:jc w:val="both"/>
      </w:pPr>
      <w:r>
        <w:rPr>
          <w:rFonts w:ascii="Arial" w:hAnsi="Arial" w:eastAsia="Arial"/>
          <w:b w:val="0"/>
          <w:color w:val="111827"/>
          <w:sz w:val="22"/>
        </w:rPr>
        <w:t>Căn cứ Nghị định số 07/2016/NĐ-CP ngày 25 tháng 01 năm 2016 của Chính phủ quy định chi tiết Luật Thương mại về Văn phòng đại diện, Chi nhánh của thương nhân nước ngoài tại Việt Nam;</w:t>
      </w:r>
    </w:p>
    <w:p>
      <w:pPr>
        <w:keepNext w:val="0"/>
        <w:jc w:val="both"/>
      </w:pPr>
      <w:r>
        <w:rPr>
          <w:rFonts w:ascii="Arial" w:hAnsi="Arial" w:eastAsia="Arial"/>
          <w:b w:val="0"/>
          <w:color w:val="111827"/>
          <w:sz w:val="22"/>
        </w:rP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pPr>
        <w:keepNext w:val="0"/>
        <w:jc w:val="both"/>
      </w:pPr>
      <w:r>
        <w:rPr>
          <w:rFonts w:ascii="Arial" w:hAnsi="Arial" w:eastAsia="Arial"/>
          <w:b w:val="0"/>
          <w:color w:val="111827"/>
          <w:sz w:val="22"/>
        </w:rPr>
        <w:t>Xét Đơn đề nghị cấp Giấy phép thành lập Văn phòng đại diện tại Việt Nam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Cho phép…………………. (ghi bằng chữ in hoa tên thương nhân bằng tiếng Anh)</w:t>
      </w:r>
    </w:p>
    <w:p>
      <w:pPr>
        <w:keepNext w:val="0"/>
        <w:jc w:val="both"/>
      </w:pPr>
      <w:r>
        <w:rPr>
          <w:rFonts w:ascii="Arial" w:hAnsi="Arial" w:eastAsia="Arial"/>
          <w:b w:val="0"/>
          <w:color w:val="111827"/>
          <w:sz w:val="22"/>
        </w:rPr>
        <w:t>- Giấy phép thành lập/Đăng ký doanh nghiệp/Mã số doanh nghiệp: … Ngày cấp: .../…/… Cơ quan cấp:</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được thành lập Văn phòng đại diện tại (tỉnh/thành phố)</w:t>
      </w:r>
    </w:p>
    <w:p>
      <w:pPr>
        <w:keepNext/>
      </w:pPr>
      <w:r>
        <w:rPr>
          <w:rFonts w:ascii="Arial" w:hAnsi="Arial" w:eastAsia="Arial"/>
          <w:b/>
          <w:color w:val="111827"/>
          <w:sz w:val="22"/>
        </w:rPr>
        <w:t>Điều 2. Tên Văn phòng đại diện</w:t>
      </w:r>
    </w:p>
    <w:p>
      <w:pPr>
        <w:keepNext w:val="0"/>
        <w:jc w:val="both"/>
      </w:pPr>
      <w:r>
        <w:rPr>
          <w:rFonts w:ascii="Arial" w:hAnsi="Arial" w:eastAsia="Arial"/>
          <w:b w:val="0"/>
          <w:color w:val="111827"/>
          <w:sz w:val="22"/>
        </w:rPr>
        <w:t>- Tên Văn phòng đại diện: (ghi bằng chữ in hoa, đậm theo tên Văn phòng đại diện trong Đơn đề nghị)..................................................................................</w:t>
      </w:r>
    </w:p>
    <w:p>
      <w:pPr>
        <w:keepNext w:val="0"/>
        <w:jc w:val="both"/>
      </w:pPr>
      <w:r>
        <w:rPr>
          <w:rFonts w:ascii="Arial" w:hAnsi="Arial" w:eastAsia="Arial"/>
          <w:b w:val="0"/>
          <w:color w:val="111827"/>
          <w:sz w:val="22"/>
        </w:rPr>
        <w:t>- Tên giao dịch bằng tiếng Anh: (ghi bằng chữ in hoa theo tên giao dịch bằng tiếng Anh trong Đơn đề nghị)......................................................................</w:t>
      </w:r>
    </w:p>
    <w:p>
      <w:pPr>
        <w:keepNext w:val="0"/>
        <w:jc w:val="both"/>
      </w:pPr>
      <w:r>
        <w:rPr>
          <w:rFonts w:ascii="Arial" w:hAnsi="Arial" w:eastAsia="Arial"/>
          <w:b w:val="0"/>
          <w:color w:val="111827"/>
          <w:sz w:val="22"/>
        </w:rPr>
        <w:t>- Tên viết tắt: (nếu có)................................................................................</w:t>
      </w:r>
    </w:p>
    <w:p>
      <w:pPr>
        <w:keepNext/>
      </w:pPr>
      <w:r>
        <w:rPr>
          <w:rFonts w:ascii="Arial" w:hAnsi="Arial" w:eastAsia="Arial"/>
          <w:b/>
          <w:color w:val="111827"/>
          <w:sz w:val="22"/>
        </w:rPr>
        <w:t>Điều 3. Địa chỉ trụ sở Văn phòng đại diện</w:t>
      </w:r>
    </w:p>
    <w:p>
      <w:pPr>
        <w:keepNext w:val="0"/>
        <w:jc w:val="both"/>
      </w:pPr>
      <w:r>
        <w:rPr>
          <w:rFonts w:ascii="Arial" w:hAnsi="Arial" w:eastAsia="Arial"/>
          <w:b w:val="0"/>
          <w:color w:val="111827"/>
          <w:sz w:val="22"/>
        </w:rPr>
        <w:t>(ghi địa điểm đặt Văn phòng đại diện theo Đơn đề nghị)..........................</w:t>
      </w:r>
    </w:p>
    <w:p>
      <w:pPr>
        <w:keepNext/>
      </w:pPr>
      <w:r>
        <w:rPr>
          <w:rFonts w:ascii="Arial" w:hAnsi="Arial" w:eastAsia="Arial"/>
          <w:b/>
          <w:color w:val="111827"/>
          <w:sz w:val="22"/>
        </w:rPr>
        <w:t>Điều 4. Người đứng đầu Văn phòng đại diện</w:t>
      </w:r>
    </w:p>
    <w:p>
      <w:pPr>
        <w:keepNext w:val="0"/>
        <w:jc w:val="both"/>
      </w:pPr>
      <w:r>
        <w:rPr>
          <w:rFonts w:ascii="Arial" w:hAnsi="Arial" w:eastAsia="Arial"/>
          <w:b w:val="0"/>
          <w:color w:val="111827"/>
          <w:sz w:val="22"/>
        </w:rPr>
        <w:t>Họ và tên: (ghi bằng chữ in hoa) ............................... Giới tính:...............</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Chứng minh nhân dân/Căn cước công dân/ Hộ chiếu số:..........................</w:t>
      </w:r>
    </w:p>
    <w:p>
      <w:pPr>
        <w:keepNext w:val="0"/>
        <w:jc w:val="both"/>
      </w:pPr>
      <w:r>
        <w:rPr>
          <w:rFonts w:ascii="Arial" w:hAnsi="Arial" w:eastAsia="Arial"/>
          <w:b w:val="0"/>
          <w:color w:val="111827"/>
          <w:sz w:val="22"/>
        </w:rPr>
        <w:t>Ngày cấp:…/…/…. Nơi cấp:......................................................................</w:t>
      </w:r>
    </w:p>
    <w:p>
      <w:pPr>
        <w:keepNext/>
      </w:pPr>
      <w:r>
        <w:rPr>
          <w:rFonts w:ascii="Arial" w:hAnsi="Arial" w:eastAsia="Arial"/>
          <w:b/>
          <w:color w:val="111827"/>
          <w:sz w:val="22"/>
        </w:rPr>
        <w:t>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pPr>
      <w:r>
        <w:rPr>
          <w:rFonts w:ascii="Arial" w:hAnsi="Arial" w:eastAsia="Arial"/>
          <w:b/>
          <w:color w:val="111827"/>
          <w:sz w:val="22"/>
        </w:rPr>
        <w:t>Điều 6. Thời hạn hiệu lực của Giấy phép</w:t>
      </w:r>
    </w:p>
    <w:p>
      <w:pPr>
        <w:keepNext w:val="0"/>
        <w:jc w:val="both"/>
      </w:pPr>
      <w:r>
        <w:rPr>
          <w:rFonts w:ascii="Arial" w:hAnsi="Arial" w:eastAsia="Arial"/>
          <w:b w:val="0"/>
          <w:color w:val="111827"/>
          <w:sz w:val="22"/>
        </w:rPr>
        <w:t>Giấy phép này có hiệu lực từ ngày… tháng… năm… đến hết ngày… tháng… năm…</w:t>
      </w:r>
    </w:p>
    <w:p>
      <w:pPr>
        <w:keepNext/>
      </w:pPr>
      <w:r>
        <w:rPr>
          <w:rFonts w:ascii="Arial" w:hAnsi="Arial" w:eastAsia="Arial"/>
          <w:b/>
          <w:color w:val="111827"/>
          <w:sz w:val="22"/>
        </w:rPr>
        <w:t>Điều 7. Giấy phép này được lập thành 02 (hai) bản gốc: 01 (một) bản cấp cho: …; 01 (một) bản lưu tại Sở Công Thương/Ban quản lý… tỉnh/thành phố…./.</w:t>
      </w:r>
    </w:p>
    <w:p>
      <w:pPr>
        <w:keepNext w:val="0"/>
        <w:jc w:val="center"/>
      </w:pPr>
      <w:r>
        <w:rPr>
          <w:rFonts w:ascii="Arial" w:hAnsi="Arial" w:eastAsia="Arial"/>
          <w:b/>
          <w:color w:val="111827"/>
          <w:sz w:val="22"/>
        </w:rPr>
        <w:t>THỦ TRƯỞNG CƠ QUAN CẤP PHÉP</w:t>
      </w:r>
    </w:p>
    <w:p>
      <w:pPr>
        <w:keepNext w:val="0"/>
        <w:jc w:val="both"/>
      </w:pPr>
      <w:r>
        <w:rPr>
          <w:rFonts w:ascii="Arial" w:hAnsi="Arial" w:eastAsia="Arial"/>
          <w:b w:val="0"/>
          <w:color w:val="111827"/>
          <w:sz w:val="22"/>
        </w:rPr>
        <w:t>(Ký và ghi rõ họ tên, chức vụ)</w:t>
      </w:r>
    </w:p>
    <w:p>
      <w:pPr>
        <w:keepNext w:val="0"/>
        <w:jc w:val="both"/>
      </w:pPr>
      <w:r>
        <w:rPr>
          <w:rFonts w:ascii="Arial" w:hAnsi="Arial" w:eastAsia="Arial"/>
          <w:b w:val="0"/>
          <w:color w:val="111827"/>
          <w:sz w:val="22"/>
        </w:rPr>
        <w:t>Mẫu GP-2</w:t>
      </w:r>
    </w:p>
    <w:p>
      <w:pPr>
        <w:keepNext w:val="0"/>
        <w:jc w:val="center"/>
      </w:pPr>
      <w:r>
        <w:rPr>
          <w:rFonts w:ascii="Arial" w:hAnsi="Arial" w:eastAsia="Arial"/>
          <w:b/>
          <w:color w:val="111827"/>
          <w:sz w:val="22"/>
        </w:rPr>
        <w:t>ỦY BAN NHÂN DÂN TỈNH</w:t>
      </w:r>
    </w:p>
    <w:p>
      <w:pPr>
        <w:keepNext w:val="0"/>
        <w:jc w:val="both"/>
      </w:pPr>
      <w:r>
        <w:rPr>
          <w:rFonts w:ascii="Arial" w:hAnsi="Arial" w:eastAsia="Arial"/>
          <w:b w:val="0"/>
          <w:color w:val="111827"/>
          <w:sz w:val="22"/>
        </w:rPr>
        <w:t>______________</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ngày…tháng…năm....</w:t>
      </w:r>
    </w:p>
    <w:p>
      <w:pPr>
        <w:keepNext w:val="0"/>
        <w:jc w:val="center"/>
      </w:pPr>
      <w:r>
        <w:rPr>
          <w:rFonts w:ascii="Arial" w:hAnsi="Arial" w:eastAsia="Arial"/>
          <w:b/>
          <w:color w:val="111827"/>
          <w:sz w:val="22"/>
        </w:rPr>
        <w:t>GIẤY PHÉP</w:t>
      </w:r>
    </w:p>
    <w:p>
      <w:pPr>
        <w:keepNext w:val="0"/>
        <w:jc w:val="center"/>
      </w:pPr>
      <w:r>
        <w:rPr>
          <w:rFonts w:ascii="Arial" w:hAnsi="Arial" w:eastAsia="Arial"/>
          <w:b/>
          <w:color w:val="111827"/>
          <w:sz w:val="22"/>
        </w:rPr>
        <w:t>THÀNH LẬP CHI NHÁNH</w:t>
      </w:r>
    </w:p>
    <w:p>
      <w:pPr>
        <w:keepNext w:val="0"/>
        <w:jc w:val="center"/>
      </w:pPr>
      <w:r>
        <w:rPr>
          <w:rFonts w:ascii="Arial" w:hAnsi="Arial" w:eastAsia="Arial"/>
          <w:b/>
          <w:color w:val="111827"/>
          <w:sz w:val="22"/>
        </w:rPr>
        <w:t>CỦA THƯƠNG NHÂN NƯỚC NGOÀI TẠI VIỆT NAM</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Cấp lần đầu:ngày …tháng … năm…</w:t>
      </w:r>
    </w:p>
    <w:p>
      <w:pPr>
        <w:keepNext/>
      </w:pPr>
      <w:r>
        <w:rPr>
          <w:rFonts w:ascii="Arial" w:hAnsi="Arial" w:eastAsia="Arial"/>
          <w:b/>
          <w:color w:val="111827"/>
          <w:sz w:val="22"/>
        </w:rPr>
        <w:t>Điều chỉnh lần thứ:…, ngày …tháng …năm…</w:t>
      </w:r>
    </w:p>
    <w:p>
      <w:pPr>
        <w:keepNext w:val="0"/>
        <w:jc w:val="both"/>
      </w:pPr>
      <w:r>
        <w:rPr>
          <w:rFonts w:ascii="Arial" w:hAnsi="Arial" w:eastAsia="Arial"/>
          <w:b w:val="0"/>
          <w:color w:val="111827"/>
          <w:sz w:val="22"/>
        </w:rPr>
        <w:t>Gia hạn lần thứ:…, ngày …tháng …năm…</w:t>
      </w:r>
    </w:p>
    <w:p>
      <w:pPr>
        <w:keepNext w:val="0"/>
        <w:jc w:val="both"/>
      </w:pPr>
      <w:r>
        <w:rPr>
          <w:rFonts w:ascii="Arial" w:hAnsi="Arial" w:eastAsia="Arial"/>
          <w:b w:val="0"/>
          <w:color w:val="111827"/>
          <w:sz w:val="22"/>
        </w:rPr>
        <w:t>Cấp lại lần thứ:…,ngày …tháng …năm…</w:t>
      </w:r>
    </w:p>
    <w:p>
      <w:pPr>
        <w:keepNext w:val="0"/>
        <w:jc w:val="center"/>
      </w:pPr>
      <w:r>
        <w:rPr>
          <w:rFonts w:ascii="Arial" w:hAnsi="Arial" w:eastAsia="Arial"/>
          <w:b/>
          <w:color w:val="111827"/>
          <w:sz w:val="22"/>
        </w:rPr>
        <w:t>CHỦ TỊCH ỦY BAN NHÂN DÂN TỈNH...</w:t>
      </w:r>
    </w:p>
    <w:p>
      <w:pPr>
        <w:keepNext w:val="0"/>
        <w:jc w:val="both"/>
      </w:pPr>
      <w:r>
        <w:rPr>
          <w:rFonts w:ascii="Arial" w:hAnsi="Arial" w:eastAsia="Arial"/>
          <w:b w:val="0"/>
          <w:color w:val="111827"/>
          <w:sz w:val="22"/>
        </w:rPr>
        <w:t>Căn cứ Luật Thương mại ngày 14 tháng 6 năm 2005;</w:t>
      </w:r>
    </w:p>
    <w:p>
      <w:pPr>
        <w:keepNext w:val="0"/>
        <w:jc w:val="both"/>
      </w:pPr>
      <w:r>
        <w:rPr>
          <w:rFonts w:ascii="Arial" w:hAnsi="Arial" w:eastAsia="Arial"/>
          <w:b w:val="0"/>
          <w:color w:val="111827"/>
          <w:sz w:val="22"/>
        </w:rPr>
        <w:t>Căn cứ Nghị định số 07/2016/NĐ-CP ngày 25 tháng 01 năm 2016 của Chính phủ quy định chi tiết Luật Thương mại về Văn phòng đại diện, Chi nhánh của thương nhân nước ngoài tại Việt Nam;</w:t>
      </w:r>
    </w:p>
    <w:p>
      <w:pPr>
        <w:keepNext w:val="0"/>
        <w:jc w:val="both"/>
      </w:pPr>
      <w:r>
        <w:rPr>
          <w:rFonts w:ascii="Arial" w:hAnsi="Arial" w:eastAsia="Arial"/>
          <w:b w:val="0"/>
          <w:color w:val="111827"/>
          <w:sz w:val="22"/>
        </w:rP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pPr>
        <w:keepNext w:val="0"/>
        <w:jc w:val="both"/>
      </w:pPr>
      <w:r>
        <w:rPr>
          <w:rFonts w:ascii="Arial" w:hAnsi="Arial" w:eastAsia="Arial"/>
          <w:b w:val="0"/>
          <w:color w:val="111827"/>
          <w:sz w:val="22"/>
        </w:rPr>
        <w:t>Căn cứ Thông tư số 03/2024/TT-BCT ngày 30 tháng 01 năm 2024 của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p>
    <w:p>
      <w:pPr>
        <w:keepNext w:val="0"/>
        <w:jc w:val="both"/>
      </w:pPr>
      <w:r>
        <w:rPr>
          <w:rFonts w:ascii="Arial" w:hAnsi="Arial" w:eastAsia="Arial"/>
          <w:b w:val="0"/>
          <w:color w:val="111827"/>
          <w:sz w:val="22"/>
        </w:rPr>
        <w:t>Xét Đơn đề nghị cấp Giấy phép thành lập Chi nhánh tại Việt Nam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Cho phép………………(ghi bằng chữ in hoa theo tên thương nhân bằng tiếng Anh)..………………………………….……………………</w:t>
      </w:r>
    </w:p>
    <w:p>
      <w:pPr>
        <w:keepNext w:val="0"/>
        <w:jc w:val="both"/>
      </w:pPr>
      <w:r>
        <w:rPr>
          <w:rFonts w:ascii="Arial" w:hAnsi="Arial" w:eastAsia="Arial"/>
          <w:b w:val="0"/>
          <w:color w:val="111827"/>
          <w:sz w:val="22"/>
        </w:rPr>
        <w:t>- Giấy phép thành lập/Đăng ký doanh nghiệp/Mã số doanh nghiệp: ………………. Ngày cấp: .../…/… Cơ quan cấp: ..………………………………...</w:t>
      </w:r>
    </w:p>
    <w:p>
      <w:pPr>
        <w:keepNext w:val="0"/>
        <w:jc w:val="both"/>
      </w:pPr>
      <w:r>
        <w:rPr>
          <w:rFonts w:ascii="Arial" w:hAnsi="Arial" w:eastAsia="Arial"/>
          <w:b w:val="0"/>
          <w:color w:val="111827"/>
          <w:sz w:val="22"/>
        </w:rPr>
        <w:t>- Địa chỉ trụ sở chính: ..………………………………….……………………</w:t>
      </w:r>
    </w:p>
    <w:p>
      <w:pPr>
        <w:keepNext w:val="0"/>
        <w:jc w:val="both"/>
      </w:pPr>
      <w:r>
        <w:rPr>
          <w:rFonts w:ascii="Arial" w:hAnsi="Arial" w:eastAsia="Arial"/>
          <w:b w:val="0"/>
          <w:color w:val="111827"/>
          <w:sz w:val="22"/>
        </w:rPr>
        <w:t>- Ngành nghề kinh doanh: ..………………………………….……………….</w:t>
      </w:r>
    </w:p>
    <w:p>
      <w:pPr>
        <w:keepNext w:val="0"/>
        <w:jc w:val="both"/>
      </w:pPr>
      <w:r>
        <w:rPr>
          <w:rFonts w:ascii="Arial" w:hAnsi="Arial" w:eastAsia="Arial"/>
          <w:b w:val="0"/>
          <w:color w:val="111827"/>
          <w:sz w:val="22"/>
        </w:rPr>
        <w:t>được thành lập Chi nhánh tại Việt Nam.</w:t>
      </w:r>
    </w:p>
    <w:p>
      <w:pPr>
        <w:keepNext/>
      </w:pPr>
      <w:r>
        <w:rPr>
          <w:rFonts w:ascii="Arial" w:hAnsi="Arial" w:eastAsia="Arial"/>
          <w:b/>
          <w:color w:val="111827"/>
          <w:sz w:val="22"/>
        </w:rPr>
        <w:t>Điều 2. Tên Chi nhánh</w:t>
      </w:r>
    </w:p>
    <w:p>
      <w:pPr>
        <w:keepNext w:val="0"/>
        <w:jc w:val="both"/>
      </w:pPr>
      <w:r>
        <w:rPr>
          <w:rFonts w:ascii="Arial" w:hAnsi="Arial" w:eastAsia="Arial"/>
          <w:b w:val="0"/>
          <w:color w:val="111827"/>
          <w:sz w:val="22"/>
        </w:rPr>
        <w:t>- Tên Chi nhánh: (ghi bằng chữ in hoa, đậm theo tên Chi nhánh trong Đơn đề nghị)</w:t>
      </w:r>
    </w:p>
    <w:p>
      <w:pPr>
        <w:keepNext w:val="0"/>
        <w:jc w:val="both"/>
      </w:pPr>
      <w:r>
        <w:rPr>
          <w:rFonts w:ascii="Arial" w:hAnsi="Arial" w:eastAsia="Arial"/>
          <w:b w:val="0"/>
          <w:color w:val="111827"/>
          <w:sz w:val="22"/>
        </w:rPr>
        <w:t>- Tên giao dịch bằng tiếng Anh: (ghi bằng chữ in hoa theo tên giao dịch bằng tiếng Anh trong Đơn đề nghị)</w:t>
      </w:r>
    </w:p>
    <w:p>
      <w:pPr>
        <w:keepNext w:val="0"/>
        <w:jc w:val="both"/>
      </w:pPr>
      <w:r>
        <w:rPr>
          <w:rFonts w:ascii="Arial" w:hAnsi="Arial" w:eastAsia="Arial"/>
          <w:b w:val="0"/>
          <w:color w:val="111827"/>
          <w:sz w:val="22"/>
        </w:rPr>
        <w:t>- Tên viết tắt: (nếu có)</w:t>
      </w:r>
    </w:p>
    <w:p>
      <w:pPr>
        <w:keepNext/>
      </w:pPr>
      <w:r>
        <w:rPr>
          <w:rFonts w:ascii="Arial" w:hAnsi="Arial" w:eastAsia="Arial"/>
          <w:b/>
          <w:color w:val="111827"/>
          <w:sz w:val="22"/>
        </w:rPr>
        <w:t>Điều 3. Địa chỉ trụ sở Chi nhánh</w:t>
      </w:r>
    </w:p>
    <w:p>
      <w:pPr>
        <w:keepNext w:val="0"/>
        <w:jc w:val="both"/>
      </w:pPr>
      <w:r>
        <w:rPr>
          <w:rFonts w:ascii="Arial" w:hAnsi="Arial" w:eastAsia="Arial"/>
          <w:b w:val="0"/>
          <w:color w:val="111827"/>
          <w:sz w:val="22"/>
        </w:rPr>
        <w:t>(ghi địa điểm đặt Chi nhánh theo Đơn đề nghị)</w:t>
      </w:r>
    </w:p>
    <w:p>
      <w:pPr>
        <w:keepNext/>
      </w:pPr>
      <w:r>
        <w:rPr>
          <w:rFonts w:ascii="Arial" w:hAnsi="Arial" w:eastAsia="Arial"/>
          <w:b/>
          <w:color w:val="111827"/>
          <w:sz w:val="22"/>
        </w:rPr>
        <w:t>Điều 4. Người đứng đầu Chi nhánh</w:t>
      </w:r>
    </w:p>
    <w:p>
      <w:pPr>
        <w:keepNext w:val="0"/>
        <w:jc w:val="both"/>
      </w:pPr>
      <w:r>
        <w:rPr>
          <w:rFonts w:ascii="Arial" w:hAnsi="Arial" w:eastAsia="Arial"/>
          <w:b w:val="0"/>
          <w:color w:val="111827"/>
          <w:sz w:val="22"/>
        </w:rPr>
        <w:t>Họ và tên: (ghi bằng chữ in hoa) ............................................ Giới tính:</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Chứng minh nhân dân/Căn cước công dân/Hộ chiếu số:</w:t>
      </w:r>
    </w:p>
    <w:p>
      <w:pPr>
        <w:keepNext w:val="0"/>
        <w:jc w:val="both"/>
      </w:pPr>
      <w:r>
        <w:rPr>
          <w:rFonts w:ascii="Arial" w:hAnsi="Arial" w:eastAsia="Arial"/>
          <w:b w:val="0"/>
          <w:color w:val="111827"/>
          <w:sz w:val="22"/>
        </w:rPr>
        <w:t>Ngày cấp:…/…/…. Nơi cấp:</w:t>
      </w:r>
    </w:p>
    <w:p>
      <w:pPr>
        <w:keepNext/>
      </w:pPr>
      <w:r>
        <w:rPr>
          <w:rFonts w:ascii="Arial" w:hAnsi="Arial" w:eastAsia="Arial"/>
          <w:b/>
          <w:color w:val="111827"/>
          <w:sz w:val="22"/>
        </w:rPr>
        <w:t>Điều 5. 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pPr>
      <w:r>
        <w:rPr>
          <w:rFonts w:ascii="Arial" w:hAnsi="Arial" w:eastAsia="Arial"/>
          <w:b/>
          <w:color w:val="111827"/>
          <w:sz w:val="22"/>
        </w:rPr>
        <w:t>Điều 6. Thời hạn hiệu lực của Giấy phép:</w:t>
      </w:r>
    </w:p>
    <w:p>
      <w:pPr>
        <w:keepNext w:val="0"/>
        <w:jc w:val="both"/>
      </w:pPr>
      <w:r>
        <w:rPr>
          <w:rFonts w:ascii="Arial" w:hAnsi="Arial" w:eastAsia="Arial"/>
          <w:b w:val="0"/>
          <w:color w:val="111827"/>
          <w:sz w:val="22"/>
        </w:rPr>
        <w:t>Giấy phép này có hiệu lực từ ngày… tháng… năm… đến hết ngày … tháng … năm...</w:t>
      </w:r>
    </w:p>
    <w:p>
      <w:pPr>
        <w:keepNext/>
      </w:pPr>
      <w:r>
        <w:rPr>
          <w:rFonts w:ascii="Arial" w:hAnsi="Arial" w:eastAsia="Arial"/>
          <w:b/>
          <w:color w:val="111827"/>
          <w:sz w:val="22"/>
        </w:rPr>
        <w:t>Điều 7. Giấy phép này được lập thành 02 (hai) bản gốc: 01 (một) bản cấp cho: .… (tên thương nhân nước ngoài theo Đơn đề nghị); 01 (một) bản lưu tại Ủy ban nhân dân tỉnh./.</w:t>
      </w:r>
    </w:p>
    <w:p>
      <w:pPr>
        <w:keepNext w:val="0"/>
        <w:jc w:val="center"/>
      </w:pPr>
      <w:r>
        <w:rPr>
          <w:rFonts w:ascii="Arial" w:hAnsi="Arial" w:eastAsia="Arial"/>
          <w:b/>
          <w:color w:val="111827"/>
          <w:sz w:val="22"/>
        </w:rPr>
        <w:t>CHỦ TỊCH ỦY BAN NHÂN DÂN TỈNH...</w:t>
      </w:r>
    </w:p>
    <w:p>
      <w:pPr>
        <w:keepNext w:val="0"/>
        <w:jc w:val="both"/>
      </w:pPr>
      <w:r>
        <w:rPr>
          <w:rFonts w:ascii="Arial" w:hAnsi="Arial" w:eastAsia="Arial"/>
          <w:b w:val="0"/>
          <w:color w:val="111827"/>
          <w:sz w:val="22"/>
        </w:rPr>
        <w:t>(Ký tên, đóng dấu)</w:t>
      </w:r>
    </w:p>
    <w:p>
      <w:pPr>
        <w:keepNext w:val="0"/>
        <w:jc w:val="both"/>
      </w:pPr>
      <w:r>
        <w:rPr>
          <w:rFonts w:ascii="Arial" w:hAnsi="Arial" w:eastAsia="Arial"/>
          <w:b w:val="0"/>
          <w:color w:val="111827"/>
          <w:sz w:val="22"/>
        </w:rPr>
        <w:t>Mẫu TB-1</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THÔNG BÁO CHẤM DỨT HOẠT ĐỘNG</w:t>
      </w:r>
    </w:p>
    <w:p>
      <w:pPr>
        <w:keepNext w:val="0"/>
        <w:jc w:val="center"/>
      </w:pPr>
      <w:r>
        <w:rPr>
          <w:rFonts w:ascii="Arial" w:hAnsi="Arial" w:eastAsia="Arial"/>
          <w:b/>
          <w:color w:val="111827"/>
          <w:sz w:val="22"/>
        </w:rPr>
        <w:t>CỦA VĂN PHÒNG ĐẠI DIỆN/CHI NHÁNH..................</w:t>
      </w:r>
    </w:p>
    <w:p>
      <w:pPr>
        <w:keepNext w:val="0"/>
        <w:jc w:val="both"/>
      </w:pPr>
      <w:r>
        <w:rPr>
          <w:rFonts w:ascii="Arial" w:hAnsi="Arial" w:eastAsia="Arial"/>
          <w:b w:val="0"/>
          <w:color w:val="111827"/>
          <w:sz w:val="22"/>
        </w:rPr>
        <w:t>(ghi tên theo Giấy phép)</w:t>
      </w:r>
    </w:p>
    <w:p>
      <w:pPr>
        <w:keepNext w:val="0"/>
        <w:jc w:val="both"/>
      </w:pPr>
      <w:r>
        <w:rPr>
          <w:rFonts w:ascii="Arial" w:hAnsi="Arial" w:eastAsia="Arial"/>
          <w:b w:val="0"/>
          <w:color w:val="111827"/>
          <w:sz w:val="22"/>
        </w:rPr>
        <w:t>Kính gửi: ….. (tên cơ quan cấp Giấy phép)</w:t>
      </w:r>
    </w:p>
    <w:p>
      <w:pPr>
        <w:keepNext w:val="0"/>
        <w:jc w:val="both"/>
      </w:pPr>
      <w:r>
        <w:rPr>
          <w:rFonts w:ascii="Arial" w:hAnsi="Arial" w:eastAsia="Arial"/>
          <w:b w:val="0"/>
          <w:color w:val="111827"/>
          <w:sz w:val="22"/>
        </w:rPr>
        <w:t>Tên thương nhân: (ghi bằng chữ in hoa, tên trên Giấy phép thành lập/đăng ký kinh doanh) ..………………………………….………………………………………..</w:t>
      </w:r>
    </w:p>
    <w:p>
      <w:pPr>
        <w:keepNext w:val="0"/>
        <w:jc w:val="both"/>
      </w:pPr>
      <w:r>
        <w:rPr>
          <w:rFonts w:ascii="Arial" w:hAnsi="Arial" w:eastAsia="Arial"/>
          <w:b w:val="0"/>
          <w:color w:val="111827"/>
          <w:sz w:val="22"/>
        </w:rPr>
        <w:t>Tên Văn phòng đại diện/Chi nhánh tại Việt Nam: (ghi bằng chữ in hoa, đậm theo tên Văn phòng đại diện/Chi nhánh trong Giấy phép): .…………………….…….</w:t>
      </w:r>
    </w:p>
    <w:p>
      <w:pPr>
        <w:keepNext w:val="0"/>
        <w:jc w:val="both"/>
      </w:pPr>
      <w:r>
        <w:rPr>
          <w:rFonts w:ascii="Arial" w:hAnsi="Arial" w:eastAsia="Arial"/>
          <w:b w:val="0"/>
          <w:color w:val="111827"/>
          <w:sz w:val="22"/>
        </w:rPr>
        <w:t>Số Giấy phép thành lập Văn phòng đại diện/Chi nhánh: .……………………….</w:t>
      </w:r>
    </w:p>
    <w:p>
      <w:pPr>
        <w:keepNext w:val="0"/>
        <w:jc w:val="both"/>
      </w:pPr>
      <w:r>
        <w:rPr>
          <w:rFonts w:ascii="Arial" w:hAnsi="Arial" w:eastAsia="Arial"/>
          <w:b w:val="0"/>
          <w:color w:val="111827"/>
          <w:sz w:val="22"/>
        </w:rPr>
        <w:t>Ngày cấp ... tháng... năm.…………………………………………………….…..</w:t>
      </w:r>
    </w:p>
    <w:p>
      <w:pPr>
        <w:keepNext w:val="0"/>
        <w:jc w:val="both"/>
      </w:pPr>
      <w:r>
        <w:rPr>
          <w:rFonts w:ascii="Arial" w:hAnsi="Arial" w:eastAsia="Arial"/>
          <w:b w:val="0"/>
          <w:color w:val="111827"/>
          <w:sz w:val="22"/>
        </w:rPr>
        <w:t>Địa chỉ trụ sở Văn phòng đại diện/Chi nhánh: (ghi địa điểm đặt Văn phòng đại diện/Chi nhánh theo Giấy phép) .…………………………………………………</w:t>
      </w:r>
    </w:p>
    <w:p>
      <w:pPr>
        <w:keepNext w:val="0"/>
        <w:jc w:val="both"/>
      </w:pPr>
      <w:r>
        <w:rPr>
          <w:rFonts w:ascii="Arial" w:hAnsi="Arial" w:eastAsia="Arial"/>
          <w:b w:val="0"/>
          <w:color w:val="111827"/>
          <w:sz w:val="22"/>
        </w:rPr>
        <w:t>Điện thoại:.............. Fax:................. Email:.................Website: (nếu có)..……….</w:t>
      </w:r>
    </w:p>
    <w:p>
      <w:pPr>
        <w:keepNext w:val="0"/>
        <w:jc w:val="both"/>
      </w:pPr>
      <w:r>
        <w:rPr>
          <w:rFonts w:ascii="Arial" w:hAnsi="Arial" w:eastAsia="Arial"/>
          <w:b w:val="0"/>
          <w:color w:val="111827"/>
          <w:sz w:val="22"/>
        </w:rPr>
        <w:t>Thời hạn hoạt động: từ ngày.... tháng... năm.... đến ngày... tháng... năm…………</w:t>
      </w:r>
    </w:p>
    <w:p>
      <w:pPr>
        <w:keepNext w:val="0"/>
        <w:jc w:val="both"/>
      </w:pPr>
      <w:r>
        <w:rPr>
          <w:rFonts w:ascii="Arial" w:hAnsi="Arial" w:eastAsia="Arial"/>
          <w:b w:val="0"/>
          <w:color w:val="111827"/>
          <w:sz w:val="22"/>
        </w:rPr>
        <w:t>Thông báo việc thanh toán hay chưa thanh toán các khoản nợ và thực hiện các nghĩa vụ khác có liên quan đến việc chấm dứt hoạt động của Văn phòng đại diện số…/Chi nhánh…:</w:t>
      </w:r>
    </w:p>
    <w:p>
      <w:pPr>
        <w:keepNext w:val="0"/>
        <w:jc w:val="both"/>
      </w:pPr>
      <w:r>
        <w:rPr>
          <w:rFonts w:ascii="Arial" w:hAnsi="Arial" w:eastAsia="Arial"/>
          <w:b w:val="0"/>
          <w:color w:val="111827"/>
          <w:sz w:val="22"/>
        </w:rPr>
        <w:t>1. Thuế: …………………………………………………….…………………….</w:t>
      </w:r>
    </w:p>
    <w:p>
      <w:pPr>
        <w:keepNext w:val="0"/>
        <w:jc w:val="both"/>
      </w:pPr>
      <w:r>
        <w:rPr>
          <w:rFonts w:ascii="Arial" w:hAnsi="Arial" w:eastAsia="Arial"/>
          <w:b w:val="0"/>
          <w:color w:val="111827"/>
          <w:sz w:val="22"/>
        </w:rPr>
        <w:t>2. Bảo hiểm xã hội: ………………………………….………………….………..</w:t>
      </w:r>
    </w:p>
    <w:p>
      <w:pPr>
        <w:keepNext w:val="0"/>
        <w:jc w:val="both"/>
      </w:pPr>
      <w:r>
        <w:rPr>
          <w:rFonts w:ascii="Arial" w:hAnsi="Arial" w:eastAsia="Arial"/>
          <w:b w:val="0"/>
          <w:color w:val="111827"/>
          <w:sz w:val="22"/>
        </w:rPr>
        <w:t>3. Các khoản khác: …………………………………………………….…………</w:t>
      </w:r>
    </w:p>
    <w:p>
      <w:pPr>
        <w:keepNext w:val="0"/>
        <w:jc w:val="both"/>
      </w:pPr>
      <w:r>
        <w:rPr>
          <w:rFonts w:ascii="Arial" w:hAnsi="Arial" w:eastAsia="Arial"/>
          <w:b w:val="0"/>
          <w:color w:val="111827"/>
          <w:sz w:val="22"/>
        </w:rPr>
        <w:t>4. Các nghĩa vụ khác (nếu có): ………………………………………….……….</w:t>
      </w:r>
    </w:p>
    <w:p>
      <w:pPr>
        <w:keepNext w:val="0"/>
        <w:jc w:val="both"/>
      </w:pPr>
      <w:r>
        <w:rPr>
          <w:rFonts w:ascii="Arial" w:hAnsi="Arial" w:eastAsia="Arial"/>
          <w:b w:val="0"/>
          <w:color w:val="111827"/>
          <w:sz w:val="22"/>
        </w:rPr>
        <w:t>Đề nghị chấm dứt hoạt động Văn phòng đại diện/Chi nhánh tại Việt Nam:…. từ ngày…tháng…năm…</w:t>
      </w:r>
    </w:p>
    <w:p>
      <w:pPr>
        <w:keepNext w:val="0"/>
        <w:jc w:val="both"/>
      </w:pPr>
      <w:r>
        <w:rPr>
          <w:rFonts w:ascii="Arial" w:hAnsi="Arial" w:eastAsia="Arial"/>
          <w:b w:val="0"/>
          <w:color w:val="111827"/>
          <w:sz w:val="22"/>
        </w:rPr>
        <w:t>Lý do chấm dứt hoạt động:</w:t>
      </w:r>
    </w:p>
    <w:p>
      <w:pPr>
        <w:keepNext w:val="0"/>
        <w:jc w:val="both"/>
      </w:pPr>
      <w:r>
        <w:rPr>
          <w:rFonts w:ascii="Arial" w:hAnsi="Arial" w:eastAsia="Arial"/>
          <w:b w:val="0"/>
          <w:color w:val="111827"/>
          <w:sz w:val="22"/>
        </w:rPr>
        <w:t>Chúng tôi cam kết:</w:t>
      </w:r>
    </w:p>
    <w:p>
      <w:pPr>
        <w:keepNext w:val="0"/>
        <w:jc w:val="both"/>
      </w:pPr>
      <w:r>
        <w:rPr>
          <w:rFonts w:ascii="Arial" w:hAnsi="Arial" w:eastAsia="Arial"/>
          <w:b w:val="0"/>
          <w:color w:val="111827"/>
          <w:sz w:val="22"/>
        </w:rPr>
        <w:t>1. Chịu trách nhiệm về sự trung thực và chính xác của nội dung Thông báo này.</w:t>
      </w:r>
    </w:p>
    <w:p>
      <w:pPr>
        <w:keepNext w:val="0"/>
        <w:jc w:val="both"/>
      </w:pPr>
      <w:r>
        <w:rPr>
          <w:rFonts w:ascii="Arial" w:hAnsi="Arial" w:eastAsia="Arial"/>
          <w:b w:val="0"/>
          <w:color w:val="111827"/>
          <w:sz w:val="22"/>
        </w:rPr>
        <w:t>2. Chấp hành nghiêm chỉnh quy định của Nghị định số 07/2016/NĐ-CP, pháp luật Việt Nam liên quan đến chấm dứt hoạt động của Văn phòng đại diện/Chi nhánh của thương nhân nước ngoài tại Việt Nam. /.</w:t>
      </w:r>
    </w:p>
    <w:p>
      <w:pPr>
        <w:keepNext w:val="0"/>
        <w:jc w:val="both"/>
      </w:pPr>
      <w:r>
        <w:rPr>
          <w:rFonts w:ascii="Arial" w:hAnsi="Arial" w:eastAsia="Arial"/>
          <w:b w:val="0"/>
          <w:color w:val="111827"/>
          <w:sz w:val="22"/>
        </w:rPr>
        <w:t>Đại diện có thẩm quyền của thương nhân nước ngoài</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BC-1</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BÁO CÁO HOẠT ĐỘNG CỦA VĂN PHÒNG ĐẠI DIỆN</w:t>
      </w:r>
    </w:p>
    <w:p>
      <w:pPr>
        <w:keepNext w:val="0"/>
        <w:jc w:val="both"/>
      </w:pPr>
      <w:r>
        <w:rPr>
          <w:rFonts w:ascii="Arial" w:hAnsi="Arial" w:eastAsia="Arial"/>
          <w:b w:val="0"/>
          <w:color w:val="111827"/>
          <w:sz w:val="22"/>
        </w:rPr>
        <w:t>(Năm ..... )</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 … (tên cơ quan cấp giấy phép);</w:t>
      </w:r>
    </w:p>
    <w:p>
      <w:pPr>
        <w:keepNext w:val="0"/>
        <w:jc w:val="both"/>
      </w:pPr>
      <w:r>
        <w:rPr>
          <w:rFonts w:ascii="Arial" w:hAnsi="Arial" w:eastAsia="Arial"/>
          <w:b w:val="0"/>
          <w:color w:val="111827"/>
          <w:sz w:val="22"/>
        </w:rPr>
        <w:t>- …. (tên Bộ ngành quản lý chuyên ngành).</w:t>
      </w:r>
    </w:p>
    <w:p>
      <w:pPr>
        <w:keepNext w:val="0"/>
        <w:jc w:val="both"/>
      </w:pPr>
      <w:r>
        <w:rPr>
          <w:rFonts w:ascii="Arial" w:hAnsi="Arial" w:eastAsia="Arial"/>
          <w:b w:val="0"/>
          <w:color w:val="111827"/>
          <w:sz w:val="22"/>
        </w:rPr>
        <w:t>Tên Văn phòng đại diện:… (ghi bằng chữ in hoa, đậm theo tên Văn phòng đại diện trong Giấy phép thành lập).………………………………………….………Giấy phép thành lập Văn phòng đại diện số: … ngày cấp…/…/… Cơ quan cấp:..Số tài khoản ngoại tệ (nếu có): .................... tại Ngân hàng:……………………..Số tài khoản tiền Việt Nam: ..........................tại Ngân hàng:…………………….Điện thoại:.............. Fax:................. Email:.................Website: (nếu có)………...Mã số thuế: ………………………………………….……………………………Nội dung hoạt động của Văn phòng đại diện: ……………………………………Người đứng đầu Văn phòng đại diện: ………………………………………….…</w:t>
      </w:r>
    </w:p>
    <w:p>
      <w:pPr>
        <w:keepNext w:val="0"/>
        <w:jc w:val="both"/>
      </w:pPr>
      <w:r>
        <w:rPr>
          <w:rFonts w:ascii="Arial" w:hAnsi="Arial" w:eastAsia="Arial"/>
          <w:b w:val="0"/>
          <w:color w:val="111827"/>
          <w:sz w:val="22"/>
        </w:rPr>
        <w:t>Họ và tên: (ghi bằng chữ in hoa)…………………………… Giới tính:…..Chứng minh nhân dân/Căn cước công dân/Hộ chiếu số:…………………..</w:t>
      </w:r>
    </w:p>
    <w:p>
      <w:pPr>
        <w:keepNext w:val="0"/>
        <w:jc w:val="both"/>
      </w:pPr>
      <w:r>
        <w:rPr>
          <w:rFonts w:ascii="Arial" w:hAnsi="Arial" w:eastAsia="Arial"/>
          <w:b w:val="0"/>
          <w:color w:val="111827"/>
          <w:sz w:val="22"/>
        </w:rPr>
        <w:t>Ngày cấp: ...../....../…. Nơi cấp: …………………………………………Nơi đăng ký lưu trú (đối với người nước ngoài)/nơi đăng ký hộ khẩu thường trú (đối với người Việt Nam): ……………………………………………..</w:t>
      </w:r>
    </w:p>
    <w:p>
      <w:pPr>
        <w:keepNext w:val="0"/>
        <w:jc w:val="both"/>
      </w:pPr>
      <w:r>
        <w:rPr>
          <w:rFonts w:ascii="Arial" w:hAnsi="Arial" w:eastAsia="Arial"/>
          <w:b w:val="0"/>
          <w:color w:val="111827"/>
          <w:sz w:val="22"/>
        </w:rPr>
        <w:t>Báo cáo hoạt động của Văn phòng đại diện … trong năm ... như sau:</w:t>
      </w:r>
    </w:p>
    <w:p>
      <w:pPr>
        <w:keepNext w:val="0"/>
        <w:jc w:val="both"/>
      </w:pPr>
      <w:r>
        <w:rPr>
          <w:rFonts w:ascii="Arial" w:hAnsi="Arial" w:eastAsia="Arial"/>
          <w:b w:val="0"/>
          <w:color w:val="111827"/>
          <w:sz w:val="22"/>
        </w:rPr>
        <w:t>I. Nhân sự của Văn phòng đại diện (bao gồm Trưởng đại diện và lao động làm việc tại Văn phòng đại diện)</w:t>
      </w:r>
    </w:p>
    <w:p>
      <w:pPr>
        <w:keepNext w:val="0"/>
        <w:jc w:val="both"/>
      </w:pPr>
      <w:r>
        <w:rPr>
          <w:rFonts w:ascii="Arial" w:hAnsi="Arial" w:eastAsia="Arial"/>
          <w:b w:val="0"/>
          <w:color w:val="111827"/>
          <w:sz w:val="22"/>
        </w:rPr>
        <w:t>1. Lao động làm việc tại Văn phòng đại diện (tại thời điểm báo cáo)</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Năm sinh</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Chế độ đối với lao động làm việc tại Văn phòng đại diện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Mã số thuế</w:t>
      </w:r>
    </w:p>
    <w:p>
      <w:pPr>
        <w:keepNext w:val="0"/>
        <w:jc w:val="both"/>
      </w:pPr>
      <w:r>
        <w:rPr>
          <w:rFonts w:ascii="Arial" w:hAnsi="Arial" w:eastAsia="Arial"/>
          <w:b w:val="0"/>
          <w:color w:val="111827"/>
          <w:sz w:val="22"/>
        </w:rPr>
        <w:t>Lương</w:t>
      </w:r>
    </w:p>
    <w:p>
      <w:pPr>
        <w:keepNext w:val="0"/>
        <w:jc w:val="both"/>
      </w:pPr>
      <w:r>
        <w:rPr>
          <w:rFonts w:ascii="Arial" w:hAnsi="Arial" w:eastAsia="Arial"/>
          <w:b w:val="0"/>
          <w:color w:val="111827"/>
          <w:sz w:val="22"/>
        </w:rPr>
        <w:t>Thưởng</w:t>
      </w:r>
    </w:p>
    <w:p>
      <w:pPr>
        <w:keepNext w:val="0"/>
        <w:jc w:val="both"/>
      </w:pPr>
      <w:r>
        <w:rPr>
          <w:rFonts w:ascii="Arial" w:hAnsi="Arial" w:eastAsia="Arial"/>
          <w:b w:val="0"/>
          <w:color w:val="111827"/>
          <w:sz w:val="22"/>
        </w:rPr>
        <w:t>Bảo hiểm</w:t>
      </w:r>
    </w:p>
    <w:p>
      <w:pPr>
        <w:keepNext w:val="0"/>
        <w:jc w:val="both"/>
      </w:pPr>
      <w:r>
        <w:rPr>
          <w:rFonts w:ascii="Arial" w:hAnsi="Arial" w:eastAsia="Arial"/>
          <w:b w:val="0"/>
          <w:color w:val="111827"/>
          <w:sz w:val="22"/>
        </w:rPr>
        <w:t>Chế độ khác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Thay đổi lao động trong năm (chỉ báo cáo người vào làm việc và người chấm dứt làm việc tại Văn phòng đại diện)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Ngày bắt đầu làm việc</w:t>
      </w:r>
    </w:p>
    <w:p>
      <w:pPr>
        <w:keepNext w:val="0"/>
        <w:jc w:val="both"/>
      </w:pPr>
      <w:r>
        <w:rPr>
          <w:rFonts w:ascii="Arial" w:hAnsi="Arial" w:eastAsia="Arial"/>
          <w:b w:val="0"/>
          <w:color w:val="111827"/>
          <w:sz w:val="22"/>
        </w:rPr>
        <w:t>Ngày chấm dứt làm việc</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 Hoạt động của Văn phòng đại diện</w:t>
      </w:r>
    </w:p>
    <w:p>
      <w:pPr>
        <w:keepNext w:val="0"/>
        <w:jc w:val="both"/>
      </w:pPr>
      <w:r>
        <w:rPr>
          <w:rFonts w:ascii="Arial" w:hAnsi="Arial" w:eastAsia="Arial"/>
          <w:b w:val="0"/>
          <w:color w:val="111827"/>
          <w:sz w:val="22"/>
        </w:rPr>
        <w:t>1. Hoạt động thương mại</w:t>
      </w:r>
    </w:p>
    <w:p>
      <w:pPr>
        <w:keepNext w:val="0"/>
        <w:jc w:val="both"/>
      </w:pPr>
      <w:r>
        <w:rPr>
          <w:rFonts w:ascii="Arial" w:hAnsi="Arial" w:eastAsia="Arial"/>
          <w:b w:val="0"/>
          <w:color w:val="111827"/>
          <w:sz w:val="22"/>
        </w:rPr>
        <w:t>a) Hoạt động chủ yếu trong năm… của Văn phòng đại diện (nêu lĩnh vực hoạt động, công việc thực hiện trong năm): …………………………………………...- Các hoạt động tìm kiếm và giao dịch với đối tác (tên các đối tác và lĩnh vực):...- Các dự án tham gia (lĩnh vực, nội dung và địa điểm triển khai):………………..- Tổ chức/tham gia hội nghị, quảng cáo, hội chợ, trưng bày, triển lãm… theo quy định của pháp luật: ………………………………………….…………………….- Các hoạt động xã hội (nếu có): ………………………………………….……...- Hoạt động khác: ………………………………………….……………………..</w:t>
      </w:r>
    </w:p>
    <w:p>
      <w:pPr>
        <w:keepNext w:val="0"/>
        <w:jc w:val="both"/>
      </w:pPr>
      <w:r>
        <w:rPr>
          <w:rFonts w:ascii="Arial" w:hAnsi="Arial" w:eastAsia="Arial"/>
          <w:b w:val="0"/>
          <w:color w:val="111827"/>
          <w:sz w:val="22"/>
        </w:rPr>
        <w:t>b) Kết quả hoạt động thực tế trong năm: …………………………………………</w:t>
      </w:r>
    </w:p>
    <w:p>
      <w:pPr>
        <w:keepNext w:val="0"/>
        <w:jc w:val="both"/>
      </w:pPr>
      <w:r>
        <w:rPr>
          <w:rFonts w:ascii="Arial" w:hAnsi="Arial" w:eastAsia="Arial"/>
          <w:b w:val="0"/>
          <w:color w:val="111827"/>
          <w:sz w:val="22"/>
        </w:rPr>
        <w:t>Nội dung hoạt động</w:t>
      </w:r>
    </w:p>
    <w:p>
      <w:pPr>
        <w:keepNext w:val="0"/>
        <w:jc w:val="both"/>
      </w:pPr>
      <w:r>
        <w:rPr>
          <w:rFonts w:ascii="Arial" w:hAnsi="Arial" w:eastAsia="Arial"/>
          <w:b w:val="0"/>
          <w:color w:val="111827"/>
          <w:sz w:val="22"/>
        </w:rPr>
        <w:t>Đối tác</w:t>
      </w:r>
    </w:p>
    <w:p>
      <w:pPr>
        <w:keepNext w:val="0"/>
        <w:jc w:val="both"/>
      </w:pPr>
      <w:r>
        <w:rPr>
          <w:rFonts w:ascii="Arial" w:hAnsi="Arial" w:eastAsia="Arial"/>
          <w:b w:val="0"/>
          <w:color w:val="111827"/>
          <w:sz w:val="22"/>
        </w:rPr>
        <w:t>Việt Nam/nước ngoài</w:t>
      </w:r>
    </w:p>
    <w:p>
      <w:pPr>
        <w:keepNext w:val="0"/>
        <w:jc w:val="both"/>
      </w:pPr>
      <w:r>
        <w:rPr>
          <w:rFonts w:ascii="Arial" w:hAnsi="Arial" w:eastAsia="Arial"/>
          <w:b w:val="0"/>
          <w:color w:val="111827"/>
          <w:sz w:val="22"/>
        </w:rPr>
        <w:t>Mặt hàng</w:t>
      </w:r>
    </w:p>
    <w:p>
      <w:pPr>
        <w:keepNext w:val="0"/>
        <w:jc w:val="both"/>
      </w:pPr>
      <w:r>
        <w:rPr>
          <w:rFonts w:ascii="Arial" w:hAnsi="Arial" w:eastAsia="Arial"/>
          <w:b w:val="0"/>
          <w:color w:val="111827"/>
          <w:sz w:val="22"/>
        </w:rPr>
        <w:t>Giá trị (USD)</w:t>
      </w:r>
    </w:p>
    <w:p>
      <w:pPr>
        <w:keepNext w:val="0"/>
        <w:jc w:val="both"/>
      </w:pPr>
      <w:r>
        <w:rPr>
          <w:rFonts w:ascii="Arial" w:hAnsi="Arial" w:eastAsia="Arial"/>
          <w:b w:val="0"/>
          <w:color w:val="111827"/>
          <w:sz w:val="22"/>
        </w:rPr>
        <w:t>Dự báo năm tiếp theo</w:t>
      </w:r>
    </w:p>
    <w:p>
      <w:pPr>
        <w:keepNext w:val="0"/>
        <w:jc w:val="both"/>
      </w:pPr>
      <w:r>
        <w:rPr>
          <w:rFonts w:ascii="Arial" w:hAnsi="Arial" w:eastAsia="Arial"/>
          <w:b w:val="0"/>
          <w:color w:val="111827"/>
          <w:sz w:val="22"/>
        </w:rPr>
        <w:t>Thị trường</w:t>
      </w:r>
    </w:p>
    <w:p>
      <w:pPr>
        <w:keepNext w:val="0"/>
        <w:jc w:val="both"/>
      </w:pPr>
      <w:r>
        <w:rPr>
          <w:rFonts w:ascii="Arial" w:hAnsi="Arial" w:eastAsia="Arial"/>
          <w:b w:val="0"/>
          <w:color w:val="111827"/>
          <w:sz w:val="22"/>
        </w:rPr>
        <w:t>(nước)</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Ký kết</w:t>
      </w:r>
    </w:p>
    <w:p>
      <w:pPr>
        <w:keepNext w:val="0"/>
        <w:jc w:val="both"/>
      </w:pPr>
      <w:r>
        <w:rPr>
          <w:rFonts w:ascii="Arial" w:hAnsi="Arial" w:eastAsia="Arial"/>
          <w:b w:val="0"/>
          <w:color w:val="111827"/>
          <w:sz w:val="22"/>
        </w:rPr>
        <w:t>Thực hiện</w:t>
      </w:r>
    </w:p>
    <w:p>
      <w:pPr>
        <w:keepNext w:val="0"/>
        <w:jc w:val="both"/>
      </w:pPr>
      <w:r>
        <w:rPr>
          <w:rFonts w:ascii="Arial" w:hAnsi="Arial" w:eastAsia="Arial"/>
          <w:b w:val="0"/>
          <w:color w:val="111827"/>
          <w:sz w:val="22"/>
        </w:rPr>
        <w:t>Xúc tiến hợp đồng xuất khẩu:</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Xúc tiến hợp đồng nhập khẩu:</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Xúc tiến đặt gia công hai chiều:</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Xúc tiến cung ứng dịch vụ hai chiều:</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Xúc tiến dự án hợp tác:</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Nghiên cứu thị trường: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2. Hoạt động trong các lĩnh vực khác (nêu công việc cụ thể trong mỗi lĩnh vực mà Văn phòng đại diện đã được cấp phép thực hiện)</w:t>
      </w:r>
    </w:p>
    <w:p>
      <w:pPr>
        <w:keepNext w:val="0"/>
        <w:jc w:val="both"/>
      </w:pPr>
      <w:r>
        <w:rPr>
          <w:rFonts w:ascii="Arial" w:hAnsi="Arial" w:eastAsia="Arial"/>
          <w:b w:val="0"/>
          <w:color w:val="111827"/>
          <w:sz w:val="22"/>
        </w:rPr>
        <w:t>2.1. ………………………………………….…………………………………….</w:t>
      </w:r>
    </w:p>
    <w:p>
      <w:pPr>
        <w:keepNext w:val="0"/>
        <w:jc w:val="both"/>
      </w:pPr>
      <w:r>
        <w:rPr>
          <w:rFonts w:ascii="Arial" w:hAnsi="Arial" w:eastAsia="Arial"/>
          <w:b w:val="0"/>
          <w:color w:val="111827"/>
          <w:sz w:val="22"/>
        </w:rPr>
        <w:t>2.2. ………………………………………….…………………………………….</w:t>
      </w:r>
    </w:p>
    <w:p>
      <w:pPr>
        <w:keepNext w:val="0"/>
        <w:jc w:val="both"/>
      </w:pPr>
      <w:r>
        <w:rPr>
          <w:rFonts w:ascii="Arial" w:hAnsi="Arial" w:eastAsia="Arial"/>
          <w:b w:val="0"/>
          <w:color w:val="111827"/>
          <w:sz w:val="22"/>
        </w:rPr>
        <w:t>III. Đề xuất, kiến nghị</w:t>
      </w:r>
    </w:p>
    <w:p>
      <w:pPr>
        <w:keepNext w:val="0"/>
        <w:jc w:val="both"/>
      </w:pPr>
      <w:r>
        <w:rPr>
          <w:rFonts w:ascii="Arial" w:hAnsi="Arial" w:eastAsia="Arial"/>
          <w:b w:val="0"/>
          <w:color w:val="111827"/>
          <w:sz w:val="22"/>
        </w:rPr>
        <w:t>Chúng tôi xin chịu trách nhiệm về sự trung thực và tính chính xác của nội dung báo cáo./.</w:t>
      </w:r>
    </w:p>
    <w:p>
      <w:pPr>
        <w:keepNext w:val="0"/>
        <w:jc w:val="both"/>
      </w:pPr>
      <w:r>
        <w:rPr>
          <w:rFonts w:ascii="Arial" w:hAnsi="Arial" w:eastAsia="Arial"/>
          <w:b w:val="0"/>
          <w:color w:val="111827"/>
          <w:sz w:val="22"/>
        </w:rPr>
        <w:t>Người đứng đầu Văn phòng đại diện</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BC-2</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Địa điểm, ngày… tháng… năm…</w:t>
      </w:r>
    </w:p>
    <w:p>
      <w:pPr>
        <w:keepNext w:val="0"/>
        <w:jc w:val="center"/>
      </w:pPr>
      <w:r>
        <w:rPr>
          <w:rFonts w:ascii="Arial" w:hAnsi="Arial" w:eastAsia="Arial"/>
          <w:b/>
          <w:color w:val="111827"/>
          <w:sz w:val="22"/>
        </w:rPr>
        <w:t>BÁO CÁO HOẠT ĐỘNG CỦA CHI NHÁNH</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 Ủy ban nhân dân tỉnh;</w:t>
      </w:r>
    </w:p>
    <w:p>
      <w:pPr>
        <w:keepNext w:val="0"/>
        <w:jc w:val="both"/>
      </w:pPr>
      <w:r>
        <w:rPr>
          <w:rFonts w:ascii="Arial" w:hAnsi="Arial" w:eastAsia="Arial"/>
          <w:b w:val="0"/>
          <w:color w:val="111827"/>
          <w:sz w:val="22"/>
        </w:rPr>
        <w:t>- …(tên Bộ ngành quản lý chuyên ngành).</w:t>
      </w:r>
    </w:p>
    <w:p>
      <w:pPr>
        <w:keepNext w:val="0"/>
        <w:jc w:val="both"/>
      </w:pPr>
      <w:r>
        <w:rPr>
          <w:rFonts w:ascii="Arial" w:hAnsi="Arial" w:eastAsia="Arial"/>
          <w:b w:val="0"/>
          <w:color w:val="111827"/>
          <w:sz w:val="22"/>
        </w:rPr>
        <w:t>Tên Chi nhánh: (ghi bằng chữ in hoa, đậm theo tên trong Giấy phép thành lập)...</w:t>
      </w:r>
    </w:p>
    <w:p>
      <w:pPr>
        <w:keepNext w:val="0"/>
        <w:jc w:val="both"/>
      </w:pPr>
      <w:r>
        <w:rPr>
          <w:rFonts w:ascii="Arial" w:hAnsi="Arial" w:eastAsia="Arial"/>
          <w:b w:val="0"/>
          <w:color w:val="111827"/>
          <w:sz w:val="22"/>
        </w:rPr>
        <w:t>Giấy phép thành lập số: …........................... cấp ngày.... tháng.... năm…………..</w:t>
      </w:r>
    </w:p>
    <w:p>
      <w:pPr>
        <w:keepNext w:val="0"/>
        <w:jc w:val="both"/>
      </w:pPr>
      <w:r>
        <w:rPr>
          <w:rFonts w:ascii="Arial" w:hAnsi="Arial" w:eastAsia="Arial"/>
          <w:b w:val="0"/>
          <w:color w:val="111827"/>
          <w:sz w:val="22"/>
        </w:rPr>
        <w:t>Thời hạn hoạt động: từ ngày... tháng... năm... đến ngày... tháng... năm………….</w:t>
      </w:r>
    </w:p>
    <w:p>
      <w:pPr>
        <w:keepNext w:val="0"/>
        <w:jc w:val="both"/>
      </w:pPr>
      <w:r>
        <w:rPr>
          <w:rFonts w:ascii="Arial" w:hAnsi="Arial" w:eastAsia="Arial"/>
          <w:b w:val="0"/>
          <w:color w:val="111827"/>
          <w:sz w:val="22"/>
        </w:rPr>
        <w:t>Nội dung hoạt động: ……………………………………………………………..Địa chỉ trụ sở Chi nhánh: (ghi rõ số nhà, đường/phố, phường/xã, quận/huyện, tỉnh/thành phố) ……………….…………………………………….……………………………...Điện thoại:.............. Fax:................. Email:.................Website: (nếu có)………...Số tài khoản ngoại tệ tại Việt Nam: .......... tại Ngân hàng:……………………….Số tài khoản tiền Việt Nam: ...................... tại Ngân hàng:……………………….Mã số thuế: …………………………………….…………………………………Báo cáo hoạt động của Chi nhánh …trong năm… như sau:……………………..</w:t>
      </w:r>
    </w:p>
    <w:p>
      <w:pPr>
        <w:keepNext w:val="0"/>
        <w:jc w:val="both"/>
      </w:pPr>
      <w:r>
        <w:rPr>
          <w:rFonts w:ascii="Arial" w:hAnsi="Arial" w:eastAsia="Arial"/>
          <w:b w:val="0"/>
          <w:color w:val="111827"/>
          <w:sz w:val="22"/>
        </w:rPr>
        <w:t>I. Nhân sự của Chi nhánh (bao gồm Trưởng chi nhánh và lao động làm việc tại Chi nhánh)</w:t>
      </w:r>
    </w:p>
    <w:p>
      <w:pPr>
        <w:keepNext w:val="0"/>
        <w:jc w:val="both"/>
      </w:pPr>
      <w:r>
        <w:rPr>
          <w:rFonts w:ascii="Arial" w:hAnsi="Arial" w:eastAsia="Arial"/>
          <w:b w:val="0"/>
          <w:color w:val="111827"/>
          <w:sz w:val="22"/>
        </w:rPr>
        <w:t>1. Lao động làm việc tại Chi nhánh (tại thời điểm báo cáo)</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Năm sinh</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Chế độ đối với lao động làm việc tại Chi nhánh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Mã số thuế</w:t>
      </w:r>
    </w:p>
    <w:p>
      <w:pPr>
        <w:keepNext w:val="0"/>
        <w:jc w:val="both"/>
      </w:pPr>
      <w:r>
        <w:rPr>
          <w:rFonts w:ascii="Arial" w:hAnsi="Arial" w:eastAsia="Arial"/>
          <w:b w:val="0"/>
          <w:color w:val="111827"/>
          <w:sz w:val="22"/>
        </w:rPr>
        <w:t>Lương</w:t>
      </w:r>
    </w:p>
    <w:p>
      <w:pPr>
        <w:keepNext w:val="0"/>
        <w:jc w:val="both"/>
      </w:pPr>
      <w:r>
        <w:rPr>
          <w:rFonts w:ascii="Arial" w:hAnsi="Arial" w:eastAsia="Arial"/>
          <w:b w:val="0"/>
          <w:color w:val="111827"/>
          <w:sz w:val="22"/>
        </w:rPr>
        <w:t>Thưởng</w:t>
      </w:r>
    </w:p>
    <w:p>
      <w:pPr>
        <w:keepNext w:val="0"/>
        <w:jc w:val="both"/>
      </w:pPr>
      <w:r>
        <w:rPr>
          <w:rFonts w:ascii="Arial" w:hAnsi="Arial" w:eastAsia="Arial"/>
          <w:b w:val="0"/>
          <w:color w:val="111827"/>
          <w:sz w:val="22"/>
        </w:rPr>
        <w:t>Bảo hiểm</w:t>
      </w:r>
    </w:p>
    <w:p>
      <w:pPr>
        <w:keepNext w:val="0"/>
        <w:jc w:val="both"/>
      </w:pPr>
      <w:r>
        <w:rPr>
          <w:rFonts w:ascii="Arial" w:hAnsi="Arial" w:eastAsia="Arial"/>
          <w:b w:val="0"/>
          <w:color w:val="111827"/>
          <w:sz w:val="22"/>
        </w:rPr>
        <w:t>Chế độ khác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Thay đổi lao động trong năm (chỉ báo cáo người vào làm việc và người chấm dứt làm việc tại Chi nhánh)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Ngày bắt đầu làm việc</w:t>
      </w:r>
    </w:p>
    <w:p>
      <w:pPr>
        <w:keepNext w:val="0"/>
        <w:jc w:val="both"/>
      </w:pPr>
      <w:r>
        <w:rPr>
          <w:rFonts w:ascii="Arial" w:hAnsi="Arial" w:eastAsia="Arial"/>
          <w:b w:val="0"/>
          <w:color w:val="111827"/>
          <w:sz w:val="22"/>
        </w:rPr>
        <w:t>Ngày chấm dứt làm việc</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 Hoạt động của Chi nhánh</w:t>
      </w:r>
    </w:p>
    <w:p>
      <w:pPr>
        <w:keepNext w:val="0"/>
        <w:jc w:val="both"/>
      </w:pPr>
      <w:r>
        <w:rPr>
          <w:rFonts w:ascii="Arial" w:hAnsi="Arial" w:eastAsia="Arial"/>
          <w:b w:val="0"/>
          <w:color w:val="111827"/>
          <w:sz w:val="22"/>
        </w:rPr>
        <w:t>1. Nội dung hoạt động của Chi nhánh (ghi cụ thể công việc đã thực hiện):……...</w:t>
      </w:r>
    </w:p>
    <w:p>
      <w:pPr>
        <w:keepNext w:val="0"/>
        <w:jc w:val="both"/>
      </w:pPr>
      <w:r>
        <w:rPr>
          <w:rFonts w:ascii="Arial" w:hAnsi="Arial" w:eastAsia="Arial"/>
          <w:b w:val="0"/>
          <w:color w:val="111827"/>
          <w:sz w:val="22"/>
        </w:rPr>
        <w:t>2. Tình hình hoạt động: …………………………………….…………………….</w:t>
      </w:r>
    </w:p>
    <w:p>
      <w:pPr>
        <w:keepNext w:val="0"/>
        <w:jc w:val="both"/>
      </w:pPr>
      <w:r>
        <w:rPr>
          <w:rFonts w:ascii="Arial" w:hAnsi="Arial" w:eastAsia="Arial"/>
          <w:b w:val="0"/>
          <w:color w:val="111827"/>
          <w:sz w:val="22"/>
        </w:rPr>
        <w:t>3. Kết quả hoạt động kinh doanh:………..………………….…………………….</w:t>
      </w:r>
    </w:p>
    <w:p>
      <w:pPr>
        <w:keepNext w:val="0"/>
        <w:jc w:val="both"/>
      </w:pPr>
      <w:r>
        <w:rPr>
          <w:rFonts w:ascii="Arial" w:hAnsi="Arial" w:eastAsia="Arial"/>
          <w:b w:val="0"/>
          <w:color w:val="111827"/>
          <w:sz w:val="22"/>
        </w:rPr>
        <w:t>III. Đánh giá chung về tình hình hoạt động trong năm của Chi nhánh</w:t>
      </w:r>
    </w:p>
    <w:p>
      <w:pPr>
        <w:keepNext w:val="0"/>
        <w:jc w:val="both"/>
      </w:pPr>
      <w:r>
        <w:rPr>
          <w:rFonts w:ascii="Arial" w:hAnsi="Arial" w:eastAsia="Arial"/>
          <w:b w:val="0"/>
          <w:color w:val="111827"/>
          <w:sz w:val="22"/>
        </w:rPr>
        <w:t>1. Đánh giá chung: ………………………….……………………………………</w:t>
      </w:r>
    </w:p>
    <w:p>
      <w:pPr>
        <w:keepNext w:val="0"/>
        <w:jc w:val="both"/>
      </w:pPr>
      <w:r>
        <w:rPr>
          <w:rFonts w:ascii="Arial" w:hAnsi="Arial" w:eastAsia="Arial"/>
          <w:b w:val="0"/>
          <w:color w:val="111827"/>
          <w:sz w:val="22"/>
        </w:rPr>
        <w:t>2. Thuận lợi, khó khăn/vướng mắc: ………………………….…………………..</w:t>
      </w:r>
    </w:p>
    <w:p>
      <w:pPr>
        <w:keepNext w:val="0"/>
        <w:jc w:val="both"/>
      </w:pPr>
      <w:r>
        <w:rPr>
          <w:rFonts w:ascii="Arial" w:hAnsi="Arial" w:eastAsia="Arial"/>
          <w:b w:val="0"/>
          <w:color w:val="111827"/>
          <w:sz w:val="22"/>
        </w:rPr>
        <w:t>IV. Đề xuất, kiến nghị</w:t>
      </w:r>
    </w:p>
    <w:p>
      <w:pPr>
        <w:keepNext w:val="0"/>
        <w:jc w:val="both"/>
      </w:pPr>
      <w:r>
        <w:rPr>
          <w:rFonts w:ascii="Arial" w:hAnsi="Arial" w:eastAsia="Arial"/>
          <w:b w:val="0"/>
          <w:color w:val="111827"/>
          <w:sz w:val="22"/>
        </w:rPr>
        <w:t>Chúng tôi xin chịu trách nhiệm hoàn toàn về sự trung thực và tính chính xác của nội dung báo cáo./.</w:t>
      </w:r>
    </w:p>
    <w:p>
      <w:pPr>
        <w:keepNext w:val="0"/>
        <w:jc w:val="both"/>
      </w:pPr>
      <w:r>
        <w:rPr>
          <w:rFonts w:ascii="Arial" w:hAnsi="Arial" w:eastAsia="Arial"/>
          <w:b w:val="0"/>
          <w:color w:val="111827"/>
          <w:sz w:val="22"/>
        </w:rPr>
        <w:t>Người đứng đầu Chi nhánh</w:t>
      </w:r>
    </w:p>
    <w:p>
      <w:pPr>
        <w:keepNext w:val="0"/>
        <w:jc w:val="both"/>
      </w:pPr>
      <w:r>
        <w:rPr>
          <w:rFonts w:ascii="Arial" w:hAnsi="Arial" w:eastAsia="Arial"/>
          <w:b w:val="0"/>
          <w:color w:val="111827"/>
          <w:sz w:val="22"/>
        </w:rPr>
        <w:t>Ký, ghi rõ họ tên và đóng dấu (nếu có)</w:t>
      </w:r>
    </w:p>
    <w:p>
      <w:pPr>
        <w:keepNext w:val="0"/>
        <w:jc w:val="both"/>
      </w:pPr>
      <w:r>
        <w:rPr>
          <w:rFonts w:ascii="Arial" w:hAnsi="Arial" w:eastAsia="Arial"/>
          <w:b w:val="0"/>
          <w:color w:val="111827"/>
          <w:sz w:val="22"/>
        </w:rPr>
        <w:t>Mẫu BC-3</w:t>
      </w:r>
    </w:p>
    <w:p>
      <w:pPr>
        <w:keepNext w:val="0"/>
        <w:jc w:val="both"/>
      </w:pPr>
      <w:r>
        <w:rPr>
          <w:rFonts w:ascii="Arial" w:hAnsi="Arial" w:eastAsia="Arial"/>
          <w:b w:val="0"/>
          <w:color w:val="111827"/>
          <w:sz w:val="22"/>
        </w:rPr>
        <w:t>Sở Công Thương/</w:t>
      </w:r>
    </w:p>
    <w:p>
      <w:pPr>
        <w:keepNext w:val="0"/>
        <w:jc w:val="both"/>
      </w:pPr>
      <w:r>
        <w:rPr>
          <w:rFonts w:ascii="Arial" w:hAnsi="Arial" w:eastAsia="Arial"/>
          <w:b w:val="0"/>
          <w:color w:val="111827"/>
          <w:sz w:val="22"/>
        </w:rPr>
        <w:t>Ban quản lý…</w:t>
      </w:r>
    </w:p>
    <w:p>
      <w:pPr>
        <w:keepNext w:val="0"/>
        <w:jc w:val="center"/>
      </w:pPr>
      <w:r>
        <w:rPr>
          <w:rFonts w:ascii="Arial" w:hAnsi="Arial" w:eastAsia="Arial"/>
          <w:b/>
          <w:color w:val="111827"/>
          <w:sz w:val="22"/>
        </w:rPr>
        <w:t>CỘNG HOÀ XÃ HỘI CHỦ NGHĨA VIỆT NAM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điểm, ngày… tháng…năm…</w:t>
      </w:r>
    </w:p>
    <w:p>
      <w:pPr>
        <w:keepNext w:val="0"/>
        <w:jc w:val="center"/>
      </w:pPr>
      <w:r>
        <w:rPr>
          <w:rFonts w:ascii="Arial" w:hAnsi="Arial" w:eastAsia="Arial"/>
          <w:b/>
          <w:color w:val="111827"/>
          <w:sz w:val="22"/>
        </w:rPr>
        <w:t>BÁO CÁO TÌNH HÌNH CẤP GIẤY PHÉP THÀNH LẬP VĂN PHÒNG ĐẠI DIỆN CỦA THƯƠNG NHÂN NƯỚC NGOÀI TẠI…</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Kính gửi: Bộ Công Thương</w:t>
      </w:r>
    </w:p>
    <w:p>
      <w:pPr>
        <w:keepNext w:val="0"/>
        <w:jc w:val="both"/>
      </w:pPr>
      <w:r>
        <w:rPr>
          <w:rFonts w:ascii="Arial" w:hAnsi="Arial" w:eastAsia="Arial"/>
          <w:b w:val="0"/>
          <w:color w:val="111827"/>
          <w:sz w:val="22"/>
        </w:rPr>
        <w:t>1. Tình hình cấp và thu hồi Giấy phép thành lập Văn phòng đại diện</w:t>
      </w:r>
    </w:p>
    <w:p>
      <w:pPr>
        <w:keepNext w:val="0"/>
        <w:jc w:val="both"/>
      </w:pPr>
      <w:r>
        <w:rPr>
          <w:rFonts w:ascii="Arial" w:hAnsi="Arial" w:eastAsia="Arial"/>
          <w:b w:val="0"/>
          <w:color w:val="111827"/>
          <w:sz w:val="22"/>
        </w:rPr>
        <w:t>Năm trước</w:t>
      </w:r>
    </w:p>
    <w:p>
      <w:pPr>
        <w:keepNext w:val="0"/>
        <w:jc w:val="both"/>
      </w:pPr>
      <w:r>
        <w:rPr>
          <w:rFonts w:ascii="Arial" w:hAnsi="Arial" w:eastAsia="Arial"/>
          <w:b w:val="0"/>
          <w:color w:val="111827"/>
          <w:sz w:val="22"/>
        </w:rPr>
        <w:t>báo cáo</w:t>
      </w:r>
    </w:p>
    <w:p>
      <w:pPr>
        <w:keepNext w:val="0"/>
        <w:jc w:val="both"/>
      </w:pPr>
      <w:r>
        <w:rPr>
          <w:rFonts w:ascii="Arial" w:hAnsi="Arial" w:eastAsia="Arial"/>
          <w:b w:val="0"/>
          <w:color w:val="111827"/>
          <w:sz w:val="22"/>
        </w:rPr>
        <w:t>Năm báo cáo</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Số lượng Giấy phép đang có hiệu lực, trong đó:</w:t>
      </w:r>
    </w:p>
    <w:p>
      <w:pPr>
        <w:keepNext w:val="0"/>
        <w:jc w:val="both"/>
      </w:pPr>
      <w:r>
        <w:rPr>
          <w:rFonts w:ascii="Arial" w:hAnsi="Arial" w:eastAsia="Arial"/>
          <w:b w:val="0"/>
          <w:color w:val="111827"/>
          <w:sz w:val="22"/>
        </w:rPr>
        <w:t>- Giấy phép cấp mới</w:t>
      </w:r>
    </w:p>
    <w:p>
      <w:pPr>
        <w:keepNext w:val="0"/>
        <w:jc w:val="both"/>
      </w:pPr>
      <w:r>
        <w:rPr>
          <w:rFonts w:ascii="Arial" w:hAnsi="Arial" w:eastAsia="Arial"/>
          <w:b w:val="0"/>
          <w:color w:val="111827"/>
          <w:sz w:val="22"/>
        </w:rPr>
        <w:t>- Giấy phép cấp lại (theo khoản 1 Điều 18 Nghị định 07/2016/NĐ-CP)</w:t>
      </w:r>
    </w:p>
    <w:p>
      <w:pPr>
        <w:keepNext w:val="0"/>
        <w:jc w:val="both"/>
      </w:pPr>
      <w:r>
        <w:rPr>
          <w:rFonts w:ascii="Arial" w:hAnsi="Arial" w:eastAsia="Arial"/>
          <w:b w:val="0"/>
          <w:color w:val="111827"/>
          <w:sz w:val="22"/>
        </w:rPr>
        <w:t>- Giấy phép điều chỉnh</w:t>
      </w:r>
    </w:p>
    <w:p>
      <w:pPr>
        <w:keepNext w:val="0"/>
        <w:jc w:val="both"/>
      </w:pPr>
      <w:r>
        <w:rPr>
          <w:rFonts w:ascii="Arial" w:hAnsi="Arial" w:eastAsia="Arial"/>
          <w:b w:val="0"/>
          <w:color w:val="111827"/>
          <w:sz w:val="22"/>
        </w:rPr>
        <w:t>- Giấy phép gia hạn</w:t>
      </w:r>
    </w:p>
    <w:p>
      <w:pPr>
        <w:keepNext w:val="0"/>
        <w:jc w:val="both"/>
      </w:pPr>
      <w:r>
        <w:rPr>
          <w:rFonts w:ascii="Arial" w:hAnsi="Arial" w:eastAsia="Arial"/>
          <w:b w:val="0"/>
          <w:color w:val="111827"/>
          <w:sz w:val="22"/>
        </w:rPr>
        <w:t>- Giấy phép đang còn hiệu lực</w:t>
      </w:r>
    </w:p>
    <w:p>
      <w:pPr>
        <w:keepNext w:val="0"/>
        <w:jc w:val="both"/>
      </w:pPr>
      <w:r>
        <w:rPr>
          <w:rFonts w:ascii="Arial" w:hAnsi="Arial" w:eastAsia="Arial"/>
          <w:b w:val="0"/>
          <w:color w:val="111827"/>
          <w:sz w:val="22"/>
        </w:rPr>
        <w:t>2. Số lượng Giấy phép chấm dứt hoạt động</w:t>
      </w:r>
    </w:p>
    <w:p>
      <w:pPr>
        <w:keepNext w:val="0"/>
        <w:jc w:val="both"/>
      </w:pPr>
      <w:r>
        <w:rPr>
          <w:rFonts w:ascii="Arial" w:hAnsi="Arial" w:eastAsia="Arial"/>
          <w:b w:val="0"/>
          <w:color w:val="111827"/>
          <w:sz w:val="22"/>
        </w:rPr>
        <w:t>3. Số lượng Giấy phép thu hồi</w:t>
      </w:r>
    </w:p>
    <w:p>
      <w:pPr>
        <w:keepNext w:val="0"/>
        <w:jc w:val="both"/>
      </w:pPr>
      <w:r>
        <w:rPr>
          <w:rFonts w:ascii="Arial" w:hAnsi="Arial" w:eastAsia="Arial"/>
          <w:b w:val="0"/>
          <w:color w:val="111827"/>
          <w:sz w:val="22"/>
        </w:rPr>
        <w:t>2. Tình hình và kết quả tuyên truyền, phổ biến pháp luật</w:t>
      </w:r>
    </w:p>
    <w:p>
      <w:pPr>
        <w:keepNext w:val="0"/>
        <w:jc w:val="both"/>
      </w:pPr>
      <w:r>
        <w:rPr>
          <w:rFonts w:ascii="Arial" w:hAnsi="Arial" w:eastAsia="Arial"/>
          <w:b w:val="0"/>
          <w:color w:val="111827"/>
          <w:sz w:val="22"/>
        </w:rPr>
        <w:t>3. Tình hình và kết quả thanh tra, kiểm tra và xử lý vi phạm</w:t>
      </w:r>
    </w:p>
    <w:p>
      <w:pPr>
        <w:keepNext w:val="0"/>
        <w:jc w:val="both"/>
      </w:pPr>
      <w:r>
        <w:rPr>
          <w:rFonts w:ascii="Arial" w:hAnsi="Arial" w:eastAsia="Arial"/>
          <w:b w:val="0"/>
          <w:color w:val="111827"/>
          <w:sz w:val="22"/>
        </w:rPr>
        <w:t>4. Nhận xét, đánh giá</w:t>
      </w:r>
    </w:p>
    <w:p>
      <w:pPr>
        <w:keepNext w:val="0"/>
        <w:jc w:val="both"/>
      </w:pPr>
      <w:r>
        <w:rPr>
          <w:rFonts w:ascii="Arial" w:hAnsi="Arial" w:eastAsia="Arial"/>
          <w:b w:val="0"/>
          <w:color w:val="111827"/>
          <w:sz w:val="22"/>
        </w:rPr>
        <w:t>5. Đề xuất, kiến nghị</w:t>
      </w:r>
    </w:p>
    <w:p>
      <w:pPr>
        <w:keepNext w:val="0"/>
        <w:jc w:val="both"/>
      </w:pPr>
      <w:r>
        <w:rPr>
          <w:rFonts w:ascii="Arial" w:hAnsi="Arial" w:eastAsia="Arial"/>
          <w:b w:val="0"/>
          <w:color w:val="111827"/>
          <w:sz w:val="22"/>
        </w:rPr>
        <w:t>Thủ trưởng đơn vị</w:t>
      </w:r>
    </w:p>
    <w:p>
      <w:pPr>
        <w:keepNext w:val="0"/>
        <w:jc w:val="both"/>
      </w:pPr>
      <w:r>
        <w:rPr>
          <w:rFonts w:ascii="Arial" w:hAnsi="Arial" w:eastAsia="Arial"/>
          <w:b w:val="0"/>
          <w:color w:val="111827"/>
          <w:sz w:val="22"/>
        </w:rPr>
        <w:t>(Ký tên, đóng dấu)</w:t>
      </w:r>
    </w:p>
    <w:p>
      <w:pPr>
        <w:keepNext w:val="0"/>
        <w:jc w:val="both"/>
      </w:pPr>
      <w:r>
        <w:rPr>
          <w:rFonts w:ascii="Arial" w:hAnsi="Arial" w:eastAsia="Arial"/>
          <w:b w:val="0"/>
          <w:color w:val="111827"/>
          <w:sz w:val="22"/>
        </w:rPr>
        <w:t>Mẫu BC-4</w:t>
      </w:r>
    </w:p>
    <w:p>
      <w:pPr>
        <w:keepNext w:val="0"/>
        <w:jc w:val="both"/>
      </w:pPr>
      <w:r>
        <w:rPr>
          <w:rFonts w:ascii="Arial" w:hAnsi="Arial" w:eastAsia="Arial"/>
          <w:b w:val="0"/>
          <w:color w:val="111827"/>
          <w:sz w:val="22"/>
        </w:rPr>
        <w:t>Báo cáo định kỳ hàng năm của Ủy ban nhân dân tỉnh gửi Bộ Công Thương về tình hình cấp, cấp lại, điều chỉnh, gia hạn, thu hồi Giấy phép thành lập Chi nhánh của thương nhân nước ngoài tại trên địa bàn tỉnh</w:t>
      </w:r>
    </w:p>
    <w:p>
      <w:pPr>
        <w:keepNext w:val="0"/>
        <w:jc w:val="both"/>
      </w:pPr>
      <w:r>
        <w:rPr>
          <w:rFonts w:ascii="Arial" w:hAnsi="Arial" w:eastAsia="Arial"/>
          <w:b w:val="0"/>
          <w:color w:val="111827"/>
          <w:sz w:val="22"/>
        </w:rPr>
        <w:t>(Bổ sung vào Phụ lục Thông tư số 11/2016/TT-BCT)</w:t>
      </w:r>
    </w:p>
    <w:p>
      <w:pPr>
        <w:keepNext w:val="0"/>
        <w:jc w:val="center"/>
      </w:pPr>
      <w:r>
        <w:rPr>
          <w:rFonts w:ascii="Arial" w:hAnsi="Arial" w:eastAsia="Arial"/>
          <w:b/>
          <w:color w:val="111827"/>
          <w:sz w:val="22"/>
        </w:rPr>
        <w:t>ỦY BAN NHÂN DÂN TỈNH …--------</w:t>
      </w:r>
    </w:p>
    <w:p>
      <w:pPr>
        <w:keepNext w:val="0"/>
        <w:jc w:val="both"/>
      </w:pPr>
      <w:r>
        <w:rPr>
          <w:rFonts w:ascii="Arial" w:hAnsi="Arial" w:eastAsia="Arial"/>
          <w:b w:val="0"/>
          <w:color w:val="111827"/>
          <w:sz w:val="22"/>
        </w:rPr>
        <w:t>Địa điểm, ngày… tháng…năm…</w:t>
      </w:r>
    </w:p>
    <w:p>
      <w:pPr>
        <w:keepNext w:val="0"/>
        <w:jc w:val="center"/>
      </w:pPr>
      <w:r>
        <w:rPr>
          <w:rFonts w:ascii="Arial" w:hAnsi="Arial" w:eastAsia="Arial"/>
          <w:b/>
          <w:color w:val="111827"/>
          <w:sz w:val="22"/>
        </w:rPr>
        <w:t>BÁO CÁO TÌNH HÌNH CẤP, CẤP LẠI, ĐIỀU CHỈNH, GIA HẠN, THU HỒI GIẤY PHÉP THÀNH LẬP CHI NHÁNH CỦA THƯƠNG NHÂN NƯỚC NGOÀI TẠI…</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Kính gửi: Bộ Công Thương</w:t>
      </w:r>
    </w:p>
    <w:p>
      <w:pPr>
        <w:keepNext w:val="0"/>
        <w:jc w:val="both"/>
      </w:pPr>
      <w:r>
        <w:rPr>
          <w:rFonts w:ascii="Arial" w:hAnsi="Arial" w:eastAsia="Arial"/>
          <w:b w:val="0"/>
          <w:color w:val="111827"/>
          <w:sz w:val="22"/>
        </w:rPr>
        <w:t>1. Tình hình cấp, cấp lại, điều chỉnh, gia hạn, thu hồi Giấy phép thành lập Chi nhánh và chấm dứt hoạt động của Chi nhánh:</w:t>
      </w:r>
    </w:p>
    <w:p>
      <w:pPr>
        <w:keepNext w:val="0"/>
        <w:jc w:val="both"/>
      </w:pPr>
      <w:r>
        <w:rPr>
          <w:rFonts w:ascii="Arial" w:hAnsi="Arial" w:eastAsia="Arial"/>
          <w:b w:val="0"/>
          <w:color w:val="111827"/>
          <w:sz w:val="22"/>
        </w:rPr>
        <w:t>Tiêu chí</w:t>
      </w:r>
    </w:p>
    <w:p>
      <w:pPr>
        <w:keepNext w:val="0"/>
        <w:jc w:val="both"/>
      </w:pPr>
      <w:r>
        <w:rPr>
          <w:rFonts w:ascii="Arial" w:hAnsi="Arial" w:eastAsia="Arial"/>
          <w:b w:val="0"/>
          <w:color w:val="111827"/>
          <w:sz w:val="22"/>
        </w:rPr>
        <w:t>Năm trước báo cáo</w:t>
      </w:r>
    </w:p>
    <w:p>
      <w:pPr>
        <w:keepNext w:val="0"/>
        <w:jc w:val="both"/>
      </w:pPr>
      <w:r>
        <w:rPr>
          <w:rFonts w:ascii="Arial" w:hAnsi="Arial" w:eastAsia="Arial"/>
          <w:b w:val="0"/>
          <w:color w:val="111827"/>
          <w:sz w:val="22"/>
        </w:rPr>
        <w:t>Năm báo cáo</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Số lượng Giấy phép đang có hiệu lực, trong đó:</w:t>
      </w:r>
    </w:p>
    <w:p>
      <w:pPr>
        <w:keepNext w:val="0"/>
        <w:jc w:val="both"/>
      </w:pPr>
      <w:r>
        <w:rPr>
          <w:rFonts w:ascii="Arial" w:hAnsi="Arial" w:eastAsia="Arial"/>
          <w:b w:val="0"/>
          <w:color w:val="111827"/>
          <w:sz w:val="22"/>
        </w:rPr>
        <w:t>- Giấy phép cấp mới</w:t>
      </w:r>
    </w:p>
    <w:p>
      <w:pPr>
        <w:keepNext w:val="0"/>
        <w:jc w:val="both"/>
      </w:pPr>
      <w:r>
        <w:rPr>
          <w:rFonts w:ascii="Arial" w:hAnsi="Arial" w:eastAsia="Arial"/>
          <w:b w:val="0"/>
          <w:color w:val="111827"/>
          <w:sz w:val="22"/>
        </w:rPr>
        <w:t>- Giấy phép cấp lại (theo khoản 2 Điều 18 Nghị định 07/2016/NĐ-CP)</w:t>
      </w:r>
    </w:p>
    <w:p>
      <w:pPr>
        <w:keepNext w:val="0"/>
        <w:jc w:val="both"/>
      </w:pPr>
      <w:r>
        <w:rPr>
          <w:rFonts w:ascii="Arial" w:hAnsi="Arial" w:eastAsia="Arial"/>
          <w:b w:val="0"/>
          <w:color w:val="111827"/>
          <w:sz w:val="22"/>
        </w:rPr>
        <w:t>- Giấy phép điều chỉnh</w:t>
      </w:r>
    </w:p>
    <w:p>
      <w:pPr>
        <w:keepNext w:val="0"/>
        <w:jc w:val="both"/>
      </w:pPr>
      <w:r>
        <w:rPr>
          <w:rFonts w:ascii="Arial" w:hAnsi="Arial" w:eastAsia="Arial"/>
          <w:b w:val="0"/>
          <w:color w:val="111827"/>
          <w:sz w:val="22"/>
        </w:rPr>
        <w:t>2. Giấy phép gia hạn</w:t>
      </w:r>
    </w:p>
    <w:p>
      <w:pPr>
        <w:keepNext w:val="0"/>
        <w:jc w:val="both"/>
      </w:pPr>
      <w:r>
        <w:rPr>
          <w:rFonts w:ascii="Arial" w:hAnsi="Arial" w:eastAsia="Arial"/>
          <w:b w:val="0"/>
          <w:color w:val="111827"/>
          <w:sz w:val="22"/>
        </w:rPr>
        <w:t>3. Số lượng Giấy phép thu hồi</w:t>
      </w:r>
    </w:p>
    <w:p>
      <w:pPr>
        <w:keepNext w:val="0"/>
        <w:jc w:val="both"/>
      </w:pPr>
      <w:r>
        <w:rPr>
          <w:rFonts w:ascii="Arial" w:hAnsi="Arial" w:eastAsia="Arial"/>
          <w:b w:val="0"/>
          <w:color w:val="111827"/>
          <w:sz w:val="22"/>
        </w:rPr>
        <w:t>4. Số lượng Chi nhánh chấm dứt hoạt động</w:t>
      </w:r>
    </w:p>
    <w:p>
      <w:pPr>
        <w:keepNext w:val="0"/>
        <w:jc w:val="both"/>
      </w:pPr>
      <w:r>
        <w:rPr>
          <w:rFonts w:ascii="Arial" w:hAnsi="Arial" w:eastAsia="Arial"/>
          <w:b w:val="0"/>
          <w:color w:val="111827"/>
          <w:sz w:val="22"/>
        </w:rPr>
        <w:t>2. Nội dung hoạt động của Chi nhánh theo lĩnh vực:</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Lĩnh vực hoạt động</w:t>
      </w:r>
    </w:p>
    <w:p>
      <w:pPr>
        <w:keepNext w:val="0"/>
        <w:jc w:val="both"/>
      </w:pPr>
      <w:r>
        <w:rPr>
          <w:rFonts w:ascii="Arial" w:hAnsi="Arial" w:eastAsia="Arial"/>
          <w:b w:val="0"/>
          <w:color w:val="111827"/>
          <w:sz w:val="22"/>
        </w:rPr>
        <w:t>Số lượng Chi nhánh</w:t>
      </w:r>
    </w:p>
    <w:p>
      <w:pPr>
        <w:keepNext w:val="0"/>
        <w:jc w:val="both"/>
      </w:pPr>
      <w:r>
        <w:rPr>
          <w:rFonts w:ascii="Arial" w:hAnsi="Arial" w:eastAsia="Arial"/>
          <w:b w:val="0"/>
          <w:color w:val="111827"/>
          <w:sz w:val="22"/>
        </w:rPr>
        <w:t>Tỷ lệ</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Dịch vụ pháp lý</w:t>
      </w:r>
    </w:p>
    <w:p>
      <w:pPr>
        <w:keepNext w:val="0"/>
        <w:jc w:val="both"/>
      </w:pPr>
      <w:r>
        <w:rPr>
          <w:rFonts w:ascii="Arial" w:hAnsi="Arial" w:eastAsia="Arial"/>
          <w:b w:val="0"/>
          <w:color w:val="111827"/>
          <w:sz w:val="22"/>
        </w:rPr>
        <w:t>Dịch vụ máy tính và các dịch vụ liên quan</w:t>
      </w:r>
    </w:p>
    <w:p>
      <w:pPr>
        <w:keepNext w:val="0"/>
        <w:jc w:val="both"/>
      </w:pPr>
      <w:r>
        <w:rPr>
          <w:rFonts w:ascii="Arial" w:hAnsi="Arial" w:eastAsia="Arial"/>
          <w:b w:val="0"/>
          <w:color w:val="111827"/>
          <w:sz w:val="22"/>
        </w:rPr>
        <w:t>Dịch vụ tư vấn quản lý</w:t>
      </w:r>
    </w:p>
    <w:p>
      <w:pPr>
        <w:keepNext w:val="0"/>
        <w:jc w:val="both"/>
      </w:pPr>
      <w:r>
        <w:rPr>
          <w:rFonts w:ascii="Arial" w:hAnsi="Arial" w:eastAsia="Arial"/>
          <w:b w:val="0"/>
          <w:color w:val="111827"/>
          <w:sz w:val="22"/>
        </w:rPr>
        <w:t>Dịch vụ liên quan đến tư vấn quản lý</w:t>
      </w:r>
    </w:p>
    <w:p>
      <w:pPr>
        <w:keepNext w:val="0"/>
        <w:jc w:val="both"/>
      </w:pPr>
      <w:r>
        <w:rPr>
          <w:rFonts w:ascii="Arial" w:hAnsi="Arial" w:eastAsia="Arial"/>
          <w:b w:val="0"/>
          <w:color w:val="111827"/>
          <w:sz w:val="22"/>
        </w:rPr>
        <w:t>Dịch vụ xây dựng và các dịch vụ kỹ thuật liên quan</w:t>
      </w:r>
    </w:p>
    <w:p>
      <w:pPr>
        <w:keepNext w:val="0"/>
        <w:jc w:val="both"/>
      </w:pPr>
      <w:r>
        <w:rPr>
          <w:rFonts w:ascii="Arial" w:hAnsi="Arial" w:eastAsia="Arial"/>
          <w:b w:val="0"/>
          <w:color w:val="111827"/>
          <w:sz w:val="22"/>
        </w:rPr>
        <w:t>Dịch vụ nhượng quyền thương mại</w:t>
      </w:r>
    </w:p>
    <w:p>
      <w:pPr>
        <w:keepNext w:val="0"/>
        <w:jc w:val="both"/>
      </w:pPr>
      <w:r>
        <w:rPr>
          <w:rFonts w:ascii="Arial" w:hAnsi="Arial" w:eastAsia="Arial"/>
          <w:b w:val="0"/>
          <w:color w:val="111827"/>
          <w:sz w:val="22"/>
        </w:rPr>
        <w:t>Dịch vụ tài chính</w:t>
      </w:r>
    </w:p>
    <w:p>
      <w:pPr>
        <w:keepNext w:val="0"/>
        <w:jc w:val="both"/>
      </w:pPr>
      <w:r>
        <w:rPr>
          <w:rFonts w:ascii="Arial" w:hAnsi="Arial" w:eastAsia="Arial"/>
          <w:b w:val="0"/>
          <w:color w:val="111827"/>
          <w:sz w:val="22"/>
        </w:rPr>
        <w:t>A- Dịch vụ bảo hiểm và các dịch vụ liên quan đến bảo hiểm</w:t>
      </w:r>
    </w:p>
    <w:p>
      <w:pPr>
        <w:keepNext w:val="0"/>
        <w:jc w:val="both"/>
      </w:pPr>
      <w:r>
        <w:rPr>
          <w:rFonts w:ascii="Arial" w:hAnsi="Arial" w:eastAsia="Arial"/>
          <w:b w:val="0"/>
          <w:color w:val="111827"/>
          <w:sz w:val="22"/>
        </w:rPr>
        <w:t>B- Dịch vụ ngân hàng và các dịch vụ tài chính khác</w:t>
      </w:r>
    </w:p>
    <w:p>
      <w:pPr>
        <w:keepNext w:val="0"/>
        <w:jc w:val="both"/>
      </w:pPr>
      <w:r>
        <w:rPr>
          <w:rFonts w:ascii="Arial" w:hAnsi="Arial" w:eastAsia="Arial"/>
          <w:b w:val="0"/>
          <w:color w:val="111827"/>
          <w:sz w:val="22"/>
        </w:rPr>
        <w:t>C- Dịch vụ chứng khoán</w:t>
      </w:r>
    </w:p>
    <w:p>
      <w:pPr>
        <w:keepNext w:val="0"/>
        <w:jc w:val="both"/>
      </w:pPr>
      <w:r>
        <w:rPr>
          <w:rFonts w:ascii="Arial" w:hAnsi="Arial" w:eastAsia="Arial"/>
          <w:b w:val="0"/>
          <w:color w:val="111827"/>
          <w:sz w:val="22"/>
        </w:rPr>
        <w:t>3. Tình hình hoạt động của Chi nhánh:</w:t>
      </w:r>
    </w:p>
    <w:p>
      <w:pPr>
        <w:keepNext w:val="0"/>
        <w:jc w:val="both"/>
      </w:pPr>
      <w:r>
        <w:rPr>
          <w:rFonts w:ascii="Arial" w:hAnsi="Arial" w:eastAsia="Arial"/>
          <w:b w:val="0"/>
          <w:color w:val="111827"/>
          <w:sz w:val="22"/>
        </w:rPr>
        <w:t>a. Tình hình hoạt động của từng Chi nhánh: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Nơi đăng ký thành lập của thương nhân nước ngoài</w:t>
      </w:r>
    </w:p>
    <w:p>
      <w:pPr>
        <w:keepNext w:val="0"/>
        <w:jc w:val="both"/>
      </w:pPr>
      <w:r>
        <w:rPr>
          <w:rFonts w:ascii="Arial" w:hAnsi="Arial" w:eastAsia="Arial"/>
          <w:b w:val="0"/>
          <w:color w:val="111827"/>
          <w:sz w:val="22"/>
        </w:rPr>
        <w:t>Nội dung hoạt động</w:t>
      </w:r>
    </w:p>
    <w:p>
      <w:pPr>
        <w:keepNext w:val="0"/>
        <w:jc w:val="both"/>
      </w:pPr>
      <w:r>
        <w:rPr>
          <w:rFonts w:ascii="Arial" w:hAnsi="Arial" w:eastAsia="Arial"/>
          <w:b w:val="0"/>
          <w:color w:val="111827"/>
          <w:sz w:val="22"/>
        </w:rPr>
        <w:t>Sử dụng lao động</w:t>
      </w:r>
    </w:p>
    <w:p>
      <w:pPr>
        <w:keepNext w:val="0"/>
        <w:jc w:val="both"/>
      </w:pPr>
      <w:r>
        <w:rPr>
          <w:rFonts w:ascii="Arial" w:hAnsi="Arial" w:eastAsia="Arial"/>
          <w:b w:val="0"/>
          <w:color w:val="111827"/>
          <w:sz w:val="22"/>
        </w:rPr>
        <w:t>Tình hình thực hiện nghĩa vụ với ngân sách nhà nước (tổng số thuế đã nộp, đơn vị: đồng)</w:t>
      </w:r>
    </w:p>
    <w:p>
      <w:pPr>
        <w:keepNext w:val="0"/>
        <w:jc w:val="both"/>
      </w:pPr>
      <w:r>
        <w:rPr>
          <w:rFonts w:ascii="Arial" w:hAnsi="Arial" w:eastAsia="Arial"/>
          <w:b w:val="0"/>
          <w:color w:val="111827"/>
          <w:sz w:val="22"/>
        </w:rPr>
        <w:t>Tình hình thực hiện chế độ báo cáo (Có/Không)</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Lao động nước ngoài</w:t>
      </w:r>
    </w:p>
    <w:p>
      <w:pPr>
        <w:keepNext w:val="0"/>
        <w:jc w:val="both"/>
      </w:pPr>
      <w:r>
        <w:rPr>
          <w:rFonts w:ascii="Arial" w:hAnsi="Arial" w:eastAsia="Arial"/>
          <w:b w:val="0"/>
          <w:color w:val="111827"/>
          <w:sz w:val="22"/>
        </w:rPr>
        <w:t>Lao động Việt Nam</w:t>
      </w:r>
    </w:p>
    <w:p>
      <w:pPr>
        <w:keepNext w:val="0"/>
        <w:jc w:val="both"/>
      </w:pPr>
      <w:r>
        <w:rPr>
          <w:rFonts w:ascii="Arial" w:hAnsi="Arial" w:eastAsia="Arial"/>
          <w:b w:val="0"/>
          <w:color w:val="111827"/>
          <w:sz w:val="22"/>
        </w:rPr>
        <w:t>b. Tình hình thực hiện nội dung hoạt động theo Giấy phép thành lập Chi nhánh.</w:t>
      </w:r>
    </w:p>
    <w:p>
      <w:pPr>
        <w:keepNext w:val="0"/>
        <w:jc w:val="both"/>
      </w:pPr>
      <w:r>
        <w:rPr>
          <w:rFonts w:ascii="Arial" w:hAnsi="Arial" w:eastAsia="Arial"/>
          <w:b w:val="0"/>
          <w:color w:val="111827"/>
          <w:sz w:val="22"/>
        </w:rPr>
        <w:t>c. Tình hình chấp hành pháp luật theo quy định tại Luật Thương mại, Nghị định số 07/2016/NĐ-CP và quy định pháp luật chuyên ngành trong lĩnh vực hoạt động của Chi nhánh.</w:t>
      </w:r>
    </w:p>
    <w:p>
      <w:pPr>
        <w:keepNext w:val="0"/>
        <w:jc w:val="both"/>
      </w:pPr>
      <w:r>
        <w:rPr>
          <w:rFonts w:ascii="Arial" w:hAnsi="Arial" w:eastAsia="Arial"/>
          <w:b w:val="0"/>
          <w:color w:val="111827"/>
          <w:sz w:val="22"/>
        </w:rPr>
        <w:t>4. Tình hình và kết quả tuyên truyền, phổ biến pháp luật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Tình hình và kết quả thanh tra, kiểm tra và xử lý vi phạm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6. Nhận xét, đánh giá</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7. Đề xuất, kiến nghị</w:t>
      </w:r>
    </w:p>
    <w:p>
      <w:pPr>
        <w:keepNext w:val="0"/>
        <w:jc w:val="both"/>
      </w:pPr>
      <w:r>
        <w:rPr>
          <w:rFonts w:ascii="Arial" w:hAnsi="Arial" w:eastAsia="Arial"/>
          <w:b w:val="0"/>
          <w:color w:val="111827"/>
          <w:sz w:val="22"/>
        </w:rPr>
        <w:t>Chủ tịch Ủy ban nhân dân tỉnh...</w:t>
      </w:r>
    </w:p>
    <w:p>
      <w:pPr>
        <w:keepNext w:val="0"/>
        <w:jc w:val="both"/>
      </w:pPr>
      <w:r>
        <w:rPr>
          <w:rFonts w:ascii="Arial" w:hAnsi="Arial" w:eastAsia="Arial"/>
          <w:b w:val="0"/>
          <w:color w:val="111827"/>
          <w:sz w:val="22"/>
        </w:rPr>
        <w:t>(Ký tên, đóng dấu)</w:t>
      </w:r>
    </w:p>
    <w:p>
      <w:pPr>
        <w:keepNext w:val="0"/>
        <w:jc w:val="both"/>
      </w:pPr>
      <w:r>
        <w:rPr>
          <w:rFonts w:ascii="Arial" w:hAnsi="Arial" w:eastAsia="Arial"/>
          <w:b w:val="0"/>
          <w:color w:val="111827"/>
          <w:sz w:val="22"/>
        </w:rPr>
        <w:t>Bảng 1(được bãi bỏ)</w:t>
      </w:r>
    </w:p>
    <w:p>
      <w:pPr>
        <w:keepNext/>
        <w:jc w:val="center"/>
      </w:pPr>
      <w:r>
        <w:rPr>
          <w:rFonts w:ascii="Arial" w:hAnsi="Arial" w:eastAsia="Arial"/>
          <w:b/>
          <w:color w:val="1769AA"/>
          <w:sz w:val="24"/>
        </w:rPr>
        <w:t>Phụ lục 2</w:t>
      </w:r>
    </w:p>
    <w:p>
      <w:pPr>
        <w:keepNext w:val="0"/>
        <w:jc w:val="both"/>
      </w:pPr>
      <w:r>
        <w:rPr>
          <w:rFonts w:ascii="Arial" w:hAnsi="Arial" w:eastAsia="Arial"/>
          <w:b w:val="0"/>
          <w:color w:val="111827"/>
          <w:sz w:val="22"/>
        </w:rPr>
        <w:t>(Ban hành kèm theo Thông tư số 15/2026/TT-BCT ngày 25 tháng 3 năm 2026 của Bộ trưởng Bộ Công Thương)</w:t>
      </w:r>
    </w:p>
    <w:p>
      <w:pPr>
        <w:keepNext w:val="0"/>
        <w:jc w:val="both"/>
      </w:pPr>
      <w:r>
        <w:rPr>
          <w:rFonts w:ascii="Arial" w:hAnsi="Arial" w:eastAsia="Arial"/>
          <w:b w:val="0"/>
          <w:color w:val="111827"/>
          <w:sz w:val="22"/>
        </w:rPr>
        <w:t>Bảng 2</w:t>
      </w:r>
    </w:p>
    <w:p>
      <w:pPr>
        <w:keepNext w:val="0"/>
        <w:jc w:val="center"/>
      </w:pPr>
      <w:r>
        <w:rPr>
          <w:rFonts w:ascii="Arial" w:hAnsi="Arial" w:eastAsia="Arial"/>
          <w:b/>
          <w:color w:val="111827"/>
          <w:sz w:val="22"/>
        </w:rPr>
        <w:t>GHI GIẤY PHÉP THÀNH LẬP VĂN PHÒNG ĐẠI DIỆN,CHI NHÁNH CỦA THƯƠNG NHÂN NƯỚC NGOÀI TẠI VIỆT NAM</w:t>
      </w:r>
    </w:p>
    <w:p>
      <w:pPr>
        <w:keepNext w:val="0"/>
        <w:jc w:val="both"/>
      </w:pPr>
      <w:r>
        <w:rPr>
          <w:rFonts w:ascii="Arial" w:hAnsi="Arial" w:eastAsia="Arial"/>
          <w:b w:val="0"/>
          <w:color w:val="111827"/>
          <w:sz w:val="22"/>
        </w:rPr>
        <w:t>I. Số Giấy phép thành lập Văn phòng đại diện</w:t>
      </w:r>
    </w:p>
    <w:p>
      <w:pPr>
        <w:keepNext w:val="0"/>
        <w:jc w:val="both"/>
      </w:pPr>
      <w:r>
        <w:rPr>
          <w:rFonts w:ascii="Arial" w:hAnsi="Arial" w:eastAsia="Arial"/>
          <w:b w:val="0"/>
          <w:color w:val="111827"/>
          <w:sz w:val="22"/>
        </w:rPr>
        <w:t>1. Cấu trúc của số Giấy phép thành lập Văn phòng đại diện</w:t>
      </w:r>
    </w:p>
    <w:p>
      <w:pPr>
        <w:keepNext w:val="0"/>
        <w:jc w:val="both"/>
      </w:pPr>
      <w:r>
        <w:rPr>
          <w:rFonts w:ascii="Arial" w:hAnsi="Arial" w:eastAsia="Arial"/>
          <w:b w:val="0"/>
          <w:color w:val="111827"/>
          <w:sz w:val="22"/>
        </w:rPr>
        <w:t>a) Số Giấy phép thành lập Văn phòng đại diện do Sở Công Thương các tỉnh, thành phố cấp gồm 9 chữ số (00-00000-00).</w:t>
      </w:r>
    </w:p>
    <w:p>
      <w:pPr>
        <w:keepNext w:val="0"/>
        <w:jc w:val="both"/>
      </w:pPr>
      <w:r>
        <w:rPr>
          <w:rFonts w:ascii="Arial" w:hAnsi="Arial" w:eastAsia="Arial"/>
          <w:b w:val="0"/>
          <w:color w:val="111827"/>
          <w:sz w:val="22"/>
        </w:rPr>
        <w:t>b) Số Giấy phép thành lập Văn phòng đại diện do Ban quản lý khu công nghiệp, khu chế xuất, khu kinh tế, khu công nghệ cao cấp gồm các chữ đặc định riêng cho Ban quản lý (BQL, BQLVSIP, BQLKKT, BQLCNC …và 9 chữ số (00-000-00).</w:t>
      </w:r>
    </w:p>
    <w:p>
      <w:pPr>
        <w:keepNext w:val="0"/>
        <w:jc w:val="both"/>
      </w:pPr>
      <w:r>
        <w:rPr>
          <w:rFonts w:ascii="Arial" w:hAnsi="Arial" w:eastAsia="Arial"/>
          <w:b w:val="0"/>
          <w:color w:val="111827"/>
          <w:sz w:val="22"/>
        </w:rPr>
        <w:t>c) Cấu trúc 9 chữ số:</w:t>
      </w:r>
    </w:p>
    <w:p>
      <w:pPr>
        <w:keepNext w:val="0"/>
        <w:jc w:val="both"/>
      </w:pPr>
      <w:r>
        <w:rPr>
          <w:rFonts w:ascii="Arial" w:hAnsi="Arial" w:eastAsia="Arial"/>
          <w:b w:val="0"/>
          <w:color w:val="111827"/>
          <w:sz w:val="22"/>
        </w:rPr>
        <w:t>- 02 chữ số đầu thể hiện Mã số tỉnh, thành phố trực thuộc Trung ương.</w:t>
      </w:r>
    </w:p>
    <w:p>
      <w:pPr>
        <w:keepNext w:val="0"/>
        <w:jc w:val="both"/>
      </w:pPr>
      <w:r>
        <w:rPr>
          <w:rFonts w:ascii="Arial" w:hAnsi="Arial" w:eastAsia="Arial"/>
          <w:b w:val="0"/>
          <w:color w:val="111827"/>
          <w:sz w:val="22"/>
        </w:rPr>
        <w:t>- 05 chữ số tiếp theo, từ 00001 đến 99999, là số thứ tự theo thời gian cấp phép do cơ quan cấp phép địa phương quy định;</w:t>
      </w:r>
    </w:p>
    <w:p>
      <w:pPr>
        <w:keepNext w:val="0"/>
        <w:jc w:val="both"/>
      </w:pPr>
      <w:r>
        <w:rPr>
          <w:rFonts w:ascii="Arial" w:hAnsi="Arial" w:eastAsia="Arial"/>
          <w:b w:val="0"/>
          <w:color w:val="111827"/>
          <w:sz w:val="22"/>
        </w:rPr>
        <w:t>- 02 chữ số cuối, từ 01 đến 99, là số thứ tự theo thời gian của Văn phòng đại diện của cùng một thương nhân, do thương nhân tự khai báo.</w:t>
      </w:r>
    </w:p>
    <w:p>
      <w:pPr>
        <w:keepNext w:val="0"/>
        <w:jc w:val="both"/>
      </w:pPr>
      <w:r>
        <w:rPr>
          <w:rFonts w:ascii="Arial" w:hAnsi="Arial" w:eastAsia="Arial"/>
          <w:b w:val="0"/>
          <w:color w:val="111827"/>
          <w:sz w:val="22"/>
        </w:rPr>
        <w:t>d) Ví dụ ghi số Giấy phép thành lập Văn phòng đại diện</w:t>
      </w:r>
    </w:p>
    <w:p>
      <w:pPr>
        <w:keepNext w:val="0"/>
        <w:jc w:val="both"/>
      </w:pPr>
      <w:r>
        <w:rPr>
          <w:rFonts w:ascii="Arial" w:hAnsi="Arial" w:eastAsia="Arial"/>
          <w:b w:val="0"/>
          <w:color w:val="111827"/>
          <w:sz w:val="22"/>
        </w:rPr>
        <w:t>- Giấy phép thứ 10 do Sở Công Thương thành phố Hồ Chí Minh cấp cho Văn phòng đại diện thứ nhất của thương nhân nước ngoài ABC, số Giấy phép được ghi: 79-00010-01;</w:t>
      </w:r>
    </w:p>
    <w:p>
      <w:pPr>
        <w:keepNext w:val="0"/>
        <w:jc w:val="both"/>
      </w:pPr>
      <w:r>
        <w:rPr>
          <w:rFonts w:ascii="Arial" w:hAnsi="Arial" w:eastAsia="Arial"/>
          <w:b w:val="0"/>
          <w:color w:val="111827"/>
          <w:sz w:val="22"/>
        </w:rPr>
        <w:t>- Giấy phép thứ 8 do Ban quản lý khu công nghệ cao Thành phố Hồ Chí Minh cấp cho Văn phòng đại diện thứ hai của thương nhân nước ngoài ABC, số Giấy phép được ghi: BQLKCNC-79-00008-02.</w:t>
      </w:r>
    </w:p>
    <w:p>
      <w:pPr>
        <w:keepNext w:val="0"/>
        <w:jc w:val="both"/>
      </w:pPr>
      <w:r>
        <w:rPr>
          <w:rFonts w:ascii="Arial" w:hAnsi="Arial" w:eastAsia="Arial"/>
          <w:b w:val="0"/>
          <w:color w:val="111827"/>
          <w:sz w:val="22"/>
        </w:rPr>
        <w:t>- Giấy phép thứ 5 do Ban quản lý VSIP tỉnh Đồng Nai cấp cho Văn phòng đại diện thứ ba của thương nhân nước ngoài ABC, số Giấy phép được ghi: BQLVSIP-75-00005-03.</w:t>
      </w:r>
    </w:p>
    <w:p>
      <w:pPr>
        <w:keepNext w:val="0"/>
        <w:jc w:val="both"/>
      </w:pPr>
      <w:r>
        <w:rPr>
          <w:rFonts w:ascii="Arial" w:hAnsi="Arial" w:eastAsia="Arial"/>
          <w:b w:val="0"/>
          <w:color w:val="111827"/>
          <w:sz w:val="22"/>
        </w:rPr>
        <w:t>2. Hướng dẫn ghi một số chi tiết trên Giấy phép thành lập Văn phòng đại diện</w:t>
      </w:r>
    </w:p>
    <w:p>
      <w:pPr>
        <w:keepNext w:val="0"/>
        <w:jc w:val="both"/>
      </w:pPr>
      <w:r>
        <w:rPr>
          <w:rFonts w:ascii="Arial" w:hAnsi="Arial" w:eastAsia="Arial"/>
          <w:b w:val="0"/>
          <w:color w:val="111827"/>
          <w:sz w:val="22"/>
        </w:rPr>
        <w:t>2.1. Cấp lần đầu: ghi ngày tháng năm cấp Giấy phép thành lập</w:t>
      </w:r>
    </w:p>
    <w:p>
      <w:pPr>
        <w:keepNext w:val="0"/>
        <w:jc w:val="both"/>
      </w:pPr>
      <w:r>
        <w:rPr>
          <w:rFonts w:ascii="Arial" w:hAnsi="Arial" w:eastAsia="Arial"/>
          <w:b w:val="0"/>
          <w:color w:val="111827"/>
          <w:sz w:val="22"/>
        </w:rPr>
        <w:t>- Văn phòng đại diện của thương nhân nước ngoài AAA lần đầu vào Việt Nam. Sở Công Thương Hà Nội cấp Giấy phép thành lập vào ngày 01 tháng 9 năm 2025, ghi:</w:t>
      </w:r>
    </w:p>
    <w:p>
      <w:pPr>
        <w:keepNext w:val="0"/>
        <w:jc w:val="both"/>
      </w:pPr>
      <w:r>
        <w:rPr>
          <w:rFonts w:ascii="Arial" w:hAnsi="Arial" w:eastAsia="Arial"/>
          <w:b w:val="0"/>
          <w:color w:val="111827"/>
          <w:sz w:val="22"/>
        </w:rPr>
        <w:t>Cấp lần đầu: ngày 01 tháng 9 năm 2025</w:t>
      </w:r>
    </w:p>
    <w:p>
      <w:pPr>
        <w:keepNext w:val="0"/>
        <w:jc w:val="both"/>
      </w:pPr>
      <w:r>
        <w:rPr>
          <w:rFonts w:ascii="Arial" w:hAnsi="Arial" w:eastAsia="Arial"/>
          <w:b w:val="0"/>
          <w:color w:val="111827"/>
          <w:sz w:val="22"/>
        </w:rPr>
        <w:t>2.2. Cấp lại theo quy định tại khoản 1 Điều 18 Nghị định số 07/2016/NĐ-CP:</w:t>
      </w:r>
    </w:p>
    <w:p>
      <w:pPr>
        <w:keepNext w:val="0"/>
        <w:jc w:val="both"/>
      </w:pPr>
      <w:r>
        <w:rPr>
          <w:rFonts w:ascii="Arial" w:hAnsi="Arial" w:eastAsia="Arial"/>
          <w:b w:val="0"/>
          <w:color w:val="111827"/>
          <w:sz w:val="22"/>
        </w:rPr>
        <w:t>Văn phòng đại diện của thương nhân nước ngoài BBB có Giấy phép thành lập số 01000010, do Sở Công Thương Hà Nội cấp vào ngày 10 tháng 10 năm 2013. Nay chấm dứt hoạt động ở Hà Nội và chuyển đến Đà Nẵng. Sở Công Thương Đà Nẵng cấp Giấy phép vào ngày 05 tháng 9 năm 2025, ghi:</w:t>
      </w:r>
    </w:p>
    <w:p>
      <w:pPr>
        <w:keepNext w:val="0"/>
        <w:jc w:val="both"/>
      </w:pPr>
      <w:r>
        <w:rPr>
          <w:rFonts w:ascii="Arial" w:hAnsi="Arial" w:eastAsia="Arial"/>
          <w:b w:val="0"/>
          <w:color w:val="111827"/>
          <w:sz w:val="22"/>
        </w:rPr>
        <w:t>Cấp lần đầu: ngày 05 tháng 9 năm 2025</w:t>
      </w:r>
    </w:p>
    <w:p>
      <w:pPr>
        <w:keepNext w:val="0"/>
        <w:jc w:val="both"/>
      </w:pPr>
      <w:r>
        <w:rPr>
          <w:rFonts w:ascii="Arial" w:hAnsi="Arial" w:eastAsia="Arial"/>
          <w:b w:val="0"/>
          <w:color w:val="111827"/>
          <w:sz w:val="22"/>
        </w:rPr>
        <w:t>(Cấp lại trên cơ sở Giấy phép số 01000010, ngày 10 tháng 10 năm 2013)</w:t>
      </w:r>
    </w:p>
    <w:p>
      <w:pPr>
        <w:keepNext w:val="0"/>
        <w:jc w:val="both"/>
      </w:pPr>
      <w:r>
        <w:rPr>
          <w:rFonts w:ascii="Arial" w:hAnsi="Arial" w:eastAsia="Arial"/>
          <w:b w:val="0"/>
          <w:color w:val="111827"/>
          <w:sz w:val="22"/>
        </w:rPr>
        <w:t>2.3. Cấp lại theo quy định tại khoản 2 Điều 18 Nghị định số 07/2016/NĐ-CP: ghi theo lần cấp lại gần nhất</w:t>
      </w:r>
    </w:p>
    <w:p>
      <w:pPr>
        <w:keepNext w:val="0"/>
        <w:jc w:val="both"/>
      </w:pPr>
      <w:r>
        <w:rPr>
          <w:rFonts w:ascii="Arial" w:hAnsi="Arial" w:eastAsia="Arial"/>
          <w:b w:val="0"/>
          <w:color w:val="111827"/>
          <w:sz w:val="22"/>
        </w:rPr>
        <w:t>Văn phòng đại diện của thương nhân nước ngoài BBB đã được cấp Giấy phép thành lập, nay được cấp lại lần đầu theo quy định tại khoản 2 Điều 18 Nghị định số 07/2016/NĐ-CP vào ngày 31 tháng 12 năm 2025, ghi:</w:t>
      </w:r>
    </w:p>
    <w:p>
      <w:pPr>
        <w:keepNext w:val="0"/>
        <w:jc w:val="both"/>
      </w:pPr>
      <w:r>
        <w:rPr>
          <w:rFonts w:ascii="Arial" w:hAnsi="Arial" w:eastAsia="Arial"/>
          <w:b w:val="0"/>
          <w:color w:val="111827"/>
          <w:sz w:val="22"/>
        </w:rPr>
        <w:t>Cấp lần đầu: ngày 05 tháng 9 năm 2025</w:t>
      </w:r>
    </w:p>
    <w:p>
      <w:pPr>
        <w:keepNext w:val="0"/>
        <w:jc w:val="both"/>
      </w:pPr>
      <w:r>
        <w:rPr>
          <w:rFonts w:ascii="Arial" w:hAnsi="Arial" w:eastAsia="Arial"/>
          <w:b w:val="0"/>
          <w:color w:val="111827"/>
          <w:sz w:val="22"/>
        </w:rPr>
        <w:t>Cấp lại lần đầu: ngày 31 tháng 12 năm 2025</w:t>
      </w:r>
    </w:p>
    <w:p>
      <w:pPr>
        <w:keepNext w:val="0"/>
        <w:jc w:val="both"/>
      </w:pPr>
      <w:r>
        <w:rPr>
          <w:rFonts w:ascii="Arial" w:hAnsi="Arial" w:eastAsia="Arial"/>
          <w:b w:val="0"/>
          <w:color w:val="111827"/>
          <w:sz w:val="22"/>
        </w:rPr>
        <w:t>(Cấp lại trên cơ sở Giấy phép số 01000100, ngày 10 tháng 10 năm 2013)</w:t>
      </w:r>
    </w:p>
    <w:p>
      <w:pPr>
        <w:keepNext w:val="0"/>
        <w:jc w:val="both"/>
      </w:pPr>
      <w:r>
        <w:rPr>
          <w:rFonts w:ascii="Arial" w:hAnsi="Arial" w:eastAsia="Arial"/>
          <w:b w:val="0"/>
          <w:color w:val="111827"/>
          <w:sz w:val="22"/>
        </w:rPr>
        <w:t>2.4. Điều chỉnh: ghi theo lần Điều chỉnh gần nhất</w:t>
      </w:r>
    </w:p>
    <w:p>
      <w:pPr>
        <w:keepNext w:val="0"/>
        <w:jc w:val="both"/>
      </w:pPr>
      <w:r>
        <w:rPr>
          <w:rFonts w:ascii="Arial" w:hAnsi="Arial" w:eastAsia="Arial"/>
          <w:b w:val="0"/>
          <w:color w:val="111827"/>
          <w:sz w:val="22"/>
        </w:rPr>
        <w:t>- Trường hợp Văn phòng đại diện của thương nhân nước ngoài BBB đã được cấp Giấy phép thành lập, nay được điều chỉnh lần đầu ngày 30 tháng 01 năm 2026, ghi:</w:t>
      </w:r>
    </w:p>
    <w:p>
      <w:pPr>
        <w:keepNext w:val="0"/>
        <w:jc w:val="both"/>
      </w:pPr>
      <w:r>
        <w:rPr>
          <w:rFonts w:ascii="Arial" w:hAnsi="Arial" w:eastAsia="Arial"/>
          <w:b w:val="0"/>
          <w:color w:val="111827"/>
          <w:sz w:val="22"/>
        </w:rPr>
        <w:t>Cấp lần đầu: ngày 05 tháng 9 năm 2025</w:t>
      </w:r>
    </w:p>
    <w:p>
      <w:pPr>
        <w:keepNext w:val="0"/>
        <w:jc w:val="both"/>
      </w:pPr>
      <w:r>
        <w:rPr>
          <w:rFonts w:ascii="Arial" w:hAnsi="Arial" w:eastAsia="Arial"/>
          <w:b w:val="0"/>
          <w:color w:val="111827"/>
          <w:sz w:val="22"/>
        </w:rPr>
        <w:t>Cấp lại lần đầu: ngày 31 tháng 12 năm 2025</w:t>
      </w:r>
    </w:p>
    <w:p>
      <w:pPr>
        <w:keepNext/>
      </w:pPr>
      <w:r>
        <w:rPr>
          <w:rFonts w:ascii="Arial" w:hAnsi="Arial" w:eastAsia="Arial"/>
          <w:b/>
          <w:color w:val="111827"/>
          <w:sz w:val="22"/>
        </w:rPr>
        <w:t>Điều chỉnh lần đầu: ngày 30 tháng 01 năm 2026</w:t>
      </w:r>
    </w:p>
    <w:p>
      <w:pPr>
        <w:keepNext w:val="0"/>
        <w:jc w:val="both"/>
      </w:pPr>
      <w:r>
        <w:rPr>
          <w:rFonts w:ascii="Arial" w:hAnsi="Arial" w:eastAsia="Arial"/>
          <w:b w:val="0"/>
          <w:color w:val="111827"/>
          <w:sz w:val="22"/>
        </w:rPr>
        <w:t>(Cấp lại trên cơ sở Giấy phép số 01000100, ngày 10 tháng 10 năm 2013)</w:t>
      </w:r>
    </w:p>
    <w:p>
      <w:pPr>
        <w:keepNext w:val="0"/>
        <w:jc w:val="both"/>
      </w:pPr>
      <w:r>
        <w:rPr>
          <w:rFonts w:ascii="Arial" w:hAnsi="Arial" w:eastAsia="Arial"/>
          <w:b w:val="0"/>
          <w:color w:val="111827"/>
          <w:sz w:val="22"/>
        </w:rPr>
        <w:t>- Trường hợp Văn phòng đại diện của thương nhân nước ngoài BBB đã được cấp Giấy phép thành lập, nay được điều chỉnh lần 2 vào ngày 30 tháng 6 năm 2026, ghi:</w:t>
      </w:r>
    </w:p>
    <w:p>
      <w:pPr>
        <w:keepNext w:val="0"/>
        <w:jc w:val="both"/>
      </w:pPr>
      <w:r>
        <w:rPr>
          <w:rFonts w:ascii="Arial" w:hAnsi="Arial" w:eastAsia="Arial"/>
          <w:b w:val="0"/>
          <w:color w:val="111827"/>
          <w:sz w:val="22"/>
        </w:rPr>
        <w:t>Cấp lần đầu: ngày 05 tháng 9 năm 2025</w:t>
      </w:r>
    </w:p>
    <w:p>
      <w:pPr>
        <w:keepNext w:val="0"/>
        <w:jc w:val="both"/>
      </w:pPr>
      <w:r>
        <w:rPr>
          <w:rFonts w:ascii="Arial" w:hAnsi="Arial" w:eastAsia="Arial"/>
          <w:b w:val="0"/>
          <w:color w:val="111827"/>
          <w:sz w:val="22"/>
        </w:rPr>
        <w:t>Cấp lại lần đầu: ngày 31 tháng 12 năm 2025</w:t>
      </w:r>
    </w:p>
    <w:p>
      <w:pPr>
        <w:keepNext/>
      </w:pPr>
      <w:r>
        <w:rPr>
          <w:rFonts w:ascii="Arial" w:hAnsi="Arial" w:eastAsia="Arial"/>
          <w:b/>
          <w:color w:val="111827"/>
          <w:sz w:val="22"/>
        </w:rPr>
        <w:t>Điều chỉnh lần đầu: ngày 30 tháng 01 năm 2026</w:t>
      </w:r>
    </w:p>
    <w:p>
      <w:pPr>
        <w:keepNext/>
      </w:pPr>
      <w:r>
        <w:rPr>
          <w:rFonts w:ascii="Arial" w:hAnsi="Arial" w:eastAsia="Arial"/>
          <w:b/>
          <w:color w:val="111827"/>
          <w:sz w:val="22"/>
        </w:rPr>
        <w:t>Điều chỉnh lần:2, ngày 30 tháng 6 năm 2026</w:t>
      </w:r>
    </w:p>
    <w:p>
      <w:pPr>
        <w:keepNext w:val="0"/>
        <w:jc w:val="both"/>
      </w:pPr>
      <w:r>
        <w:rPr>
          <w:rFonts w:ascii="Arial" w:hAnsi="Arial" w:eastAsia="Arial"/>
          <w:b w:val="0"/>
          <w:color w:val="111827"/>
          <w:sz w:val="22"/>
        </w:rPr>
        <w:t>(Cấp lại trên cơ sở Giấy phép số 01000100, ngày 10 tháng 10 năm 2013)</w:t>
      </w:r>
    </w:p>
    <w:p>
      <w:pPr>
        <w:keepNext w:val="0"/>
        <w:jc w:val="both"/>
      </w:pPr>
      <w:r>
        <w:rPr>
          <w:rFonts w:ascii="Arial" w:hAnsi="Arial" w:eastAsia="Arial"/>
          <w:b w:val="0"/>
          <w:color w:val="111827"/>
          <w:sz w:val="22"/>
        </w:rPr>
        <w:t>2.5. Gia hạn: ghi theo lần gia hạn gần nhất</w:t>
      </w:r>
    </w:p>
    <w:p>
      <w:pPr>
        <w:keepNext w:val="0"/>
        <w:jc w:val="both"/>
      </w:pPr>
      <w:r>
        <w:rPr>
          <w:rFonts w:ascii="Arial" w:hAnsi="Arial" w:eastAsia="Arial"/>
          <w:b w:val="0"/>
          <w:color w:val="111827"/>
          <w:sz w:val="22"/>
        </w:rPr>
        <w:t>- Văn phòng đại diện của thương nhân nước ngoài BBB đã được cấp Giấy phép thành lập, nay được gia hạn lần đầu vào ngày 10 tháng 10 năm 2018, ghi:</w:t>
      </w:r>
    </w:p>
    <w:p>
      <w:pPr>
        <w:keepNext w:val="0"/>
        <w:jc w:val="both"/>
      </w:pPr>
      <w:r>
        <w:rPr>
          <w:rFonts w:ascii="Arial" w:hAnsi="Arial" w:eastAsia="Arial"/>
          <w:b w:val="0"/>
          <w:color w:val="111827"/>
          <w:sz w:val="22"/>
        </w:rPr>
        <w:t>Cấp lần đầu: ngày 05 tháng 9 năm 2025</w:t>
      </w:r>
    </w:p>
    <w:p>
      <w:pPr>
        <w:keepNext w:val="0"/>
        <w:jc w:val="both"/>
      </w:pPr>
      <w:r>
        <w:rPr>
          <w:rFonts w:ascii="Arial" w:hAnsi="Arial" w:eastAsia="Arial"/>
          <w:b w:val="0"/>
          <w:color w:val="111827"/>
          <w:sz w:val="22"/>
        </w:rPr>
        <w:t>Cấp lại lần đầu: ngày 31 tháng 12 năm 2025</w:t>
      </w:r>
    </w:p>
    <w:p>
      <w:pPr>
        <w:keepNext/>
      </w:pPr>
      <w:r>
        <w:rPr>
          <w:rFonts w:ascii="Arial" w:hAnsi="Arial" w:eastAsia="Arial"/>
          <w:b/>
          <w:color w:val="111827"/>
          <w:sz w:val="22"/>
        </w:rPr>
        <w:t>Điều chỉnh lần:2, ngày 30 tháng 6 năm 2026</w:t>
      </w:r>
    </w:p>
    <w:p>
      <w:pPr>
        <w:keepNext w:val="0"/>
        <w:jc w:val="both"/>
      </w:pPr>
      <w:r>
        <w:rPr>
          <w:rFonts w:ascii="Arial" w:hAnsi="Arial" w:eastAsia="Arial"/>
          <w:b w:val="0"/>
          <w:color w:val="111827"/>
          <w:sz w:val="22"/>
        </w:rPr>
        <w:t>Gia hạn lần đầu: ngày 10 tháng 10 năm 2018</w:t>
      </w:r>
    </w:p>
    <w:p>
      <w:pPr>
        <w:keepNext w:val="0"/>
        <w:jc w:val="both"/>
      </w:pPr>
      <w:r>
        <w:rPr>
          <w:rFonts w:ascii="Arial" w:hAnsi="Arial" w:eastAsia="Arial"/>
          <w:b w:val="0"/>
          <w:color w:val="111827"/>
          <w:sz w:val="22"/>
        </w:rPr>
        <w:t>Gia hạn lần: 2, ngày 10 tháng 10 năm 20023</w:t>
      </w:r>
    </w:p>
    <w:p>
      <w:pPr>
        <w:keepNext w:val="0"/>
        <w:jc w:val="both"/>
      </w:pPr>
      <w:r>
        <w:rPr>
          <w:rFonts w:ascii="Arial" w:hAnsi="Arial" w:eastAsia="Arial"/>
          <w:b w:val="0"/>
          <w:color w:val="111827"/>
          <w:sz w:val="22"/>
        </w:rPr>
        <w:t>(Cấp lại trên cơ sở Giấy phép số 01000100, ngày 10 tháng 10 năm 2013)</w:t>
      </w:r>
    </w:p>
    <w:p>
      <w:pPr>
        <w:keepNext w:val="0"/>
        <w:jc w:val="both"/>
      </w:pPr>
      <w:r>
        <w:rPr>
          <w:rFonts w:ascii="Arial" w:hAnsi="Arial" w:eastAsia="Arial"/>
          <w:b w:val="0"/>
          <w:color w:val="111827"/>
          <w:sz w:val="22"/>
        </w:rPr>
        <w:t>3. Hướng dẫn ghi số Giấy phép của Văn phòng đại diện đã được cấp phép trước ngày Thông tư này có hiệu lực</w:t>
      </w:r>
    </w:p>
    <w:p>
      <w:pPr>
        <w:keepNext w:val="0"/>
        <w:jc w:val="both"/>
      </w:pPr>
      <w:r>
        <w:rPr>
          <w:rFonts w:ascii="Arial" w:hAnsi="Arial" w:eastAsia="Arial"/>
          <w:b w:val="0"/>
          <w:color w:val="111827"/>
          <w:sz w:val="22"/>
        </w:rPr>
        <w:t>Thương nhân nước ngoài đã được cấp Giấy phép thành lập Văn phòng đại diện trước ngày Thông tư này có hiệu lực, nay có nhu cầu cấp lại theo quy định tại khoản 2 Điều 18 Nghị định số 07/2006/NĐ-CP hoặc Điều chỉnh hoặc gia hạn Giấy phép thành lập, Cơ quan cấp Giấy phép cấp Giấy phép mới theo quy định tại Nghị định số 07/2007/NĐ-CP và Thông tư này, đồng thời ghi số Giấy phép mới theo hướng dẫn nêu tại Thông tư này.</w:t>
      </w:r>
    </w:p>
    <w:p>
      <w:pPr>
        <w:keepNext w:val="0"/>
        <w:jc w:val="both"/>
      </w:pPr>
      <w:r>
        <w:rPr>
          <w:rFonts w:ascii="Arial" w:hAnsi="Arial" w:eastAsia="Arial"/>
          <w:b w:val="0"/>
          <w:color w:val="111827"/>
          <w:sz w:val="22"/>
        </w:rPr>
        <w:t>Ví dụ:</w:t>
      </w:r>
    </w:p>
    <w:p>
      <w:pPr>
        <w:keepNext w:val="0"/>
        <w:jc w:val="both"/>
      </w:pPr>
      <w:r>
        <w:rPr>
          <w:rFonts w:ascii="Arial" w:hAnsi="Arial" w:eastAsia="Arial"/>
          <w:b w:val="0"/>
          <w:color w:val="111827"/>
          <w:sz w:val="22"/>
        </w:rPr>
        <w:t>- Văn phòng đại diện của thương nhân nước ngoài CCC có Giấy phép thành lập số 01000020, do Sở Công Thương Hà Nội cấp vào năm 2013, nay đề nghị điều chỉnh nội dung hoạt động của Văn phòng đại diện. Thương nhân CCC khai báo đây là Văn phòng đại diện thứ hai của họ tại Việt Nam. Sở Công Thương Hà Nội cấp Giấy phép mới với nội dung đã được điều chỉnh và ghi số Giấy phép mới là: 01-00020-02.</w:t>
      </w:r>
    </w:p>
    <w:p>
      <w:pPr>
        <w:keepNext w:val="0"/>
        <w:jc w:val="both"/>
      </w:pPr>
      <w:r>
        <w:rPr>
          <w:rFonts w:ascii="Arial" w:hAnsi="Arial" w:eastAsia="Arial"/>
          <w:b w:val="0"/>
          <w:color w:val="111827"/>
          <w:sz w:val="22"/>
        </w:rPr>
        <w:t>- Văn phòng đại diện của thương nhân nước ngoài DDD có Giấy phép thành lập số 41000015, do Sở Công Thương Thành phố Hồ Chí Minh cấp vào năm 2011, nay đề nghị gia hạn thời hạn hoạt động. Thương nhân DDD khai báo đây là Văn phòng đại diện thứ tư của họ tại Việt Nam. Sở Công Thương Thành phố Hồ Chí Minh cấp Giấy phép mới với thời hạn đã được gia hạn và ghi số Giấy phép mới là: 79-00015-04.</w:t>
      </w:r>
    </w:p>
    <w:p>
      <w:pPr>
        <w:keepNext w:val="0"/>
        <w:jc w:val="both"/>
      </w:pPr>
      <w:r>
        <w:rPr>
          <w:rFonts w:ascii="Arial" w:hAnsi="Arial" w:eastAsia="Arial"/>
          <w:b w:val="0"/>
          <w:color w:val="111827"/>
          <w:sz w:val="22"/>
        </w:rPr>
        <w:t>II. Số Giấy phép thành lập Chi nhánh</w:t>
      </w:r>
    </w:p>
    <w:p>
      <w:pPr>
        <w:keepNext w:val="0"/>
        <w:jc w:val="both"/>
      </w:pPr>
      <w:r>
        <w:rPr>
          <w:rFonts w:ascii="Arial" w:hAnsi="Arial" w:eastAsia="Arial"/>
          <w:b w:val="0"/>
          <w:color w:val="111827"/>
          <w:sz w:val="22"/>
        </w:rPr>
        <w:t>1. Cấu trúc của số Giấy phép thành lập Chi nhánh</w:t>
      </w:r>
    </w:p>
    <w:p>
      <w:pPr>
        <w:keepNext w:val="0"/>
        <w:jc w:val="both"/>
      </w:pPr>
      <w:r>
        <w:rPr>
          <w:rFonts w:ascii="Arial" w:hAnsi="Arial" w:eastAsia="Arial"/>
          <w:b w:val="0"/>
          <w:color w:val="111827"/>
          <w:sz w:val="22"/>
        </w:rPr>
        <w:t>a) Giấy phép thành lập Chi nhánh gồm 8 chữ số (0000-00/00)</w:t>
      </w:r>
    </w:p>
    <w:p>
      <w:pPr>
        <w:keepNext w:val="0"/>
        <w:jc w:val="both"/>
      </w:pPr>
      <w:r>
        <w:rPr>
          <w:rFonts w:ascii="Arial" w:hAnsi="Arial" w:eastAsia="Arial"/>
          <w:b w:val="0"/>
          <w:color w:val="111827"/>
          <w:sz w:val="22"/>
        </w:rPr>
        <w:t>- 04 chữ số đầu thể hiện năm cấp Giấy phép thành lập Chi nhánh.</w:t>
      </w:r>
    </w:p>
    <w:p>
      <w:pPr>
        <w:keepNext w:val="0"/>
        <w:jc w:val="both"/>
      </w:pPr>
      <w:r>
        <w:rPr>
          <w:rFonts w:ascii="Arial" w:hAnsi="Arial" w:eastAsia="Arial"/>
          <w:b w:val="0"/>
          <w:color w:val="111827"/>
          <w:sz w:val="22"/>
        </w:rPr>
        <w:t>- 02 chữ số sau là mã số tỉnh, thành phố trực thuộc trung ương nơi Chi nhánh đặt trụ sở chính. Mã số tỉnh, thành phố trực thuộc trung ương thực hiện theo quy định pháp luật về danh mục và mã số các đơn vị hành chính Việt Nam tại thời điểm cấp phép.</w:t>
      </w:r>
    </w:p>
    <w:p>
      <w:pPr>
        <w:keepNext w:val="0"/>
        <w:jc w:val="both"/>
      </w:pPr>
      <w:r>
        <w:rPr>
          <w:rFonts w:ascii="Arial" w:hAnsi="Arial" w:eastAsia="Arial"/>
          <w:b w:val="0"/>
          <w:color w:val="111827"/>
          <w:sz w:val="22"/>
        </w:rPr>
        <w:t>- 02 chữ số sau là số thứ tự của Giấy phép thành lập Chi nhánh theo thứ tự thời gian Cơ quan cấp Giấy phép cấp phép trong năm đó.</w:t>
      </w:r>
    </w:p>
    <w:p>
      <w:pPr>
        <w:keepNext w:val="0"/>
        <w:jc w:val="both"/>
      </w:pPr>
      <w:r>
        <w:rPr>
          <w:rFonts w:ascii="Arial" w:hAnsi="Arial" w:eastAsia="Arial"/>
          <w:b w:val="0"/>
          <w:color w:val="111827"/>
          <w:sz w:val="22"/>
        </w:rPr>
        <w:t>b) Ví dụ cách ghi số Giấy phép thành lập Chi nhánh</w:t>
      </w:r>
    </w:p>
    <w:p>
      <w:pPr>
        <w:keepNext w:val="0"/>
        <w:jc w:val="both"/>
      </w:pPr>
      <w:r>
        <w:rPr>
          <w:rFonts w:ascii="Arial" w:hAnsi="Arial" w:eastAsia="Arial"/>
          <w:b w:val="0"/>
          <w:color w:val="111827"/>
          <w:sz w:val="22"/>
        </w:rPr>
        <w:t>- Giấy phép thứ 10 được cấp tại thành phố Hải Phòng trong năm 2025, số Giấy phép được ghi: 2025-31/10.</w:t>
      </w:r>
    </w:p>
    <w:p>
      <w:pPr>
        <w:keepNext w:val="0"/>
        <w:jc w:val="both"/>
      </w:pPr>
      <w:r>
        <w:rPr>
          <w:rFonts w:ascii="Arial" w:hAnsi="Arial" w:eastAsia="Arial"/>
          <w:b w:val="0"/>
          <w:color w:val="111827"/>
          <w:sz w:val="22"/>
        </w:rPr>
        <w:t>- Giấy phép thứ 2 được cấp tại thành phố Hà Nội trong năm 2026, số Giấy phép được ghi: 2026-01/02.</w:t>
      </w:r>
    </w:p>
    <w:p>
      <w:pPr>
        <w:keepNext w:val="0"/>
        <w:jc w:val="both"/>
      </w:pPr>
      <w:r>
        <w:rPr>
          <w:rFonts w:ascii="Arial" w:hAnsi="Arial" w:eastAsia="Arial"/>
          <w:b w:val="0"/>
          <w:color w:val="111827"/>
          <w:sz w:val="22"/>
        </w:rPr>
        <w:t>2. Hướng dẫn ghi số Giấy phép của Chi nhánh</w:t>
      </w:r>
    </w:p>
    <w:p>
      <w:pPr>
        <w:keepNext w:val="0"/>
        <w:jc w:val="both"/>
      </w:pPr>
      <w:r>
        <w:rPr>
          <w:rFonts w:ascii="Arial" w:hAnsi="Arial" w:eastAsia="Arial"/>
          <w:b w:val="0"/>
          <w:color w:val="111827"/>
          <w:sz w:val="22"/>
        </w:rPr>
        <w:t>2.1. Đối với Giấy phép của Chi nhánh do UBND cấp tỉnh cấp phép lần đầu, thực hiện theo quy định tại điểm 1 Mục II Bảng này. Trường hợp thương nhân nước ngoài đề nghị cấp lại/điều chỉnh/gia hạn Giấy phép, ghi rõ thời gian của việc cấp lại/điều chỉnh/gia hạn được thực hiện trên Giấy phép.</w:t>
      </w:r>
    </w:p>
    <w:p>
      <w:pPr>
        <w:keepNext w:val="0"/>
        <w:jc w:val="both"/>
      </w:pPr>
      <w:r>
        <w:rPr>
          <w:rFonts w:ascii="Arial" w:hAnsi="Arial" w:eastAsia="Arial"/>
          <w:b w:val="0"/>
          <w:color w:val="111827"/>
          <w:sz w:val="22"/>
        </w:rPr>
        <w:t>2.2. Đối với Giấy phép của Chi nhánh do Bộ Công Thương cấp phép trước ngày Thông tư này có hiệu lực, số Giấy phép đã cấp còn nguyên hiệu lực, giá trị. Trường hợp thương nhân nước ngoài đề nghị cấp lại/điều chỉnh/gia hạn Giấy phép do Bộ Công Thương cấp, Cơ quan cấp Giấy phép ghi số Giấy phép theo quy định về cấu trúc số Giấy phép tại điểm 1 Mục II Bảng này, đồng thời ghi rõ việc cấp lại/điều chỉnh/gia hạn được thực hiện trên cơ sở Giấy phép do Bộ Công Thương cấp; việc cấp đổi số Giấy phép chỉ thực hiện một lần duy nhất. .</w:t>
      </w:r>
    </w:p>
    <w:p>
      <w:pPr>
        <w:keepNext w:val="0"/>
        <w:jc w:val="both"/>
      </w:pPr>
      <w:r>
        <w:rPr>
          <w:rFonts w:ascii="Arial" w:hAnsi="Arial" w:eastAsia="Arial"/>
          <w:b w:val="0"/>
          <w:color w:val="111827"/>
          <w:sz w:val="22"/>
        </w:rPr>
        <w:t>Ví dụ: Trường hợp Chi nhánh của thương nhân nước ngoài XYZ có trụ sở tại thành phố Hà Nội đã được Bộ Công Thương cấp Giấy phép thành lập số 2025-05 ngày 25 tháng 5 năm 2025. Nay, thương nhân XYZ đề nghị được điều chỉnh Giấy phép lần đầu, Cơ quan cấp Giấy phép điều chỉnh ghi:</w:t>
      </w:r>
    </w:p>
    <w:p>
      <w:pPr>
        <w:keepNext w:val="0"/>
        <w:jc w:val="both"/>
      </w:pPr>
      <w:r>
        <w:rPr>
          <w:rFonts w:ascii="Arial" w:hAnsi="Arial" w:eastAsia="Arial"/>
          <w:b w:val="0"/>
          <w:color w:val="111827"/>
          <w:sz w:val="22"/>
        </w:rPr>
        <w:t>Số: 2026-01/03</w:t>
      </w:r>
    </w:p>
    <w:p>
      <w:pPr>
        <w:keepNext w:val="0"/>
        <w:jc w:val="both"/>
      </w:pPr>
      <w:r>
        <w:rPr>
          <w:rFonts w:ascii="Arial" w:hAnsi="Arial" w:eastAsia="Arial"/>
          <w:b w:val="0"/>
          <w:color w:val="111827"/>
          <w:sz w:val="22"/>
        </w:rPr>
        <w:t>Cấp lần đầu: ngày 25 tháng 5 năm 2025</w:t>
      </w:r>
    </w:p>
    <w:p>
      <w:pPr>
        <w:keepNext/>
      </w:pPr>
      <w:r>
        <w:rPr>
          <w:rFonts w:ascii="Arial" w:hAnsi="Arial" w:eastAsia="Arial"/>
          <w:b/>
          <w:color w:val="111827"/>
          <w:sz w:val="22"/>
        </w:rPr>
        <w:t>Điều chỉnh lần đầu: ngày 30 tháng 01 năm 2026</w:t>
      </w:r>
    </w:p>
    <w:p>
      <w:pPr>
        <w:keepNext w:val="0"/>
        <w:jc w:val="both"/>
      </w:pPr>
      <w:r>
        <w:rPr>
          <w:rFonts w:ascii="Arial" w:hAnsi="Arial" w:eastAsia="Arial"/>
          <w:b w:val="0"/>
          <w:color w:val="111827"/>
          <w:sz w:val="22"/>
        </w:rPr>
        <w:t>(Cấp lại trên cơ sở Giấy phép số 2025-05, ngày 25 tháng 5 năm 2025)</w:t>
      </w:r>
    </w:p>
    <w:p>
      <w:pPr>
        <w:keepNext w:val="0"/>
        <w:jc w:val="both"/>
      </w:pPr>
      <w:r>
        <w:rPr>
          <w:rFonts w:ascii="Arial" w:hAnsi="Arial" w:eastAsia="Arial"/>
          <w:b w:val="0"/>
          <w:color w:val="111827"/>
          <w:sz w:val="22"/>
        </w:rPr>
        <w:t>Trong đó, số Giấy phép của Chi nhánh hiển thị 3 thông tin gồm:</w:t>
      </w:r>
    </w:p>
    <w:p>
      <w:pPr>
        <w:keepNext w:val="0"/>
        <w:jc w:val="both"/>
      </w:pPr>
      <w:r>
        <w:rPr>
          <w:rFonts w:ascii="Arial" w:hAnsi="Arial" w:eastAsia="Arial"/>
          <w:b w:val="0"/>
          <w:color w:val="111827"/>
          <w:sz w:val="22"/>
        </w:rPr>
        <w:t>- Năm Cơ quan cấp Giấy phép cấp lại Giấy phép do Bộ Công Thương cấp (năm 2026);</w:t>
      </w:r>
    </w:p>
    <w:p>
      <w:pPr>
        <w:keepNext w:val="0"/>
        <w:jc w:val="both"/>
      </w:pPr>
      <w:r>
        <w:rPr>
          <w:rFonts w:ascii="Arial" w:hAnsi="Arial" w:eastAsia="Arial"/>
          <w:b w:val="0"/>
          <w:color w:val="111827"/>
          <w:sz w:val="22"/>
        </w:rPr>
        <w:t>- Mã số đơn vị hành chính của thành phố Hà Nội theo Quyết định số 19/2025/QĐ-TTg ngày 30 tháng 6 năm 2025 của Thủ tướng Chính phủ ban hành Bảng danh mục và mã số các đơn vị hành chính Việt Nam (mã số 01);</w:t>
      </w:r>
    </w:p>
    <w:p>
      <w:pPr>
        <w:keepNext w:val="0"/>
        <w:jc w:val="both"/>
      </w:pPr>
      <w:r>
        <w:rPr>
          <w:rFonts w:ascii="Arial" w:hAnsi="Arial" w:eastAsia="Arial"/>
          <w:b w:val="0"/>
          <w:color w:val="111827"/>
          <w:sz w:val="22"/>
        </w:rPr>
        <w:t>- Số thứ tự của Giấy phép thành lập Chi nhánh được cấp trong năm 2026, tại thời điểm Cơ quan cấp Giấy phép của thành phố Hà Nội điều chỉnh Giấy phép thành lập Chi nhánh của thương nhân XYZ (thứ tự số 03).</w:t>
      </w:r>
    </w:p>
    <w:p>
      <w:pPr>
        <w:keepNext w:val="0"/>
        <w:jc w:val="center"/>
      </w:pPr>
      <w:r>
        <w:rPr>
          <w:rFonts w:ascii="Arial" w:hAnsi="Arial" w:eastAsia="Arial"/>
          <w:b/>
          <w:color w:val="111827"/>
          <w:sz w:val="22"/>
        </w:rPr>
        <w:t>BỘ CÔNG THƯƠNG | XÁC THỰC VĂN BẢN HỢP NHẤT</w:t>
      </w:r>
    </w:p>
    <w:p>
      <w:pPr>
        <w:keepNext w:val="0"/>
        <w:jc w:val="both"/>
      </w:pPr>
      <w:r>
        <w:rPr>
          <w:rFonts w:ascii="Arial" w:hAnsi="Arial" w:eastAsia="Arial"/>
          <w:b w:val="0"/>
          <w:color w:val="111827"/>
          <w:sz w:val="22"/>
        </w:rPr>
        <w:t>Số: 23/VBHN-BCT | Hà Nội, ngày 30 tháng 3 năm 2026KT. BỘ TRƯỞNGTHỨ TRƯỞNGNguyễn Sinh Nhật Tân</w:t>
      </w:r>
    </w:p>
    <w:p>
      <w:pPr>
        <w:keepNext w:val="0"/>
        <w:jc w:val="both"/>
      </w:pPr>
      <w:r>
        <w:rPr>
          <w:rFonts w:ascii="Arial" w:hAnsi="Arial" w:eastAsia="Arial"/>
          <w:b w:val="0"/>
          <w:color w:val="111827"/>
          <w:sz w:val="22"/>
        </w:rPr>
        <w:t>STT | Mẫu văn bản | Ký hiệu | T Trang</w:t>
      </w:r>
    </w:p>
    <w:p>
      <w:pPr>
        <w:keepNext w:val="0"/>
        <w:jc w:val="both"/>
      </w:pPr>
      <w:r>
        <w:rPr>
          <w:rFonts w:ascii="Arial" w:hAnsi="Arial" w:eastAsia="Arial"/>
          <w:b w:val="0"/>
          <w:color w:val="111827"/>
          <w:sz w:val="22"/>
        </w:rPr>
        <w:t>Mẫu đơn</w:t>
      </w:r>
    </w:p>
    <w:p>
      <w:pPr>
        <w:keepNext w:val="0"/>
        <w:jc w:val="both"/>
      </w:pPr>
      <w:r>
        <w:rPr>
          <w:rFonts w:ascii="Arial" w:hAnsi="Arial" w:eastAsia="Arial"/>
          <w:b w:val="0"/>
          <w:color w:val="111827"/>
          <w:sz w:val="22"/>
        </w:rPr>
        <w:t>1 | Đơn đề nghị cấp/cấp lại Giấy phép thành lập Văn phòng đại diện (cấp lại áp dụng cho trường hợp cấp lại tại khoản 1 Điều 18 Nghị định 07/2016/NĐ-CP) | Mẫu MĐ-1 | 2</w:t>
      </w:r>
    </w:p>
    <w:p>
      <w:pPr>
        <w:keepNext w:val="0"/>
        <w:jc w:val="both"/>
      </w:pPr>
      <w:r>
        <w:rPr>
          <w:rFonts w:ascii="Arial" w:hAnsi="Arial" w:eastAsia="Arial"/>
          <w:b w:val="0"/>
          <w:color w:val="111827"/>
          <w:sz w:val="22"/>
        </w:rPr>
        <w:t>2 | Đơn đề nghị cấp lại Giấy phép thành lập Văn phòng đại diện (cấp lại áp dụng cho trường hợp cấp lại tại khoản 2 Điều 18 Nghị định 07/2016/NĐ-CP) | Mẫu MĐ-2 | 4</w:t>
      </w:r>
    </w:p>
    <w:p>
      <w:pPr>
        <w:keepNext w:val="0"/>
        <w:jc w:val="both"/>
      </w:pPr>
      <w:r>
        <w:rPr>
          <w:rFonts w:ascii="Arial" w:hAnsi="Arial" w:eastAsia="Arial"/>
          <w:b w:val="0"/>
          <w:color w:val="111827"/>
          <w:sz w:val="22"/>
        </w:rPr>
        <w:t>3 | Đơn đề nghị điều chỉnh Giấy phép thành lập Văn phòng đại diện | Mẫu MĐ-3 | 5</w:t>
      </w:r>
    </w:p>
    <w:p>
      <w:pPr>
        <w:keepNext w:val="0"/>
        <w:jc w:val="both"/>
      </w:pPr>
      <w:r>
        <w:rPr>
          <w:rFonts w:ascii="Arial" w:hAnsi="Arial" w:eastAsia="Arial"/>
          <w:b w:val="0"/>
          <w:color w:val="111827"/>
          <w:sz w:val="22"/>
        </w:rPr>
        <w:t>4 | Đơn đề nghị gia hạn Giấy phép thành lập Văn phòng đại diện | Mẫu MĐ-4 | 6</w:t>
      </w:r>
    </w:p>
    <w:p>
      <w:pPr>
        <w:keepNext w:val="0"/>
        <w:jc w:val="both"/>
      </w:pPr>
      <w:r>
        <w:rPr>
          <w:rFonts w:ascii="Arial" w:hAnsi="Arial" w:eastAsia="Arial"/>
          <w:b w:val="0"/>
          <w:color w:val="111827"/>
          <w:sz w:val="22"/>
        </w:rPr>
        <w:t>5 | Đơn đề nghị cấp Giấy phép thành lập Chi nhánh | Mẫu MĐ-5 | 7</w:t>
      </w:r>
    </w:p>
    <w:p>
      <w:pPr>
        <w:keepNext w:val="0"/>
        <w:jc w:val="both"/>
      </w:pPr>
      <w:r>
        <w:rPr>
          <w:rFonts w:ascii="Arial" w:hAnsi="Arial" w:eastAsia="Arial"/>
          <w:b w:val="0"/>
          <w:color w:val="111827"/>
          <w:sz w:val="22"/>
        </w:rPr>
        <w:t>6 | Đơn đề nghị cấp lại Giấy phép thành lập Chi nhánh | Mẫu MĐ-6 | 8</w:t>
      </w:r>
    </w:p>
    <w:p>
      <w:pPr>
        <w:keepNext w:val="0"/>
        <w:jc w:val="both"/>
      </w:pPr>
      <w:r>
        <w:rPr>
          <w:rFonts w:ascii="Arial" w:hAnsi="Arial" w:eastAsia="Arial"/>
          <w:b w:val="0"/>
          <w:color w:val="111827"/>
          <w:sz w:val="22"/>
        </w:rPr>
        <w:t>7 | Đơn đề nghị điều chỉnh Giấy phép thành lập Chi nhánh | Mẫu MĐ-7 | 9</w:t>
      </w:r>
    </w:p>
    <w:p>
      <w:pPr>
        <w:keepNext w:val="0"/>
        <w:jc w:val="both"/>
      </w:pPr>
      <w:r>
        <w:rPr>
          <w:rFonts w:ascii="Arial" w:hAnsi="Arial" w:eastAsia="Arial"/>
          <w:b w:val="0"/>
          <w:color w:val="111827"/>
          <w:sz w:val="22"/>
        </w:rPr>
        <w:t>8 | Đơn đề nghị gia hạn Giấy phép thành lập Chi nhánh | Mẫu MĐ-8 | 10</w:t>
      </w:r>
    </w:p>
    <w:p>
      <w:pPr>
        <w:keepNext w:val="0"/>
        <w:jc w:val="both"/>
      </w:pPr>
      <w:r>
        <w:rPr>
          <w:rFonts w:ascii="Arial" w:hAnsi="Arial" w:eastAsia="Arial"/>
          <w:b w:val="0"/>
          <w:color w:val="111827"/>
          <w:sz w:val="22"/>
        </w:rPr>
        <w:t>Mẫu Giấy phép</w:t>
      </w:r>
    </w:p>
    <w:p>
      <w:pPr>
        <w:keepNext w:val="0"/>
        <w:jc w:val="both"/>
      </w:pPr>
      <w:r>
        <w:rPr>
          <w:rFonts w:ascii="Arial" w:hAnsi="Arial" w:eastAsia="Arial"/>
          <w:b w:val="0"/>
          <w:color w:val="111827"/>
          <w:sz w:val="22"/>
        </w:rPr>
        <w:t>9 | Giấy phép thành lập Văn phòng đại diện | Mẫu GP-1 | 11</w:t>
      </w:r>
    </w:p>
    <w:p>
      <w:pPr>
        <w:keepNext w:val="0"/>
        <w:jc w:val="both"/>
      </w:pPr>
      <w:r>
        <w:rPr>
          <w:rFonts w:ascii="Arial" w:hAnsi="Arial" w:eastAsia="Arial"/>
          <w:b w:val="0"/>
          <w:color w:val="111827"/>
          <w:sz w:val="22"/>
        </w:rPr>
        <w:t>10 | Giấy phép thành lập Chi nhánh | Mẫu GP-2 | 13</w:t>
      </w:r>
    </w:p>
    <w:p>
      <w:pPr>
        <w:keepNext w:val="0"/>
        <w:jc w:val="both"/>
      </w:pPr>
      <w:r>
        <w:rPr>
          <w:rFonts w:ascii="Arial" w:hAnsi="Arial" w:eastAsia="Arial"/>
          <w:b w:val="0"/>
          <w:color w:val="111827"/>
          <w:sz w:val="22"/>
        </w:rPr>
        <w:t>Mẫu Thông báo chấm dứt hoạt động</w:t>
      </w:r>
    </w:p>
    <w:p>
      <w:pPr>
        <w:keepNext w:val="0"/>
        <w:jc w:val="both"/>
      </w:pPr>
      <w:r>
        <w:rPr>
          <w:rFonts w:ascii="Arial" w:hAnsi="Arial" w:eastAsia="Arial"/>
          <w:b w:val="0"/>
          <w:color w:val="111827"/>
          <w:sz w:val="22"/>
        </w:rPr>
        <w:t>11 | Thông báo chấm dứt hoạt động của Văn phòng đại diện, Chi nhánh | Mẫu TB-1 | 15</w:t>
      </w:r>
    </w:p>
    <w:p>
      <w:pPr>
        <w:keepNext w:val="0"/>
        <w:jc w:val="both"/>
      </w:pPr>
      <w:r>
        <w:rPr>
          <w:rFonts w:ascii="Arial" w:hAnsi="Arial" w:eastAsia="Arial"/>
          <w:b w:val="0"/>
          <w:color w:val="111827"/>
          <w:sz w:val="22"/>
        </w:rPr>
        <w:t>Mẫu báo cáo</w:t>
      </w:r>
    </w:p>
    <w:p>
      <w:pPr>
        <w:keepNext w:val="0"/>
        <w:jc w:val="both"/>
      </w:pPr>
      <w:r>
        <w:rPr>
          <w:rFonts w:ascii="Arial" w:hAnsi="Arial" w:eastAsia="Arial"/>
          <w:b w:val="0"/>
          <w:color w:val="111827"/>
          <w:sz w:val="22"/>
        </w:rPr>
        <w:t>12 | Báo cáo hoạt động của Văn phòng đại diện | Mẫu BC-1 | 16</w:t>
      </w:r>
    </w:p>
    <w:p>
      <w:pPr>
        <w:keepNext w:val="0"/>
        <w:jc w:val="both"/>
      </w:pPr>
      <w:r>
        <w:rPr>
          <w:rFonts w:ascii="Arial" w:hAnsi="Arial" w:eastAsia="Arial"/>
          <w:b w:val="0"/>
          <w:color w:val="111827"/>
          <w:sz w:val="22"/>
        </w:rPr>
        <w:t>13 | Báo cáo hoạt động của Chi nhánh | Mẫu BC-2 | 18</w:t>
      </w:r>
    </w:p>
    <w:p>
      <w:pPr>
        <w:keepNext w:val="0"/>
        <w:jc w:val="both"/>
      </w:pPr>
      <w:r>
        <w:rPr>
          <w:rFonts w:ascii="Arial" w:hAnsi="Arial" w:eastAsia="Arial"/>
          <w:b w:val="0"/>
          <w:color w:val="111827"/>
          <w:sz w:val="22"/>
        </w:rPr>
        <w:t>14 | Báo cáo định kỳ hàng năm của cơ quan cấp Giấy phép | Mẫu BC-3 | 20</w:t>
      </w:r>
    </w:p>
    <w:p>
      <w:pPr>
        <w:keepNext w:val="0"/>
        <w:jc w:val="both"/>
      </w:pPr>
      <w:r>
        <w:rPr>
          <w:rFonts w:ascii="Arial" w:hAnsi="Arial" w:eastAsia="Arial"/>
          <w:b w:val="0"/>
          <w:color w:val="111827"/>
          <w:sz w:val="22"/>
        </w:rPr>
        <w:t>15 | Báo cáo tình hình cấp, cấp lại, điều chỉnh, gia hạn, thu hồi Giấy phép thành lập Chi nhánh của thương nhân nước ngoài do Ủy ban nhân dân cấp tỉnh thực hiện, báo cáo Bộ Công Thương | Mẫu BC-4</w:t>
      </w:r>
    </w:p>
    <w:p>
      <w:pPr>
        <w:keepNext w:val="0"/>
        <w:jc w:val="both"/>
      </w:pPr>
      <w:r>
        <w:rPr>
          <w:rFonts w:ascii="Arial" w:hAnsi="Arial" w:eastAsia="Arial"/>
          <w:b w:val="0"/>
          <w:color w:val="111827"/>
          <w:sz w:val="22"/>
        </w:rPr>
        <w:t>Ghi Giấy phép</w:t>
      </w:r>
    </w:p>
    <w:p>
      <w:pPr>
        <w:keepNext w:val="0"/>
        <w:jc w:val="both"/>
      </w:pPr>
      <w:r>
        <w:rPr>
          <w:rFonts w:ascii="Arial" w:hAnsi="Arial" w:eastAsia="Arial"/>
          <w:b w:val="0"/>
          <w:color w:val="111827"/>
          <w:sz w:val="22"/>
        </w:rPr>
        <w:t>16 | Cách ghi Giấy phép thành lập Văn phòng đại diện, Chi nhánh của thương nhân nước ngoài tại Việt Nam | Bảng 2 | 21</w:t>
      </w:r>
    </w:p>
    <w:p>
      <w:pPr>
        <w:keepNext w:val="0"/>
        <w:jc w:val="both"/>
      </w:pPr>
      <w:r>
        <w:rPr>
          <w:rFonts w:ascii="Arial" w:hAnsi="Arial" w:eastAsia="Arial"/>
          <w:b w:val="0"/>
          <w:color w:val="111827"/>
          <w:sz w:val="22"/>
        </w:rPr>
        <w:t>SỞ CÔNG THƯƠNG…/ BAN QUẢN LÝ…______________CỘNG HOÀ XÃ HỘI CHỦ NGHĨA VIỆT NAM Độc lập - Tự do - Hạnh phúc ________________________Địa điểm, ngày…tháng…năm...GIẤY PHÉP THÀNH LẬP VĂN PHÒNG ĐẠI DIỆNCỦA THƯƠNG NHÂN NƯỚC NGOÀI TẠI VIỆT NAM Số:…… Cấp lần đầu:ngày …tháng … năm…Điều chỉnh lần thứ :…,ngày …tháng …năm…Gia hạn lần thứ :…,ngày …tháng …năm…Cấp lại lần thứ:…, ngày …tháng …năm…(Cấp lại trên cơ sở Giấy phép số…, ngày…/…/… )GIÁM ĐỐC SỞ CÔNG THƯƠNG…/TRƯỞNG BAN QUẢN LÝ…Căn cứ Luật Thương mại ngày 14 tháng 6 năm 2005; Căn cứ Nghị định số 07/2016/NĐ-CP ngày 25 tháng 01 năm 2016 của Chính phủ quy định chi tiết Luật Thương mại về Văn phòng đại diện, Chi nhánh của thương nhân nước ngoài tại Việt Nam;Căn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Nam;Xét Đơn đề nghị cấp Giấy phép thành lập Văn phòng đại diện tại Việt Nam của……. QUYẾT ĐỊNH:Điều 1. Cho phép…………………. (ghi bằng chữ in hoa tên thương nhân bằng tiếng Anh)- Giấy phép thành lập/Đăng ký doanh nghiệp/Mã số doanh nghiệp: … Ngày cấp: .../…/… Cơ quan cấp:- Địa chỉ trụ sở chính: được thành lập Văn phòng đại diện tại (tỉnh/thành phố)Điều 2. Tên Văn phòng đại diện - Tên Văn phòng đại diện: (ghi bằng chữ in hoa, đậm theo tên Văn phòng đại diện trong Đơn đề nghị)..................................................................................- Tên giao dịch bằng tiếng Anh: (ghi bằng chữ in hoa theo tên giao dịch bằng tiếng Anh trong Đơn đề nghị)...................................................................... - Tên viết tắt: (nếu có)................................................................................Điều 3. Địa chỉ trụ sở Văn phòng đại diện(ghi địa điểm đặt Văn phòng đại diện theo Đơn đề nghị)..........................Điều 4. Người đứng đầu Văn phòng đại diện Họ và tên: (ghi bằng chữ in hoa) ............................... Giới tính:...............Quốc tịch:...................................................................................................Chứng minh nhân dân/Căn cước công dân/ Hộ chiếu số:..........................Ngày cấp:…/…/…. Nơi cấp:......................................................................Điều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 1.2.Điều 6. Thời hạn hiệu lực của Giấy phépGiấy phép này có hiệu lực từ ngày… tháng… năm… đến hết ngày… tháng… năm…Điều 7. Giấy phép này được lập thành 02 (hai) bản gốc: 01 (một) bản cấp cho: …; 01 (một) bản lưu tại Sở Công Thương/Ban quản lý… tỉnh/thành phố…./. THỦ TRƯỞNG CƠ QUAN CẤP PHÉP(Ký và ghi rõ họ tên, chức vụ) | SỞ CÔNG THƯƠNG…/ BAN QUẢN LÝ…______________ | CỘNG HOÀ XÃ HỘI CHỦ NGHĨA VIỆT NAM Độc lập - Tự do - Hạnh phúc ________________________Địa điểm, ngày…tháng…năm...</w:t>
      </w:r>
    </w:p>
    <w:p>
      <w:pPr>
        <w:keepNext w:val="0"/>
        <w:jc w:val="both"/>
      </w:pPr>
      <w:r>
        <w:rPr>
          <w:rFonts w:ascii="Arial" w:hAnsi="Arial" w:eastAsia="Arial"/>
          <w:b w:val="0"/>
          <w:color w:val="111827"/>
          <w:sz w:val="22"/>
        </w:rPr>
        <w:t>SỞ CÔNG THƯƠNG…/ BAN QUẢN LÝ…______________ | CỘNG HOÀ XÃ HỘI CHỦ NGHĨA VIỆT NAM Độc lập - Tự do - Hạnh phúc ________________________Địa điểm, ngày…tháng…năm...</w:t>
      </w:r>
    </w:p>
    <w:p>
      <w:pPr>
        <w:keepNext w:val="0"/>
        <w:jc w:val="both"/>
      </w:pPr>
      <w:r>
        <w:rPr>
          <w:rFonts w:ascii="Arial" w:hAnsi="Arial" w:eastAsia="Arial"/>
          <w:b w:val="0"/>
          <w:color w:val="111827"/>
          <w:sz w:val="22"/>
        </w:rPr>
        <w:t>ỦY BAN NHÂN DÂN TỈNH______________CỘNG HOÀ XÃ HỘI CHỦ NGHĨA VIỆT NAM Độc lập - Tự do - Hạnh phúc Địa điểm, ngày…tháng…năm....GIẤY PHÉP THÀNH LẬP CHI NHÁNH CỦA THƯƠNG NHÂN NƯỚC NGOÀI TẠI VIỆT NAM Số:…… Cấp lần đầu:ngày …tháng … năm…Điều chỉnh lần thứ:…, ngày …tháng …năm…Gia hạn lần thứ:…, ngày …tháng …năm…Cấp lại lần thứ:…,ngày …tháng …năm…CHỦ TỊCH ỦY BAN NHÂN DÂN TỈNH...Căn cứ Luật Thương mại ngày 14 tháng 6 năm 2005; Căn cứ Nghị định số 07/2016/NĐ-CP ngày 25 tháng 01 năm 2016 của Chính phủ quy định chi tiết Luật Thương mại về Văn phòng đại diện, Chi nhánh của thương nhân nước ngoài tại Việt Nam;Căn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Nam;Căn cứ Thông tư số 03/2024/TT-BCT ngày 30 tháng 01 năm 2024 của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ngoài;Xét Đơn đề nghị cấp Giấy phép thành lập Chi nhánh tại Việt Nam của….. QUYẾT ĐỊNH: Điều 1. Cho phép………………(ghi bằng chữ in hoa theo tên thương nhân bằng tiếng Anh)..………………………………….……………………- Giấy phép thành lập/Đăng ký doanh nghiệp/Mã số doanh nghiệp: ………………. Ngày cấp: .../…/… Cơ quan cấp: ..………………………………...- Địa chỉ trụ sở chính: ..………………………………….……………………- Ngành nghề kinh doanh: ..………………………………….……………….được thành lập Chi nhánh tại Việt Nam.Điều 2. Tên Chi nhánh - Tên Chi nhánh: (ghi bằng chữ in hoa, đậm theo tên Chi nhánh trong Đơn đề nghị) - Tên giao dịch bằng tiếng Anh: (ghi bằng chữ in hoa theo tên giao dịch bằng tiếng Anh trong Đơn đề nghị)- Tên viết tắt: (nếu có)Điều 3. Địa chỉ trụ sở Chi nhánh(ghi địa điểm đặt Chi nhánh theo Đơn đề nghị)Điều 4. Người đứng đầu Chi nhánh Họ và tên: (ghi bằng chữ in hoa) ............................................ Giới tính:Quốc tịch:Chứng minh nhân dân/Căn cước công dân/Hộ chiếu số:Ngày cấp:…/…/…. Nơi cấp:Điều 5. 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 1.2.Điều 6. Thời hạn hiệu lực của Giấy phép: Giấy phép này có hiệu lực từ ngày… tháng… năm… đến hết ngày … tháng … năm...Điều 7. Giấy phép này được lập thành 02 (hai) bản gốc: 01 (một) bản cấp cho: .… (tên thương nhân nước ngoài theo Đơn đề nghị); 01 (một) bản lưu tại Ủy ban nhân dân tỉnh./.CHỦ TỊCH ỦY BAN NHÂN DÂN TỈNH...(Ký tên, đóng dấu) | ỦY BAN NHÂN DÂN TỈNH______________ | CỘNG HOÀ XÃ HỘI CHỦ NGHĨA VIỆT NAM Độc lập - Tự do - Hạnh phúc Địa điểm, ngày…tháng…năm....</w:t>
      </w:r>
    </w:p>
    <w:p>
      <w:pPr>
        <w:keepNext w:val="0"/>
        <w:jc w:val="both"/>
      </w:pPr>
      <w:r>
        <w:rPr>
          <w:rFonts w:ascii="Arial" w:hAnsi="Arial" w:eastAsia="Arial"/>
          <w:b w:val="0"/>
          <w:color w:val="111827"/>
          <w:sz w:val="22"/>
        </w:rPr>
        <w:t>ỦY BAN NHÂN DÂN TỈNH______________ | CỘNG HOÀ XÃ HỘI CHỦ NGHĨA VIỆT NAM Độc lập - Tự do - Hạnh phúc Địa điểm, ngày…tháng…năm....</w:t>
      </w:r>
    </w:p>
    <w:p>
      <w:pPr>
        <w:keepNext w:val="0"/>
        <w:jc w:val="both"/>
      </w:pPr>
      <w:r>
        <w:rPr>
          <w:rFonts w:ascii="Arial" w:hAnsi="Arial" w:eastAsia="Arial"/>
          <w:b w:val="0"/>
          <w:color w:val="111827"/>
          <w:sz w:val="22"/>
        </w:rPr>
        <w:t>STT | Họ và tên | Năm sinh | Quốc tịch | Chức danh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STT | Họ và tên | Mã số thuế | Lương | Thưởng | Bảo hiểm | Chế độ khác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STT | Họ và tên | Chức danh | Ngày bắt đầu làm việc | Ngày chấm dứt làm việc | 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Nội dung hoạt động | Đối tácViệt Nam/nước ngoài | Mặt hàng | Giá trị (USD) | Dự báo năm tiếp theo | Thị trường(nước) | Ghi chú</w:t>
      </w:r>
    </w:p>
    <w:p>
      <w:pPr>
        <w:keepNext w:val="0"/>
        <w:jc w:val="both"/>
      </w:pPr>
      <w:r>
        <w:rPr>
          <w:rFonts w:ascii="Arial" w:hAnsi="Arial" w:eastAsia="Arial"/>
          <w:b w:val="0"/>
          <w:color w:val="111827"/>
          <w:sz w:val="22"/>
        </w:rPr>
        <w:t>Ký kết | Thực hiện</w:t>
      </w:r>
    </w:p>
    <w:p>
      <w:pPr>
        <w:keepNext w:val="0"/>
        <w:jc w:val="both"/>
      </w:pPr>
      <w:r>
        <w:rPr>
          <w:rFonts w:ascii="Arial" w:hAnsi="Arial" w:eastAsia="Arial"/>
          <w:b w:val="0"/>
          <w:color w:val="111827"/>
          <w:sz w:val="22"/>
        </w:rPr>
        <w:t>Xúc tiến hợp đồng xuất khẩu:1….2….</w:t>
      </w:r>
    </w:p>
    <w:p>
      <w:pPr>
        <w:keepNext w:val="0"/>
        <w:jc w:val="both"/>
      </w:pPr>
      <w:r>
        <w:rPr>
          <w:rFonts w:ascii="Arial" w:hAnsi="Arial" w:eastAsia="Arial"/>
          <w:b w:val="0"/>
          <w:color w:val="111827"/>
          <w:sz w:val="22"/>
        </w:rPr>
        <w:t>Xúc tiến hợp đồng nhập khẩu:1….</w:t>
      </w:r>
    </w:p>
    <w:p>
      <w:pPr>
        <w:keepNext w:val="0"/>
        <w:jc w:val="both"/>
      </w:pPr>
      <w:r>
        <w:rPr>
          <w:rFonts w:ascii="Arial" w:hAnsi="Arial" w:eastAsia="Arial"/>
          <w:b w:val="0"/>
          <w:color w:val="111827"/>
          <w:sz w:val="22"/>
        </w:rPr>
        <w:t>Xúc tiến đặt gia công hai chiều:1…</w:t>
      </w:r>
    </w:p>
    <w:p>
      <w:pPr>
        <w:keepNext w:val="0"/>
        <w:jc w:val="both"/>
      </w:pPr>
      <w:r>
        <w:rPr>
          <w:rFonts w:ascii="Arial" w:hAnsi="Arial" w:eastAsia="Arial"/>
          <w:b w:val="0"/>
          <w:color w:val="111827"/>
          <w:sz w:val="22"/>
        </w:rPr>
        <w:t>Xúc tiến cung ứng dịch vụ hai chiều:1…</w:t>
      </w:r>
    </w:p>
    <w:p>
      <w:pPr>
        <w:keepNext w:val="0"/>
        <w:jc w:val="both"/>
      </w:pPr>
      <w:r>
        <w:rPr>
          <w:rFonts w:ascii="Arial" w:hAnsi="Arial" w:eastAsia="Arial"/>
          <w:b w:val="0"/>
          <w:color w:val="111827"/>
          <w:sz w:val="22"/>
        </w:rPr>
        <w:t>Xúc tiến dự án hợp tác:1…</w:t>
      </w:r>
    </w:p>
    <w:p>
      <w:pPr>
        <w:keepNext w:val="0"/>
        <w:jc w:val="both"/>
      </w:pPr>
      <w:r>
        <w:rPr>
          <w:rFonts w:ascii="Arial" w:hAnsi="Arial" w:eastAsia="Arial"/>
          <w:b w:val="0"/>
          <w:color w:val="111827"/>
          <w:sz w:val="22"/>
        </w:rPr>
        <w:t>Nghiên cứu thị trường:1…</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STT | Họ và tên | Năm sinh | Quốc tịch | Chức danh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STT | Họ và tên | Mã số thuế | Lương | Thưởng | Bảo hiểm | Chế độ khác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STT | Họ và tên | Chức danh | Quốc tịch | Ngày bắt đầu làm việc | Ngày chấm dứt làm việc | Ghi chú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Sở Công Thương/Ban quản lý… | CỘNG HOÀ XÃ HỘI CHỦ NGHĨA VIỆT NAMĐộc lập - Tự do - Hạnh phúc––––––––––––––––––––––––––––</w:t>
      </w:r>
    </w:p>
    <w:p>
      <w:pPr>
        <w:keepNext w:val="0"/>
        <w:jc w:val="both"/>
      </w:pPr>
      <w:r>
        <w:rPr>
          <w:rFonts w:ascii="Arial" w:hAnsi="Arial" w:eastAsia="Arial"/>
          <w:b w:val="0"/>
          <w:color w:val="111827"/>
          <w:sz w:val="22"/>
        </w:rPr>
        <w:t>Năm trước báo cáo | Năm báo cáo | Ghi chú</w:t>
      </w:r>
    </w:p>
    <w:p>
      <w:pPr>
        <w:keepNext w:val="0"/>
        <w:jc w:val="both"/>
      </w:pPr>
      <w:r>
        <w:rPr>
          <w:rFonts w:ascii="Arial" w:hAnsi="Arial" w:eastAsia="Arial"/>
          <w:b w:val="0"/>
          <w:color w:val="111827"/>
          <w:sz w:val="22"/>
        </w:rPr>
        <w:t>1. Số lượng Giấy phép đang có hiệu lực, trong đó:</w:t>
      </w:r>
    </w:p>
    <w:p>
      <w:pPr>
        <w:keepNext w:val="0"/>
        <w:jc w:val="both"/>
      </w:pPr>
      <w:r>
        <w:rPr>
          <w:rFonts w:ascii="Arial" w:hAnsi="Arial" w:eastAsia="Arial"/>
          <w:b w:val="0"/>
          <w:color w:val="111827"/>
          <w:sz w:val="22"/>
        </w:rPr>
        <w:t>- Giấy phép cấp mới</w:t>
      </w:r>
    </w:p>
    <w:p>
      <w:pPr>
        <w:keepNext w:val="0"/>
        <w:jc w:val="both"/>
      </w:pPr>
      <w:r>
        <w:rPr>
          <w:rFonts w:ascii="Arial" w:hAnsi="Arial" w:eastAsia="Arial"/>
          <w:b w:val="0"/>
          <w:color w:val="111827"/>
          <w:sz w:val="22"/>
        </w:rPr>
        <w:t>- Giấy phép cấp lại (theo khoản 1 Điều 18 Nghị định 07/2016/NĐ-CP)</w:t>
      </w:r>
    </w:p>
    <w:p>
      <w:pPr>
        <w:keepNext w:val="0"/>
        <w:jc w:val="both"/>
      </w:pPr>
      <w:r>
        <w:rPr>
          <w:rFonts w:ascii="Arial" w:hAnsi="Arial" w:eastAsia="Arial"/>
          <w:b w:val="0"/>
          <w:color w:val="111827"/>
          <w:sz w:val="22"/>
        </w:rPr>
        <w:t>- Giấy phép điều chỉnh</w:t>
      </w:r>
    </w:p>
    <w:p>
      <w:pPr>
        <w:keepNext w:val="0"/>
        <w:jc w:val="both"/>
      </w:pPr>
      <w:r>
        <w:rPr>
          <w:rFonts w:ascii="Arial" w:hAnsi="Arial" w:eastAsia="Arial"/>
          <w:b w:val="0"/>
          <w:color w:val="111827"/>
          <w:sz w:val="22"/>
        </w:rPr>
        <w:t>- Giấy phép gia hạn</w:t>
      </w:r>
    </w:p>
    <w:p>
      <w:pPr>
        <w:keepNext w:val="0"/>
        <w:jc w:val="both"/>
      </w:pPr>
      <w:r>
        <w:rPr>
          <w:rFonts w:ascii="Arial" w:hAnsi="Arial" w:eastAsia="Arial"/>
          <w:b w:val="0"/>
          <w:color w:val="111827"/>
          <w:sz w:val="22"/>
        </w:rPr>
        <w:t>- Giấy phép đang còn hiệu lực</w:t>
      </w:r>
    </w:p>
    <w:p>
      <w:pPr>
        <w:keepNext w:val="0"/>
        <w:jc w:val="both"/>
      </w:pPr>
      <w:r>
        <w:rPr>
          <w:rFonts w:ascii="Arial" w:hAnsi="Arial" w:eastAsia="Arial"/>
          <w:b w:val="0"/>
          <w:color w:val="111827"/>
          <w:sz w:val="22"/>
        </w:rPr>
        <w:t>2. Số lượng Giấy phép chấm dứt hoạt động</w:t>
      </w:r>
    </w:p>
    <w:p>
      <w:pPr>
        <w:keepNext w:val="0"/>
        <w:jc w:val="both"/>
      </w:pPr>
      <w:r>
        <w:rPr>
          <w:rFonts w:ascii="Arial" w:hAnsi="Arial" w:eastAsia="Arial"/>
          <w:b w:val="0"/>
          <w:color w:val="111827"/>
          <w:sz w:val="22"/>
        </w:rPr>
        <w:t>3. Số lượng Giấy phép thu hồi</w:t>
      </w:r>
    </w:p>
    <w:p>
      <w:pPr>
        <w:keepNext w:val="0"/>
        <w:jc w:val="both"/>
      </w:pPr>
      <w:r>
        <w:rPr>
          <w:rFonts w:ascii="Arial" w:hAnsi="Arial" w:eastAsia="Arial"/>
          <w:b w:val="0"/>
          <w:color w:val="111827"/>
          <w:sz w:val="22"/>
        </w:rPr>
        <w:t>ỦY BAN NHÂN DÂN TỈNH …-------- | CỘNG HÒA XÃ HỘI CHỦ NGHĨA VIỆT NAMĐộc lập - Tự do - Hạnh phúc---------------</w:t>
      </w:r>
    </w:p>
    <w:p>
      <w:pPr>
        <w:keepNext w:val="0"/>
        <w:jc w:val="both"/>
      </w:pPr>
      <w:r>
        <w:rPr>
          <w:rFonts w:ascii="Arial" w:hAnsi="Arial" w:eastAsia="Arial"/>
          <w:b w:val="0"/>
          <w:color w:val="111827"/>
          <w:sz w:val="22"/>
        </w:rPr>
        <w:t>Địa điểm, ngày… tháng…năm…</w:t>
      </w:r>
    </w:p>
    <w:p>
      <w:pPr>
        <w:keepNext w:val="0"/>
        <w:jc w:val="both"/>
      </w:pPr>
      <w:r>
        <w:rPr>
          <w:rFonts w:ascii="Arial" w:hAnsi="Arial" w:eastAsia="Arial"/>
          <w:b w:val="0"/>
          <w:color w:val="111827"/>
          <w:sz w:val="22"/>
        </w:rPr>
        <w:t>Tiêu chí | Năm trước báo cáo | Năm báo cáo | Ghi chú</w:t>
      </w:r>
    </w:p>
    <w:p>
      <w:pPr>
        <w:keepNext w:val="0"/>
        <w:jc w:val="both"/>
      </w:pPr>
      <w:r>
        <w:rPr>
          <w:rFonts w:ascii="Arial" w:hAnsi="Arial" w:eastAsia="Arial"/>
          <w:b w:val="0"/>
          <w:color w:val="111827"/>
          <w:sz w:val="22"/>
        </w:rPr>
        <w:t>1. Số lượng Giấy phép đang có hiệu lực, trong đó:</w:t>
      </w:r>
    </w:p>
    <w:p>
      <w:pPr>
        <w:keepNext w:val="0"/>
        <w:jc w:val="both"/>
      </w:pPr>
      <w:r>
        <w:rPr>
          <w:rFonts w:ascii="Arial" w:hAnsi="Arial" w:eastAsia="Arial"/>
          <w:b w:val="0"/>
          <w:color w:val="111827"/>
          <w:sz w:val="22"/>
        </w:rPr>
        <w:t>- Giấy phép cấp mới</w:t>
      </w:r>
    </w:p>
    <w:p>
      <w:pPr>
        <w:keepNext w:val="0"/>
        <w:jc w:val="both"/>
      </w:pPr>
      <w:r>
        <w:rPr>
          <w:rFonts w:ascii="Arial" w:hAnsi="Arial" w:eastAsia="Arial"/>
          <w:b w:val="0"/>
          <w:color w:val="111827"/>
          <w:sz w:val="22"/>
        </w:rPr>
        <w:t>- Giấy phép cấp lại (theo khoản 2 Điều 18 Nghị định 07/2016/NĐ-CP)</w:t>
      </w:r>
    </w:p>
    <w:p>
      <w:pPr>
        <w:keepNext w:val="0"/>
        <w:jc w:val="both"/>
      </w:pPr>
      <w:r>
        <w:rPr>
          <w:rFonts w:ascii="Arial" w:hAnsi="Arial" w:eastAsia="Arial"/>
          <w:b w:val="0"/>
          <w:color w:val="111827"/>
          <w:sz w:val="22"/>
        </w:rPr>
        <w:t>- Giấy phép điều chỉnh</w:t>
      </w:r>
    </w:p>
    <w:p>
      <w:pPr>
        <w:keepNext w:val="0"/>
        <w:jc w:val="both"/>
      </w:pPr>
      <w:r>
        <w:rPr>
          <w:rFonts w:ascii="Arial" w:hAnsi="Arial" w:eastAsia="Arial"/>
          <w:b w:val="0"/>
          <w:color w:val="111827"/>
          <w:sz w:val="22"/>
        </w:rPr>
        <w:t>2. Giấy phép gia hạn</w:t>
      </w:r>
    </w:p>
    <w:p>
      <w:pPr>
        <w:keepNext w:val="0"/>
        <w:jc w:val="both"/>
      </w:pPr>
      <w:r>
        <w:rPr>
          <w:rFonts w:ascii="Arial" w:hAnsi="Arial" w:eastAsia="Arial"/>
          <w:b w:val="0"/>
          <w:color w:val="111827"/>
          <w:sz w:val="22"/>
        </w:rPr>
        <w:t>3. Số lượng Giấy phép thu hồi</w:t>
      </w:r>
    </w:p>
    <w:p>
      <w:pPr>
        <w:keepNext w:val="0"/>
        <w:jc w:val="both"/>
      </w:pPr>
      <w:r>
        <w:rPr>
          <w:rFonts w:ascii="Arial" w:hAnsi="Arial" w:eastAsia="Arial"/>
          <w:b w:val="0"/>
          <w:color w:val="111827"/>
          <w:sz w:val="22"/>
        </w:rPr>
        <w:t>4. Số lượng Chi nhánh chấm dứt hoạt động</w:t>
      </w:r>
    </w:p>
    <w:p>
      <w:pPr>
        <w:keepNext w:val="0"/>
        <w:jc w:val="both"/>
      </w:pPr>
      <w:r>
        <w:rPr>
          <w:rFonts w:ascii="Arial" w:hAnsi="Arial" w:eastAsia="Arial"/>
          <w:b w:val="0"/>
          <w:color w:val="111827"/>
          <w:sz w:val="22"/>
        </w:rPr>
        <w:t>STT | Lĩnh vực hoạt động | Số lượng Chi nhánh | Tỷ lệ (%)</w:t>
      </w:r>
    </w:p>
    <w:p>
      <w:pPr>
        <w:keepNext w:val="0"/>
        <w:jc w:val="both"/>
      </w:pPr>
      <w:r>
        <w:rPr>
          <w:rFonts w:ascii="Arial" w:hAnsi="Arial" w:eastAsia="Arial"/>
          <w:b w:val="0"/>
          <w:color w:val="111827"/>
          <w:sz w:val="22"/>
        </w:rPr>
        <w:t>1 | Dịch vụ pháp lý</w:t>
      </w:r>
    </w:p>
    <w:p>
      <w:pPr>
        <w:keepNext w:val="0"/>
        <w:jc w:val="both"/>
      </w:pPr>
      <w:r>
        <w:rPr>
          <w:rFonts w:ascii="Arial" w:hAnsi="Arial" w:eastAsia="Arial"/>
          <w:b w:val="0"/>
          <w:color w:val="111827"/>
          <w:sz w:val="22"/>
        </w:rPr>
        <w:t>2 | Dịch vụ máy tính và các dịch vụ liên quan</w:t>
      </w:r>
    </w:p>
    <w:p>
      <w:pPr>
        <w:keepNext w:val="0"/>
        <w:jc w:val="both"/>
      </w:pPr>
      <w:r>
        <w:rPr>
          <w:rFonts w:ascii="Arial" w:hAnsi="Arial" w:eastAsia="Arial"/>
          <w:b w:val="0"/>
          <w:color w:val="111827"/>
          <w:sz w:val="22"/>
        </w:rPr>
        <w:t>3 | Dịch vụ tư vấn quản lý</w:t>
      </w:r>
    </w:p>
    <w:p>
      <w:pPr>
        <w:keepNext w:val="0"/>
        <w:jc w:val="both"/>
      </w:pPr>
      <w:r>
        <w:rPr>
          <w:rFonts w:ascii="Arial" w:hAnsi="Arial" w:eastAsia="Arial"/>
          <w:b w:val="0"/>
          <w:color w:val="111827"/>
          <w:sz w:val="22"/>
        </w:rPr>
        <w:t>4 | Dịch vụ liên quan đến tư vấn quản lý</w:t>
      </w:r>
    </w:p>
    <w:p>
      <w:pPr>
        <w:keepNext w:val="0"/>
        <w:jc w:val="both"/>
      </w:pPr>
      <w:r>
        <w:rPr>
          <w:rFonts w:ascii="Arial" w:hAnsi="Arial" w:eastAsia="Arial"/>
          <w:b w:val="0"/>
          <w:color w:val="111827"/>
          <w:sz w:val="22"/>
        </w:rPr>
        <w:t>5 | Dịch vụ xây dựng và các dịch vụ kỹ thuật liên quan</w:t>
      </w:r>
    </w:p>
    <w:p>
      <w:pPr>
        <w:keepNext w:val="0"/>
        <w:jc w:val="both"/>
      </w:pPr>
      <w:r>
        <w:rPr>
          <w:rFonts w:ascii="Arial" w:hAnsi="Arial" w:eastAsia="Arial"/>
          <w:b w:val="0"/>
          <w:color w:val="111827"/>
          <w:sz w:val="22"/>
        </w:rPr>
        <w:t>6 | Dịch vụ nhượng quyền thương mại</w:t>
      </w:r>
    </w:p>
    <w:p>
      <w:pPr>
        <w:keepNext w:val="0"/>
        <w:jc w:val="both"/>
      </w:pPr>
      <w:r>
        <w:rPr>
          <w:rFonts w:ascii="Arial" w:hAnsi="Arial" w:eastAsia="Arial"/>
          <w:b w:val="0"/>
          <w:color w:val="111827"/>
          <w:sz w:val="22"/>
        </w:rPr>
        <w:t>7 | Dịch vụ tài chínhA- Dịch vụ bảo hiểm và các dịch vụ liên quan đến bảo hiểmB- Dịch vụ ngân hàng và các dịch vụ tài chính khácC- Dịch vụ chứng khoán</w:t>
      </w:r>
    </w:p>
    <w:p>
      <w:pPr>
        <w:keepNext w:val="0"/>
        <w:jc w:val="both"/>
      </w:pPr>
      <w:r>
        <w:rPr>
          <w:rFonts w:ascii="Arial" w:hAnsi="Arial" w:eastAsia="Arial"/>
          <w:b w:val="0"/>
          <w:color w:val="111827"/>
          <w:sz w:val="22"/>
        </w:rPr>
        <w:t>STT | Tên chi nhánh | Nơi đăng ký thành lập của thương nhân nước ngoài | Nội dung hoạt động | Sử dụng lao động | Tình hình thực hiện nghĩa vụ với ngân sách nhà nước (tổng số thuế đã nộp, đơn vị: đồng) | Tình hình thực hiện chế độ báo cáo (Có/Không)</w:t>
      </w:r>
    </w:p>
    <w:p>
      <w:pPr>
        <w:keepNext w:val="0"/>
        <w:jc w:val="both"/>
      </w:pPr>
      <w:r>
        <w:rPr>
          <w:rFonts w:ascii="Arial" w:hAnsi="Arial" w:eastAsia="Arial"/>
          <w:b w:val="0"/>
          <w:color w:val="111827"/>
          <w:sz w:val="22"/>
        </w:rPr>
        <w:t>Tổng số | Lao động nước ngoài | Lao động Việt Nam</w:t>
      </w:r>
    </w:p>
    <w:p>
      <w:pPr>
        <w:keepNext w:val="0"/>
        <w:jc w:val="both"/>
      </w:pPr>
      <w:r>
        <w:rPr>
          <w:rFonts w:ascii="Arial" w:hAnsi="Arial" w:eastAsia="Arial"/>
          <w:b w:val="0"/>
          <w:color w:val="111827"/>
          <w:sz w:val="22"/>
        </w:rPr>
        <w:t>Chủ tịch Ủy ban nhân dân tỉnh...(Ký tên, đóng dấu)</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