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113/VBHN-VPQH năm 2025 - Luật Thương mại</w:t>
      </w:r>
    </w:p>
    <w:p>
      <w:r>
        <w:t>Bản DOCX dùng để tra cứu nhanh khi đọc các bài viết về hợp đồng và hoạt động thương mại trên LegalZone.</w:t>
      </w:r>
    </w:p>
    <w:p>
      <w:r>
        <w:t>VĂN BẢN HỢP NHẤT - VĂN PHÒNG QUỐC HỘI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LUẬT</w:t>
      </w:r>
    </w:p>
    <w:p>
      <w:r>
        <w:t>THƯƠNG MẠI</w:t>
      </w:r>
    </w:p>
    <w:p>
      <w:r>
        <w:t>Luật Thương mại số 36/2005/QH11 ngày 14 tháng 6 năm 2005 của Quốc hội,</w:t>
      </w:r>
    </w:p>
    <w:p>
      <w:r>
        <w:t>có hiệu lực kể từ ngày 01 tháng 01 năm 2006, được sửa đổi, bổ sung bởi:</w:t>
      </w:r>
    </w:p>
    <w:p>
      <w:r>
        <w:t>1. Luật Quản lý ngoại thương số 05/2017/QH14 ngày 12 tháng 6 năm 2017</w:t>
      </w:r>
    </w:p>
    <w:p>
      <w:r>
        <w:t>của Quốc hội, có hiệu lực kể từ ngày 01 tháng 01 năm 2018;</w:t>
      </w:r>
    </w:p>
    <w:p>
      <w:r>
        <w:t>2. Luật Phòng, chống tác hại của rượu, bia số 44/2019/QH14 ngày 14 tháng 6</w:t>
      </w:r>
    </w:p>
    <w:p>
      <w:r>
        <w:t>năm 2019 của Quốc hội, có hiệu lực kể từ ngày 01 tháng 01 năm 2020;</w:t>
      </w:r>
    </w:p>
    <w:p>
      <w:r>
        <w:t>3. Luật số 75/2025/QH15 ngày 16 tháng 6 năm 2025 của Quốc hội sửa đổi, bổ</w:t>
      </w:r>
    </w:p>
    <w:p>
      <w:r>
        <w:t>sung một số điều của Luật Quảng cáo, có hiệu lực kể từ ngày 01 tháng 01 năm 2026.</w:t>
      </w:r>
    </w:p>
    <w:p>
      <w:r>
        <w:t>Căn cứ vào Hiến pháp nước Cộng hòa xã hội chủ nghĩa Việt Nam năm 1992</w:t>
      </w:r>
    </w:p>
    <w:p>
      <w:r>
        <w:t>đã được sửa đổi, bổ sung theo Nghị quyết số 51/2001/QH10 ngày 25 tháng 12</w:t>
      </w:r>
    </w:p>
    <w:p>
      <w:r>
        <w:t>năm 2001 của Quốc hội khóa X, kỳ họp thứ 10;</w:t>
      </w:r>
    </w:p>
    <w:p>
      <w:r>
        <w:t>Luật này quy định về hoạt động thương mại1.</w:t>
      </w:r>
    </w:p>
    <w:p>
      <w:r>
        <w:t>Luật Quản lý ngoại thương số 05/2017/QH14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Quản lý ngoại thương.”.</w:t>
      </w:r>
    </w:p>
    <w:p>
      <w:r>
        <w:t>Luật Phòng, chống tác hại của rượu, bia số 44/2019/QH14 có căn cứ ban hành như sau:</w:t>
      </w:r>
    </w:p>
    <w:p>
      <w:r>
        <w:t>“Căn cứ Hiến pháp nước Cộng hòa xã hội chủ nghĩa Việt Nam;</w:t>
      </w:r>
    </w:p>
    <w:p>
      <w:r>
        <w:t>Quốc hội ban hành Luật Phòng, chống tác hại của rượu, bia.”.</w:t>
      </w:r>
    </w:p>
    <w:p>
      <w:r>
        <w:t>Luật số 75/2025/QH15 sửa đổi, bổ sung một số điều của Luật Quảng cáo có căn cứ ban</w:t>
      </w:r>
    </w:p>
    <w:p>
      <w:r>
        <w:t>hành như sau:</w:t>
      </w:r>
    </w:p>
    <w:p>
      <w:r>
        <w:t>“Căn cứ Hiến pháp nước Cộng hòa xã hội chủ nghĩa Việt Nam đã được sửa đổi, bổ sung</w:t>
      </w:r>
    </w:p>
    <w:p>
      <w:r>
        <w:t>một số điều theo Nghị quyết số 203/2025/QH15;</w:t>
      </w:r>
    </w:p>
    <w:p>
      <w:r>
        <w:t>Quốc hội ban hành Luật sửa đổi, bổ sung một số điều của Luật Quảng cáo số 16/2012/QH13 đã</w:t>
      </w:r>
    </w:p>
    <w:p>
      <w:r>
        <w:t>được sửa đổi, bổ sung một số điều theo Luật số 35/2018/QH14, Luật số 42/2024/QH15 và</w:t>
      </w:r>
    </w:p>
    <w:p>
      <w:r>
        <w:t>Luật số 47/2024/QH15.”.</w:t>
      </w:r>
    </w:p>
    <w:p>
      <w:pPr>
        <w:pStyle w:val="Heading2"/>
      </w:pPr>
      <w:r>
        <w:t>Chương I</w:t>
        <w:br/>
        <w:t>NHỮNG QUY ĐỊNH CHUNG</w:t>
      </w:r>
    </w:p>
    <w:p>
      <w:pPr>
        <w:pStyle w:val="Heading2"/>
      </w:pPr>
      <w:r>
        <w:t>Mục 1</w:t>
        <w:br/>
        <w:t>PHẠM VI ĐIỀU CHỈNH VÀ ĐỐI TƯỢNG ÁP DỤNG</w:t>
      </w:r>
    </w:p>
    <w:p>
      <w:pPr>
        <w:pStyle w:val="Heading3"/>
      </w:pPr>
      <w:r>
        <w:t>Điều 1. Phạm vi điều chỉnh</w:t>
        <w:br/>
        <w:t>1. Hoạt động thương mại thực hiện trên lãnh thổ nước Cộng hòa xã hội chủ</w:t>
        <w:br/>
        <w:t>nghĩa Việt Nam.</w:t>
        <w:br/>
        <w:t>2. Hoạt động thương mại thực hiện ngoài lãnh thổ nước Cộng hòa xã hội chủ</w:t>
        <w:br/>
        <w:t>nghĩa Việt Nam trong trường hợp các bên thỏa thuận chọn áp dụng Luật này hoặc</w:t>
        <w:br/>
        <w:t>luật nước ngoài, điều ước quốc tế mà Cộng hòa xã hội chủ nghĩa Việt Nam là</w:t>
        <w:br/>
        <w:t>thành viên có quy định áp dụng Luật này.</w:t>
        <w:br/>
        <w:t>3. Hoạt động không nhằm mục đích sinh lợi của một bên trong giao dịch với</w:t>
        <w:br/>
        <w:t>thương nhân thực hiện trên lãnh thổ nước Cộng hòa xã hội chủ nghĩa Việt Nam</w:t>
        <w:br/>
        <w:t>trong trường hợp bên thực hiện hoạt động không nhằm mục đích sinh lợi đó chọn</w:t>
        <w:br/>
        <w:t>áp dụng Luật này.</w:t>
        <w:br/>
        <w:t>Điều 2. Đối tượng áp dụng</w:t>
        <w:br/>
        <w:t>1. Thương nhân hoạt động thương mại theo quy định tại Điều 1 của Luật này.</w:t>
        <w:br/>
        <w:t>2. Tổ chức, cá nhân khác hoạt động có liên quan đến thương mại.</w:t>
        <w:br/>
        <w:t>3. Căn cứ vào những nguyên tắc của Luật này, Chính phủ quy định cụ thể việc</w:t>
        <w:br/>
        <w:t>áp dụng Luật này đối với cá nhân hoạt động thương mại một cách độc lập, thường</w:t>
        <w:br/>
        <w:t>xuyên không phải đăng ký kinh doanh.</w:t>
        <w:br/>
        <w:t>Điều 3. Giải thích từ ngữ</w:t>
        <w:br/>
        <w:t>Trong Luật này, các từ ngữ dưới đây được hiểu như sau:</w:t>
        <w:br/>
        <w:t>1. Hoạt động thương mại là hoạt động nhằm mục đích sinh lợi, bao gồm mua</w:t>
        <w:br/>
        <w:t>bán hàng hóa, cung ứng dịch vụ, đầu tư, xúc tiến thương mại và các hoạt động</w:t>
        <w:br/>
        <w:t>nhằm mục đích sinh lợi khác.</w:t>
        <w:br/>
        <w:t>2. Hàng hóa bao gồm:</w:t>
        <w:br/>
        <w:t>a) Tất cả các loại động sản, kể cả động sản hình thành trong tương lai;</w:t>
        <w:br/>
        <w:t>b) Những vật gắn liền với đất đai.</w:t>
      </w:r>
    </w:p>
    <w:p>
      <w:r>
        <w:t>3. Thói quen trong hoạt động thương mại là quy tắc xử sự có nội dung rõ ràng</w:t>
      </w:r>
    </w:p>
    <w:p>
      <w:r>
        <w:t>được hình thành và lặp lại nhiều lần trong một thời gian dài giữa các bên, được các</w:t>
      </w:r>
    </w:p>
    <w:p>
      <w:r>
        <w:t>bên mặc nhiên thừa nhận để xác định quyền và nghĩa vụ của các bên trong hợp</w:t>
      </w:r>
    </w:p>
    <w:p>
      <w:r>
        <w:t>đồng thương mại.</w:t>
      </w:r>
    </w:p>
    <w:p>
      <w:r>
        <w:t>4. Tập quán thương mại là thói quen được thừa nhận rộng rãi trong hoạt động</w:t>
      </w:r>
    </w:p>
    <w:p>
      <w:r>
        <w:t>thương mại trên một vùng, miền hoặc một lĩnh vực thương mại, có nội dung rõ</w:t>
      </w:r>
    </w:p>
    <w:p>
      <w:r>
        <w:t>ràng được các bên thừa nhận để xác định quyền và nghĩa vụ của các bên trong hoạt</w:t>
      </w:r>
    </w:p>
    <w:p>
      <w:r>
        <w:t>động thương mại.</w:t>
      </w:r>
    </w:p>
    <w:p>
      <w:r>
        <w:t>5. Thông điệp dữ liệu là thông tin được tạo ra, gửi đi, nhận và lưu giữ bằng</w:t>
      </w:r>
    </w:p>
    <w:p>
      <w:r>
        <w:t>phương tiện điện tử.</w:t>
      </w:r>
    </w:p>
    <w:p>
      <w:r>
        <w:t>6. Văn phòng đại diện của thương nhân nước ngoài tại Việt Nam là đơn vị phụ</w:t>
      </w:r>
    </w:p>
    <w:p>
      <w:r>
        <w:t>thuộc của thương nhân nước ngoài, được thành lập theo quy định của pháp luật</w:t>
      </w:r>
    </w:p>
    <w:p>
      <w:r>
        <w:t>Việt Nam để tìm hiểu thị trường và thực hiện một số hoạt động xúc tiến thương</w:t>
      </w:r>
    </w:p>
    <w:p>
      <w:r>
        <w:t>mại mà pháp luật Việt Nam cho phép.</w:t>
      </w:r>
    </w:p>
    <w:p>
      <w:r>
        <w:t>7. Chi nhánh của thương nhân nước ngoài tại Việt Nam là đơn vị phụ thuộc</w:t>
      </w:r>
    </w:p>
    <w:p>
      <w:r>
        <w:t>của thương nhân nước ngoài, được thành lập và hoạt động thương mại tại</w:t>
      </w:r>
    </w:p>
    <w:p>
      <w:r>
        <w:t>Việt Nam theo quy định của pháp luật Việt Nam hoặc điều ước quốc tế mà</w:t>
      </w:r>
    </w:p>
    <w:p>
      <w:r>
        <w:t>Cộng hòa xã hội chủ nghĩa Việt Nam là thành viên.</w:t>
      </w:r>
    </w:p>
    <w:p>
      <w:r>
        <w:t>8. Mua bán hàng hóa là hoạt động thương mại, theo đó bên bán có nghĩa vụ</w:t>
      </w:r>
    </w:p>
    <w:p>
      <w:r>
        <w:t>giao hàng, chuyển quyền sở hữu hàng hóa cho bên mua và nhận thanh toán; bên</w:t>
      </w:r>
    </w:p>
    <w:p>
      <w:r>
        <w:t>mua có nghĩa vụ thanh toán cho bên bán, nhận hàng và quyền sở hữu hàng hóa</w:t>
      </w:r>
    </w:p>
    <w:p>
      <w:r>
        <w:t>theo thỏa thuận.</w:t>
      </w:r>
    </w:p>
    <w:p>
      <w:r>
        <w:t>9. Cung ứng dịch vụ là hoạt động thương mại, theo đó một bên (sau đây gọi là</w:t>
      </w:r>
    </w:p>
    <w:p>
      <w:r>
        <w:t>bên cung ứng dịch vụ) có nghĩa vụ thực hiện dịch vụ cho một bên khác và nhận</w:t>
      </w:r>
    </w:p>
    <w:p>
      <w:r>
        <w:t>thanh toán; bên sử dụng dịch vụ (sau đây gọi là khách hàng) có nghĩa vụ thanh</w:t>
      </w:r>
    </w:p>
    <w:p>
      <w:r>
        <w:t>toán cho bên cung ứng dịch vụ và sử dụng dịch vụ theo thỏa thuận.</w:t>
      </w:r>
    </w:p>
    <w:p>
      <w:r>
        <w:t>10. Xúc tiến thương mại là hoạt động thúc đẩy, tìm kiếm cơ hội mua bán hàng</w:t>
      </w:r>
    </w:p>
    <w:p>
      <w:r>
        <w:t>hóa và cung ứng dịch vụ, bao gồm hoạt động khuyến mại, quảng cáo thương mại,</w:t>
      </w:r>
    </w:p>
    <w:p>
      <w:r>
        <w:t>trưng bày, giới thiệu hàng hóa, dịch vụ và hội chợ, triển lãm thương mại.</w:t>
      </w:r>
    </w:p>
    <w:p>
      <w:r>
        <w:t>11. Các hoạt động trung gian thương mại là hoạt động của thương nhân để</w:t>
      </w:r>
    </w:p>
    <w:p>
      <w:r>
        <w:t>thực hiện các giao dịch thương mại cho một hoặc một số thương nhân được xác</w:t>
      </w:r>
    </w:p>
    <w:p>
      <w:r>
        <w:t>định, bao gồm hoạt động đại diện cho thương nhân, môi giới thương mại, ủy thác</w:t>
      </w:r>
    </w:p>
    <w:p>
      <w:r>
        <w:t>mua bán hàng hóa và đại lý thương mại.</w:t>
      </w:r>
    </w:p>
    <w:p>
      <w:r>
        <w:t>12. Vi phạm hợp đồng là việc một bên không thực hiện, thực hiện không đầy</w:t>
      </w:r>
    </w:p>
    <w:p>
      <w:r>
        <w:t>đủ hoặc thực hiện không đúng nghĩa vụ theo thỏa thuận giữa các bên hoặc theo</w:t>
      </w:r>
    </w:p>
    <w:p>
      <w:r>
        <w:t>quy định của Luật này.</w:t>
      </w:r>
    </w:p>
    <w:p>
      <w:r>
        <w:t>13. Vi phạm cơ bản là sự vi phạm hợp đồng của một bên gây thiệt hại cho bên</w:t>
      </w:r>
    </w:p>
    <w:p>
      <w:r>
        <w:t>kia đến mức làm cho bên kia không đạt được mục đích của việc giao kết hợp đồng.</w:t>
      </w:r>
    </w:p>
    <w:p>
      <w:r>
        <w:t>14. Xuất xứ hàng hóa là nước hoặc vùng lãnh thổ nơi sản xuất ra toàn bộ hàng</w:t>
      </w:r>
    </w:p>
    <w:p>
      <w:r>
        <w:t>hóa hoặc nơi thực hiện công đoạn chế biến cơ bản cuối cùng đối với hàng hóa</w:t>
      </w:r>
    </w:p>
    <w:p>
      <w:r>
        <w:t>trong trường hợp có nhiều nước hoặc vùng lãnh thổ tham gia vào quá trình sản</w:t>
      </w:r>
    </w:p>
    <w:p>
      <w:r>
        <w:t>xuất hàng hóa đó.</w:t>
      </w:r>
    </w:p>
    <w:p>
      <w:r>
        <w:t>15. Các hình thức có giá trị tương đương văn bản bao gồm điện báo, telex,</w:t>
      </w:r>
    </w:p>
    <w:p>
      <w:r>
        <w:t>fax, thông điệp dữ liệu và các hình thức khác theo quy định của pháp luật.</w:t>
      </w:r>
    </w:p>
    <w:p>
      <w:r>
        <w:t>Điều 4. Áp dụng Luật Thương mại và pháp luật có liên quan</w:t>
      </w:r>
    </w:p>
    <w:p>
      <w:r>
        <w:t>1. Hoạt động thương mại phải tuân theo Luật Thương mại và pháp luật có</w:t>
      </w:r>
    </w:p>
    <w:p>
      <w:r>
        <w:t>liên quan.</w:t>
      </w:r>
    </w:p>
    <w:p>
      <w:r>
        <w:t>2.2 Hoạt động thương mại đặc thù được quy định trong luật khác thì áp dụng</w:t>
      </w:r>
    </w:p>
    <w:p>
      <w:r>
        <w:t>quy định của luật đó. Hoạt động quảng cáo thương mại thực hiện theo quy định</w:t>
      </w:r>
    </w:p>
    <w:p>
      <w:r>
        <w:t>của pháp luật về quảng cáo.</w:t>
      </w:r>
    </w:p>
    <w:p>
      <w:r>
        <w:t>3. Hoạt động thương mại không được quy định trong Luật Thương mại và</w:t>
      </w:r>
    </w:p>
    <w:p>
      <w:r>
        <w:t>trong các luật khác thì áp dụng quy định của Bộ luật Dân sự.</w:t>
      </w:r>
    </w:p>
    <w:p>
      <w:r>
        <w:t>Điều 5. Áp dụng điều ước quốc tế, pháp luật nước ngoài và tập quán</w:t>
      </w:r>
    </w:p>
    <w:p>
      <w:r>
        <w:t>thương mại quốc tế</w:t>
      </w:r>
    </w:p>
    <w:p>
      <w:r>
        <w:t>1. Trường hợp điều ước quốc tế mà Cộng hòa xã hội chủ nghĩa Việt Nam là</w:t>
      </w:r>
    </w:p>
    <w:p>
      <w:r>
        <w:t>thành viên có quy định áp dụng pháp luật nước ngoài, tập quán thương mại quốc tế</w:t>
      </w:r>
    </w:p>
    <w:p>
      <w:r>
        <w:t>hoặc có quy định khác với quy định của Luật này thì áp dụng quy định của điều</w:t>
      </w:r>
    </w:p>
    <w:p>
      <w:r>
        <w:t>ước quốc tế đó.</w:t>
      </w:r>
    </w:p>
    <w:p>
      <w:r>
        <w:t>2. Các bên trong giao dịch thương mại có yếu tố nước ngoài được thỏa thuận</w:t>
      </w:r>
    </w:p>
    <w:p>
      <w:r>
        <w:t>áp dụng pháp luật nước ngoài, tập quán thương mại quốc tế nếu pháp luật nước</w:t>
      </w:r>
    </w:p>
    <w:p>
      <w:r>
        <w:t>ngoài, tập quán thương mại quốc tế đó không trái với các nguyên tắc cơ bản của</w:t>
      </w:r>
    </w:p>
    <w:p>
      <w:r>
        <w:t>pháp luật Việt Nam.</w:t>
      </w:r>
    </w:p>
    <w:p>
      <w:r>
        <w:t>Khoản này được sửa đổi, bổ sung theo quy định tại khoản 1 Điều 2 của Luật</w:t>
      </w:r>
    </w:p>
    <w:p>
      <w:r>
        <w:t>số 75/2025/QH15 sửa đổi, bổ sung một số điều của Luật Quảng cáo, có hiệu lực kể từ ngày 01</w:t>
      </w:r>
    </w:p>
    <w:p>
      <w:r>
        <w:t>tháng 01 năm 2026.</w:t>
      </w:r>
    </w:p>
    <w:p>
      <w:pPr>
        <w:pStyle w:val="Heading3"/>
      </w:pPr>
      <w:r>
        <w:t>Điều 6. Thương nhân</w:t>
        <w:br/>
        <w:t>1. Thương nhân bao gồm tổ chức kinh tế được thành lập hợp pháp, cá nhân</w:t>
        <w:br/>
        <w:t>hoạt động thương mại một cách độc lập, thường xuyên và có đăng ký kinh doanh.</w:t>
        <w:br/>
        <w:t>2. Thương nhân có quyền hoạt động thương mại trong các ngành nghề, tại các</w:t>
        <w:br/>
        <w:t>địa bàn, dưới các hình thức và theo các phương thức mà pháp luật không cấm.</w:t>
        <w:br/>
        <w:t>3. Quyền hoạt động thương mại hợp pháp của thương nhân được Nhà nước</w:t>
        <w:br/>
        <w:t>bảo hộ.</w:t>
        <w:br/>
        <w:t>4. Nhà nước thực hiện độc quyền Nhà nước có thời hạn về hoạt động thương</w:t>
        <w:br/>
        <w:t>mại đối với một số hàng hóa, dịch vụ hoặc tại một số địa bàn để bảo đảm lợi ích</w:t>
        <w:br/>
        <w:t>quốc gia. Chính phủ quy định cụ thể danh mục hàng hóa, dịch vụ, địa bàn độc</w:t>
        <w:br/>
        <w:t>quyền Nhà nước.</w:t>
        <w:br/>
        <w:t>Điều 7. Nghĩa vụ đăng ký kinh doanh của thương nhân</w:t>
        <w:br/>
        <w:t>Thương nhân có nghĩa vụ đăng ký kinh doanh theo quy định của pháp luật.</w:t>
        <w:br/>
        <w:t>Trường hợp chưa đăng ký kinh doanh, thương nhân vẫn phải chịu trách nhiệm về mọi</w:t>
        <w:br/>
        <w:t>hoạt động của mình theo quy định của Luật này và quy định khác của pháp luật.</w:t>
        <w:br/>
        <w:t>Điều 8. Cơ quan quản lý nhà nước về hoạt động thương mại</w:t>
        <w:br/>
        <w:t>1. Chính phủ thống nhất quản lý nhà nước về hoạt động thương mại.</w:t>
        <w:br/>
        <w:t>2. Bộ Thương mại chịu trách nhiệm trước Chính phủ thực hiện việc quản lý</w:t>
        <w:br/>
        <w:t>nhà nước về hoạt động mua bán hàng hóa và các hoạt động thương mại cụ thể</w:t>
        <w:br/>
        <w:t>được quy định tại Luật này.</w:t>
        <w:br/>
        <w:t>3. Bộ, cơ quan ngang bộ trong phạm vi nhiệm vụ, quyền hạn của mình có trách</w:t>
        <w:br/>
        <w:t>nhiệm thực hiện việc quản lý nhà nước về các hoạt động thương mại trong lĩnh vực</w:t>
        <w:br/>
        <w:t>được phân công.</w:t>
        <w:br/>
        <w:t>4. Ủy ban nhân dân các cấp thực hiện việc quản lý nhà nước về các hoạt động</w:t>
        <w:br/>
        <w:t>thương mại tại địa phương theo sự phân cấp của Chính phủ.</w:t>
        <w:br/>
        <w:t>Điều 9. Hiệp hội thương mại</w:t>
        <w:br/>
        <w:t>1. Hiệp hội thương mại được thành lập để bảo vệ quyền và lợi ích hợp pháp</w:t>
        <w:br/>
        <w:t>của thương nhân, động viên thương nhân tham gia phát triển thương mại, tuyên</w:t>
        <w:br/>
        <w:t>truyền, phổ biến các quy định của pháp luật về thương mại.</w:t>
        <w:br/>
        <w:t>2. Hiệp hội thương mại được tổ chức và hoạt động theo quy định của pháp luật</w:t>
        <w:br/>
        <w:t>về hội.</w:t>
      </w:r>
    </w:p>
    <w:p>
      <w:pPr>
        <w:pStyle w:val="Heading2"/>
      </w:pPr>
      <w:r>
        <w:t>Mục 2</w:t>
        <w:br/>
        <w:t>NHỮNG NGUYÊN TẮC CƠ BẢN TRONG</w:t>
        <w:br/>
        <w:t>HOẠT ĐỘNG THƯƠNG MẠI</w:t>
      </w:r>
    </w:p>
    <w:p>
      <w:pPr>
        <w:pStyle w:val="Heading3"/>
      </w:pPr>
      <w:r>
        <w:t>Điều 10. Nguyên tắc bình đẳng trước pháp luật của thương nhân trong</w:t>
        <w:br/>
        <w:t>hoạt động thương mại</w:t>
        <w:br/>
        <w:t>Thương nhân thuộc mọi thành phần kinh tế bình đẳng trước pháp luật trong</w:t>
        <w:br/>
        <w:t>hoạt động thương mại.</w:t>
        <w:br/>
        <w:t>Điều 11. Nguyên tắc tự do, tự nguyện thỏa thuận trong hoạt động</w:t>
        <w:br/>
        <w:t>thương mại</w:t>
        <w:br/>
        <w:t>1. Các bên có quyền tự do thỏa thuận không trái với các quy định của pháp</w:t>
        <w:br/>
        <w:t>luật, thuần phong mỹ tục và đạo đức xã hội để xác lập các quyền và nghĩa vụ</w:t>
        <w:br/>
        <w:t>của các bên trong hoạt động thương mại. Nhà nước tôn trọng và bảo hộ các</w:t>
        <w:br/>
        <w:t>quyền đó.</w:t>
        <w:br/>
        <w:t>2. Trong hoạt động thương mại, các bên hoàn toàn tự nguyện, không bên nào</w:t>
        <w:br/>
        <w:t>được thực hiện hành vi áp đặt, cưỡng ép, đe dọa, ngăn cản bên nào.</w:t>
        <w:br/>
        <w:t>Điều 12. Nguyên tắc áp dụng thói quen trong hoạt động thương mại được</w:t>
        <w:br/>
        <w:t>thiết lập giữa các bên</w:t>
        <w:br/>
        <w:t>Trừ trường hợp có thỏa thuận khác, các bên được coi là mặc nhiên áp dụng</w:t>
        <w:br/>
        <w:t>thói quen trong hoạt động thương mại đã được thiết lập giữa các bên đó mà các</w:t>
        <w:br/>
        <w:t>bên đã biết hoặc phải biết nhưng không được trái với quy định của pháp luật.</w:t>
        <w:br/>
        <w:t>Điều 13. Nguyên tắc áp dụng tập quán trong hoạt động thương mại</w:t>
        <w:br/>
        <w:t>Trường hợp pháp luật không có quy định, các bên không có thỏa thuận và</w:t>
        <w:br/>
        <w:t>không có thói quen đã được thiết lập giữa các bên thì áp dụng tập quán thương mại</w:t>
        <w:br/>
        <w:t>nhưng không được trái với những nguyên tắc quy định trong Luật này và trong Bộ</w:t>
        <w:br/>
        <w:t>luật Dân sự.</w:t>
        <w:br/>
        <w:t>Điều 14. Nguyên tắc bảo vệ lợi ích chính đáng của người tiêu dùng</w:t>
        <w:br/>
        <w:t>1. Thương nhân thực hiện hoạt động thương mại có nghĩa vụ thông tin đầy đủ,</w:t>
        <w:br/>
        <w:t>trung thực cho người tiêu dùng về hàng hóa và dịch vụ mà mình kinh doanh và</w:t>
        <w:br/>
        <w:t>phải chịu trách nhiệm về tính chính xác của các thông tin đó.</w:t>
        <w:br/>
        <w:t>2. Thương nhân thực hiện hoạt động thương mại phải chịu trách nhiệm về chất</w:t>
        <w:br/>
        <w:t>lượng, tính hợp pháp của hàng hóa, dịch vụ mà mình kinh doanh.</w:t>
      </w:r>
    </w:p>
    <w:p>
      <w:pPr>
        <w:pStyle w:val="Heading3"/>
      </w:pPr>
      <w:r>
        <w:t>Điều 15. Nguyên tắc thừa nhận giá trị pháp lý của thông điệp dữ liệu trong</w:t>
        <w:br/>
        <w:t>hoạt động thương mại</w:t>
        <w:br/>
        <w:t>Trong hoạt động thương mại, các thông điệp dữ liệu đáp ứng các điều kiện,</w:t>
        <w:br/>
        <w:t>tiêu chuẩn kỹ thuật theo quy định của pháp luật thì được thừa nhận có giá trị pháp</w:t>
        <w:br/>
        <w:t>lý tương đương văn bản.</w:t>
      </w:r>
    </w:p>
    <w:p>
      <w:pPr>
        <w:pStyle w:val="Heading2"/>
      </w:pPr>
      <w:r>
        <w:t>Mục 3</w:t>
        <w:br/>
        <w:t>THƯƠNG NHÂN NƯỚC NGOÀI</w:t>
        <w:br/>
        <w:t>HOẠT ĐỘNG THƯƠNG MẠI TẠI VIỆT NAM</w:t>
      </w:r>
    </w:p>
    <w:p>
      <w:pPr>
        <w:pStyle w:val="Heading3"/>
      </w:pPr>
      <w:r>
        <w:t>Điều 16. Thương nhân nước ngoài hoạt động thương mại tại Việt Nam</w:t>
        <w:br/>
        <w:t>1. Thương nhân nước ngoài là thương nhân được thành lập, đăng ký kinh</w:t>
        <w:br/>
        <w:t>doanh theo quy định của pháp luật nước ngoài hoặc được pháp luật nước ngoài</w:t>
        <w:br/>
        <w:t>công nhận.</w:t>
        <w:br/>
        <w:t>2. Thương nhân nước ngoài được đặt Văn phòng đại diện, Chi nhánh tại Việt</w:t>
        <w:br/>
        <w:t>Nam; thành lập tại Việt Nam doanh nghiệp có vốn đầu tư nước ngoài theo các hình</w:t>
        <w:br/>
        <w:t>thức do pháp luật Việt Nam quy định.</w:t>
        <w:br/>
        <w:t>3. Văn phòng đại diện, Chi nhánh của thương nhân nước ngoài tại Việt Nam</w:t>
        <w:br/>
        <w:t>có các quyền và nghĩa vụ theo quy định của pháp luật Việt Nam. Thương nhân</w:t>
        <w:br/>
        <w:t>nước ngoài phải chịu trách nhiệm trước pháp luật Việt Nam về toàn bộ hoạt động</w:t>
        <w:br/>
        <w:t>của Văn phòng đại diện, Chi nhánh của mình tại Việt Nam.</w:t>
        <w:br/>
        <w:t>4. Doanh nghiệp có vốn đầu tư nước ngoài được thương nhân nước ngoài</w:t>
        <w:br/>
        <w:t>thành lập tại Việt Nam theo quy định của pháp luật Việt Nam hoặc điều ước quốc</w:t>
        <w:br/>
        <w:t>tế mà Cộng hòa xã hội chủ nghĩa Việt Nam là thành viên thì được coi là thương</w:t>
        <w:br/>
        <w:t>nhân Việt Nam.</w:t>
        <w:br/>
        <w:t>Điều 17. Quyền của Văn phòng đại diện</w:t>
        <w:br/>
        <w:t>1. Hoạt động đúng mục đích, phạm vi và thời hạn được quy định trong giấy</w:t>
        <w:br/>
        <w:t>phép thành lập Văn phòng đại diện.</w:t>
        <w:br/>
        <w:t>2. Thuê trụ sở, thuê, mua các phương tiện, vật dụng cần thiết cho hoạt động</w:t>
        <w:br/>
        <w:t>của Văn phòng đại diện.</w:t>
        <w:br/>
        <w:t>3. Tuyển dụng lao động là người Việt Nam, người nước ngoài để làm việc tại</w:t>
        <w:br/>
        <w:t>Văn phòng đại diện theo quy định của pháp luật Việt Nam.</w:t>
      </w:r>
    </w:p>
    <w:p>
      <w:r>
        <w:t>4. Mở tài khoản bằng ngoại tệ, bằng đồng Việt Nam có gốc ngoại tệ tại ngân</w:t>
      </w:r>
    </w:p>
    <w:p>
      <w:r>
        <w:t>hàng được phép hoạt động tại Việt Nam và chỉ được sử dụng tài khoản này vào</w:t>
      </w:r>
    </w:p>
    <w:p>
      <w:r>
        <w:t>hoạt động của Văn phòng đại diện.</w:t>
      </w:r>
    </w:p>
    <w:p>
      <w:r>
        <w:t>5. Có con dấu mang tên Văn phòng đại diện theo quy định của pháp luật</w:t>
      </w:r>
    </w:p>
    <w:p>
      <w:r>
        <w:t>Việt Nam.</w:t>
      </w:r>
    </w:p>
    <w:p>
      <w:r>
        <w:t>6. Các quyền khác theo quy định của pháp luật.</w:t>
      </w:r>
    </w:p>
    <w:p>
      <w:r>
        <w:t>Điều 18. Nghĩa vụ của Văn phòng đại diện</w:t>
      </w:r>
    </w:p>
    <w:p>
      <w:r>
        <w:t>1. Không được thực hiện hoạt động sinh lợi trực tiếp tại Việt Nam.</w:t>
      </w:r>
    </w:p>
    <w:p>
      <w:r>
        <w:t>2. Chỉ được thực hiện các hoạt động xúc tiến thương mại trong phạm vi mà</w:t>
      </w:r>
    </w:p>
    <w:p>
      <w:r>
        <w:t>Luật này cho phép.</w:t>
      </w:r>
    </w:p>
    <w:p>
      <w:r>
        <w:t>3. Không được giao kết hợp đồng, sửa đổi, bổ sung hợp đồng đã giao kết của</w:t>
      </w:r>
    </w:p>
    <w:p>
      <w:r>
        <w:t>thương nhân nước ngoài, trừ trường hợp Trưởng Văn phòng đại diện có giấy ủy</w:t>
      </w:r>
    </w:p>
    <w:p>
      <w:r>
        <w:t>quyền hợp pháp của thương nhân nước ngoài hoặc các trường hợp quy định tại các</w:t>
      </w:r>
    </w:p>
    <w:p>
      <w:r>
        <w:t>khoản 2, 3 và 4 Điều 17 của Luật này.</w:t>
      </w:r>
    </w:p>
    <w:p>
      <w:r>
        <w:t>4. Nộp thuế, phí, lệ phí và thực hiện các nghĩa vụ tài chính khác theo quy định</w:t>
      </w:r>
    </w:p>
    <w:p>
      <w:r>
        <w:t>của pháp luật Việt Nam.</w:t>
      </w:r>
    </w:p>
    <w:p>
      <w:r>
        <w:t>5. Báo cáo hoạt động của Văn phòng đại diện theo quy định của pháp luật</w:t>
      </w:r>
    </w:p>
    <w:p>
      <w:r>
        <w:t>Việt Nam.</w:t>
      </w:r>
    </w:p>
    <w:p>
      <w:r>
        <w:t>6. Các nghĩa vụ khác theo quy định của pháp luật.</w:t>
      </w:r>
    </w:p>
    <w:p>
      <w:r>
        <w:t>Điều 19. Quyền của Chi nhánh</w:t>
      </w:r>
    </w:p>
    <w:p>
      <w:r>
        <w:t>1. Thuê trụ sở, thuê, mua các phương tiện, vật dụng cần thiết cho hoạt động</w:t>
      </w:r>
    </w:p>
    <w:p>
      <w:r>
        <w:t>của Chi nhánh.</w:t>
      </w:r>
    </w:p>
    <w:p>
      <w:r>
        <w:t>2. Tuyển dụng lao động là người Việt Nam, người nước ngoài để làm việc tại</w:t>
      </w:r>
    </w:p>
    <w:p>
      <w:r>
        <w:t>Chi nhánh theo quy định của pháp luật Việt Nam.</w:t>
      </w:r>
    </w:p>
    <w:p>
      <w:r>
        <w:t>3. Giao kết hợp đồng tại Việt Nam phù hợp với nội dung hoạt động được quy</w:t>
      </w:r>
    </w:p>
    <w:p>
      <w:r>
        <w:t>định trong giấy phép thành lập Chi nhánh và theo quy định của Luật này.</w:t>
      </w:r>
    </w:p>
    <w:p>
      <w:r>
        <w:t>4. Mở tài khoản bằng đồng Việt Nam, bằng ngoại tệ tại ngân hàng được phép</w:t>
      </w:r>
    </w:p>
    <w:p>
      <w:r>
        <w:t>hoạt động tại Việt Nam.</w:t>
      </w:r>
    </w:p>
    <w:p>
      <w:r>
        <w:t>5. Chuyển lợi nhuận ra nước ngoài theo quy định của pháp luật Việt Nam.</w:t>
      </w:r>
    </w:p>
    <w:p>
      <w:r>
        <w:t>6. Có con dấu mang tên Chi nhánh theo quy định của pháp luật Việt Nam.</w:t>
      </w:r>
    </w:p>
    <w:p>
      <w:r>
        <w:t>7. Thực hiện các hoạt động mua bán hàng hóa và các hoạt động thương mại</w:t>
      </w:r>
    </w:p>
    <w:p>
      <w:r>
        <w:t>khác phù hợp với giấy phép thành lập theo quy định của pháp luật Việt Nam và</w:t>
      </w:r>
    </w:p>
    <w:p>
      <w:r>
        <w:t>điều ước quốc tế mà Cộng hòa xã hội chủ nghĩa Việt Nam là thành viên.</w:t>
      </w:r>
    </w:p>
    <w:p>
      <w:r>
        <w:t>8. Các quyền khác theo quy định của pháp luật.</w:t>
      </w:r>
    </w:p>
    <w:p>
      <w:r>
        <w:t>Điều 20. Nghĩa vụ của Chi nhánh</w:t>
      </w:r>
    </w:p>
    <w:p>
      <w:r>
        <w:t>1. Thực hiện chế độ kế toán theo quy định của pháp luật Việt Nam; trường hợp</w:t>
      </w:r>
    </w:p>
    <w:p>
      <w:r>
        <w:t>cần áp dụng chế độ kế toán thông dụng khác thì phải được Bộ Tài chính nước</w:t>
      </w:r>
    </w:p>
    <w:p>
      <w:r>
        <w:t>Cộng hòa xã hội chủ nghĩa Việt Nam chấp thuận.</w:t>
      </w:r>
    </w:p>
    <w:p>
      <w:r>
        <w:t>2. Báo cáo hoạt động của Chi nhánh theo quy định của pháp luật Việt Nam.</w:t>
      </w:r>
    </w:p>
    <w:p>
      <w:r>
        <w:t>3. Các nghĩa vụ khác theo quy định của pháp luật.</w:t>
      </w:r>
    </w:p>
    <w:p>
      <w:r>
        <w:t>Điều 21. Quyền và nghĩa vụ của doanh nghiệp có vốn đầu tư nước ngoài</w:t>
      </w:r>
    </w:p>
    <w:p>
      <w:r>
        <w:t>Quyền và nghĩa vụ của doanh nghiệp có vốn đầu tư nước ngoài được xác định</w:t>
      </w:r>
    </w:p>
    <w:p>
      <w:r>
        <w:t>theo quy định của pháp luật Việt Nam hoặc điều ước quốc tế mà Cộng hòa xã hội</w:t>
      </w:r>
    </w:p>
    <w:p>
      <w:r>
        <w:t>chủ nghĩa Việt Nam là thành viên.</w:t>
      </w:r>
    </w:p>
    <w:p>
      <w:r>
        <w:t>Điều 22. Thẩm quyền cho phép thương nhân nước ngoài hoạt động thương</w:t>
      </w:r>
    </w:p>
    <w:p>
      <w:r>
        <w:t>mại tại Việt Nam</w:t>
      </w:r>
    </w:p>
    <w:p>
      <w:r>
        <w:t>1. Chính phủ thống nhất quản lý việc cho phép thương nhân nước ngoài hoạt</w:t>
      </w:r>
    </w:p>
    <w:p>
      <w:r>
        <w:t>động thương mại tại Việt Nam.</w:t>
      </w:r>
    </w:p>
    <w:p>
      <w:r>
        <w:t>2. Bộ Kế hoạch và Đầu tư chịu trách nhiệm trước Chính phủ quản lý việc cấp</w:t>
      </w:r>
    </w:p>
    <w:p>
      <w:r>
        <w:t>giấy phép cho thương nhân nước ngoài đầu tư vào Việt Nam theo quy định của</w:t>
      </w:r>
    </w:p>
    <w:p>
      <w:r>
        <w:t>pháp luật Việt Nam.</w:t>
      </w:r>
    </w:p>
    <w:p>
      <w:r>
        <w:t>3. Bộ Thương mại chịu trách nhiệm trước Chính phủ quản lý việc cấp giấy</w:t>
      </w:r>
    </w:p>
    <w:p>
      <w:r>
        <w:t>phép thành lập Văn phòng đại diện của thương nhân nước ngoài tại Việt Nam;</w:t>
      </w:r>
    </w:p>
    <w:p>
      <w:r>
        <w:t>thành lập Chi nhánh, doanh nghiệp liên doanh, doanh nghiệp 100% vốn nước</w:t>
      </w:r>
    </w:p>
    <w:p>
      <w:r>
        <w:t>ngoài tại Việt Nam trong trường hợp thương nhân đó chuyên thực hiện hoạt động</w:t>
      </w:r>
    </w:p>
    <w:p>
      <w:r>
        <w:t>mua bán hàng hóa và các hoạt động liên quan trực tiếp đến mua bán hàng hóa theo</w:t>
      </w:r>
    </w:p>
    <w:p>
      <w:r>
        <w:t>pháp luật Việt Nam và phù hợp với điều ước quốc tế mà Cộng hòa xã hội chủ</w:t>
      </w:r>
    </w:p>
    <w:p>
      <w:r>
        <w:t>nghĩa Việt Nam là thành viên.</w:t>
      </w:r>
    </w:p>
    <w:p>
      <w:r>
        <w:t>4. Trường hợp pháp luật chuyên ngành có quy định cụ thể về thẩm quyền của</w:t>
      </w:r>
    </w:p>
    <w:p>
      <w:r>
        <w:t>bộ, cơ quan ngang bộ chịu trách nhiệm trước Chính phủ quản lý việc cấp giấy phép</w:t>
      </w:r>
    </w:p>
    <w:p>
      <w:r>
        <w:t>cho thương nhân nước ngoài hoạt động thương mại tại Việt Nam thì thực hiện theo</w:t>
      </w:r>
    </w:p>
    <w:p>
      <w:r>
        <w:t>quy định của pháp luật chuyên ngành đó.</w:t>
      </w:r>
    </w:p>
    <w:p>
      <w:pPr>
        <w:pStyle w:val="Heading3"/>
      </w:pPr>
      <w:r>
        <w:t>Điều 23. Chấm dứt hoạt động tại Việt Nam của thương nhân nước ngoài</w:t>
        <w:br/>
        <w:t>1. Thương nhân nước ngoài chấm dứt hoạt động tại Việt Nam trong các trường</w:t>
        <w:br/>
        <w:t>hợp sau đây:</w:t>
        <w:br/>
        <w:t>a) Hết thời hạn hoạt động ghi trong giấy phép;</w:t>
        <w:br/>
        <w:t>b) Theo đề nghị của thương nhân và được cơ quan quản lý nhà nước có thẩm</w:t>
        <w:br/>
        <w:t>quyền chấp nhận;</w:t>
        <w:br/>
        <w:t>c) Theo quyết định của cơ quan quản lý nhà nước có thẩm quyền do vi phạm</w:t>
        <w:br/>
        <w:t>pháp luật và quy định của giấy phép;</w:t>
        <w:br/>
        <w:t>d) Do thương nhân bị tuyên bố phá sản;</w:t>
        <w:br/>
        <w:t>đ) Khi thương nhân nước ngoài chấm dứt hoạt động theo quy định của pháp</w:t>
        <w:br/>
        <w:t>luật nước ngoài đối với hình thức Văn phòng đại diện, Chi nhánh và tham gia hợp</w:t>
        <w:br/>
        <w:t>đồng hợp tác kinh doanh với bên Việt Nam;</w:t>
        <w:br/>
        <w:t>e) Các trường hợp khác theo quy định của pháp luật.</w:t>
        <w:br/>
        <w:t>2. Trước khi chấm dứt hoạt động tại Việt Nam, thương nhân nước ngoài có</w:t>
        <w:br/>
        <w:t>nghĩa vụ thanh toán các khoản nợ và các nghĩa vụ khác với Nhà nước, tổ chức, cá</w:t>
        <w:br/>
        <w:t>nhân có liên quan tại Việt Nam.</w:t>
        <w:br/>
        <w:t>Chương II</w:t>
        <w:br/>
        <w:t>MUA BÁN HÀNG HÓA</w:t>
      </w:r>
    </w:p>
    <w:p>
      <w:pPr>
        <w:pStyle w:val="Heading2"/>
      </w:pPr>
      <w:r>
        <w:t>Mục 1</w:t>
        <w:br/>
        <w:t>CÁC QUY ĐỊNH CHUNG ĐỐI VỚI HOẠT ĐỘNG</w:t>
        <w:br/>
        <w:t>MUA BÁN HÀNG HÓA</w:t>
      </w:r>
    </w:p>
    <w:p>
      <w:pPr>
        <w:pStyle w:val="Heading3"/>
      </w:pPr>
      <w:r>
        <w:t>Điều 24. Hình thức hợp đồng mua bán hàng hóa</w:t>
        <w:br/>
        <w:t>1. Hợp đồng mua bán hàng hóa được thể hiện bằng lời nói, bằng văn bản hoặc</w:t>
        <w:br/>
        <w:t>được xác lập bằng hành vi cụ thể.</w:t>
        <w:br/>
        <w:t>2. Đối với các loại hợp đồng mua bán hàng hóa mà pháp luật quy định phải</w:t>
        <w:br/>
        <w:t>được lập thành văn bản thì phải tuân theo các quy định đó.</w:t>
        <w:br/>
        <w:t>Điều 25. Hàng hóa cấm kinh doanh, hàng hóa hạn chế kinh doanh, hàng</w:t>
        <w:br/>
        <w:t>hóa kinh doanh có điều kiện</w:t>
        <w:br/>
        <w:t>1. Căn cứ vào điều kiện kinh tế - xã hội của từng thời kỳ và điều ước quốc tế</w:t>
        <w:br/>
        <w:t>mà Cộng hòa xã hội chủ nghĩa Việt Nam là thành viên, Chính phủ quy định cụ thể</w:t>
      </w:r>
    </w:p>
    <w:p>
      <w:r>
        <w:t>danh mục hàng hóa cấm kinh doanh, hàng hóa hạn chế kinh doanh, hàng hóa kinh</w:t>
      </w:r>
    </w:p>
    <w:p>
      <w:r>
        <w:t>doanh có điều kiện và điều kiện để được kinh doanh hàng hóa đó.</w:t>
      </w:r>
    </w:p>
    <w:p>
      <w:r>
        <w:t>2. Đối với hàng hóa hạn chế kinh doanh, hàng hóa kinh doanh có điều kiện,</w:t>
      </w:r>
    </w:p>
    <w:p>
      <w:r>
        <w:t>việc mua bán chỉ được thực hiện khi hàng hóa và các bên mua bán hàng hóa đáp</w:t>
      </w:r>
    </w:p>
    <w:p>
      <w:r>
        <w:t>ứng đầy đủ các điều kiện theo quy định của pháp luật.</w:t>
      </w:r>
    </w:p>
    <w:p>
      <w:r>
        <w:t>Điều 26. Áp dụng biện pháp khẩn cấp đối với hàng hóa lưu thông trong nước</w:t>
      </w:r>
    </w:p>
    <w:p>
      <w:r>
        <w:t>1. Hàng hóa đang được lưu thông hợp pháp trong nước bị áp dụng một hoặc</w:t>
      </w:r>
    </w:p>
    <w:p>
      <w:r>
        <w:t>các biện pháp buộc phải thu hồi, cấm lưu thông, tạm ngừng lưu thông, lưu thông</w:t>
      </w:r>
    </w:p>
    <w:p>
      <w:r>
        <w:t>có điều kiện hoặc phải có giấy phép đối với một trong các trường hợp sau đây:</w:t>
      </w:r>
    </w:p>
    <w:p>
      <w:r>
        <w:t>a) Hàng hóa đó là nguồn gốc hoặc phương tiện lây truyền các loại dịch bệnh;</w:t>
      </w:r>
    </w:p>
    <w:p>
      <w:r>
        <w:t>b) Khi xảy ra tình trạng khẩn cấp.</w:t>
      </w:r>
    </w:p>
    <w:p>
      <w:r>
        <w:t>2. Các điều kiện cụ thể, trình tự, thủ tục và thẩm quyền công bố việc áp dụng</w:t>
      </w:r>
    </w:p>
    <w:p>
      <w:r>
        <w:t>biện pháp khẩn cấp đối với hàng hóa lưu thông trong nước được thực hiện theo</w:t>
      </w:r>
    </w:p>
    <w:p>
      <w:r>
        <w:t>quy định của pháp luật.</w:t>
      </w:r>
    </w:p>
    <w:p>
      <w:r>
        <w:t>Điều 27. Mua bán hàng hóa quốc tế</w:t>
      </w:r>
    </w:p>
    <w:p>
      <w:r>
        <w:t>1. Mua bán hàng hóa quốc tế được thực hiện dưới các hình thức xuất khẩu,</w:t>
      </w:r>
    </w:p>
    <w:p>
      <w:r>
        <w:t>nhập khẩu, tạm nhập, tái xuất, tạm xuất, tái nhập và chuyển khẩu.</w:t>
      </w:r>
    </w:p>
    <w:p>
      <w:r>
        <w:t>2. Mua bán hàng hóa quốc tế phải được thực hiện trên cơ sở hợp đồng bằng</w:t>
      </w:r>
    </w:p>
    <w:p>
      <w:r>
        <w:t>văn bản hoặc bằng hình thức khác có giá trị pháp lý tương đương.</w:t>
      </w:r>
    </w:p>
    <w:p>
      <w:r>
        <w:t>Điều 28. Xuất khẩu, nhập khẩu hàng hóa</w:t>
      </w:r>
    </w:p>
    <w:p>
      <w:r>
        <w:t>1. Xuất khẩu hàng hóa là việc hàng hóa được đưa ra khỏi lãnh thổ Việt Nam</w:t>
      </w:r>
    </w:p>
    <w:p>
      <w:r>
        <w:t>hoặc đưa vào khu vực đặc biệt nằm trên lãnh thổ Việt Nam được coi là khu vực hải</w:t>
      </w:r>
    </w:p>
    <w:p>
      <w:r>
        <w:t>quan riêng theo quy định của pháp luật.</w:t>
      </w:r>
    </w:p>
    <w:p>
      <w:r>
        <w:t>2. Nhập khẩu hàng hóa là việc hàng hóa được đưa vào lãnh thổ Việt Nam từ</w:t>
      </w:r>
    </w:p>
    <w:p>
      <w:r>
        <w:t>nước ngoài hoặc từ khu vực đặc biệt nằm trên lãnh thổ Việt Nam được coi là khu</w:t>
      </w:r>
    </w:p>
    <w:p>
      <w:r>
        <w:t>vực hải quan riêng theo quy định của pháp luật.</w:t>
      </w:r>
    </w:p>
    <w:p>
      <w:r>
        <w:t>3.3 (được bãi bỏ)</w:t>
      </w:r>
    </w:p>
    <w:p>
      <w:r>
        <w:t>Điều 29. Tạm nhập, tái xuất, tạm xuất, tái nhập hàng hóa</w:t>
      </w:r>
    </w:p>
    <w:p>
      <w:r>
        <w:t>1. Tạm nhập, tái xuất hàng hóa là việc hàng hóa được đưa từ nước ngoài hoặc</w:t>
      </w:r>
    </w:p>
    <w:p>
      <w:r>
        <w:t>từ các khu vực đặc biệt nằm trên lãnh thổ Việt Nam được coi là khu vực hải quan</w:t>
      </w:r>
    </w:p>
    <w:p>
      <w:r>
        <w:t>Khoản này được bãi bỏ theo quy định tại khoản 3 Điều 112 của Luật Quản lý ngoại</w:t>
      </w:r>
    </w:p>
    <w:p>
      <w:r>
        <w:t>thương số 05/2017/QH14, có hiệu lực kể từ ngày 01 tháng 01 năm 2018.</w:t>
      </w:r>
    </w:p>
    <w:p>
      <w:r>
        <w:t>riêng theo quy định của pháp luật vào Việt Nam, có làm thủ tục nhập khẩu vào</w:t>
      </w:r>
    </w:p>
    <w:p>
      <w:r>
        <w:t>Việt Nam và làm thủ tục xuất khẩu chính hàng hóa đó ra khỏi Việt Nam.</w:t>
      </w:r>
    </w:p>
    <w:p>
      <w:r>
        <w:t>2. Tạm xuất, tái nhập hàng hóa là việc hàng hóa được đưa ra nước ngoài hoặc</w:t>
      </w:r>
    </w:p>
    <w:p>
      <w:r>
        <w:t>đưa vào các khu vực đặc biệt nằm trên lãnh thổ Việt Nam được coi là khu vực hải</w:t>
      </w:r>
    </w:p>
    <w:p>
      <w:r>
        <w:t>quan riêng theo quy định của pháp luật, có làm thủ tục xuất khẩu ra khỏi Việt Nam</w:t>
      </w:r>
    </w:p>
    <w:p>
      <w:r>
        <w:t>và làm thủ tục nhập khẩu lại chính hàng hóa đó vào Việt Nam.</w:t>
      </w:r>
    </w:p>
    <w:p>
      <w:r>
        <w:t>3.4 (được bãi bỏ)</w:t>
      </w:r>
    </w:p>
    <w:p>
      <w:r>
        <w:t>Điều 30. Chuyển khẩu hàng hóa</w:t>
      </w:r>
    </w:p>
    <w:p>
      <w:r>
        <w:t>1. Chuyển khẩu hàng hóa là việc mua hàng từ một nước, vùng lãnh thổ để bán</w:t>
      </w:r>
    </w:p>
    <w:p>
      <w:r>
        <w:t>sang một nước, vùng lãnh thổ ngoài lãnh thổ Việt Nam mà không làm thủ tục nhập</w:t>
      </w:r>
    </w:p>
    <w:p>
      <w:r>
        <w:t>khẩu vào Việt Nam và không làm thủ tục xuất khẩu ra khỏi Việt Nam.</w:t>
      </w:r>
    </w:p>
    <w:p>
      <w:r>
        <w:t>2. Chuyển khẩu hàng hóa được thực hiện theo các hình thức sau đây:</w:t>
      </w:r>
    </w:p>
    <w:p>
      <w:r>
        <w:t>a) Hàng hóa được vận chuyển thẳng từ nước xuất khẩu đến nước nhập khẩu</w:t>
      </w:r>
    </w:p>
    <w:p>
      <w:r>
        <w:t>không qua cửa khẩu Việt Nam;</w:t>
      </w:r>
    </w:p>
    <w:p>
      <w:r>
        <w:t>b) Hàng hóa được vận chuyển từ nước xuất khẩu đến nước nhập khẩu có qua</w:t>
      </w:r>
    </w:p>
    <w:p>
      <w:r>
        <w:t>cửa khẩu Việt Nam nhưng không làm thủ tục nhập khẩu vào Việt Nam và không</w:t>
      </w:r>
    </w:p>
    <w:p>
      <w:r>
        <w:t>làm thủ tục xuất khẩu ra khỏi Việt Nam;</w:t>
      </w:r>
    </w:p>
    <w:p>
      <w:r>
        <w:t>c) Hàng hóa được vận chuyển từ nước xuất khẩu đến nước nhập khẩu có qua</w:t>
      </w:r>
    </w:p>
    <w:p>
      <w:r>
        <w:t>cửa khẩu Việt Nam và đưa vào kho ngoại quan, khu vực trung chuyển hàng hóa tại</w:t>
      </w:r>
    </w:p>
    <w:p>
      <w:r>
        <w:t>các cảng Việt Nam, không làm thủ tục nhập khẩu vào Việt Nam và không làm thủ</w:t>
      </w:r>
    </w:p>
    <w:p>
      <w:r>
        <w:t>tục xuất khẩu ra khỏi Việt Nam.</w:t>
      </w:r>
    </w:p>
    <w:p>
      <w:r>
        <w:t>3.5 (được bãi bỏ)</w:t>
      </w:r>
    </w:p>
    <w:p>
      <w:r>
        <w:t>Điều 31.6 (được bãi bỏ)</w:t>
      </w:r>
    </w:p>
    <w:p>
      <w:r>
        <w:t>Điều 32. Nhãn hàng hóa lưu thông trong nước và hàng hóa xuất khẩu,</w:t>
      </w:r>
    </w:p>
    <w:p>
      <w:r>
        <w:t>nhập khẩu</w:t>
      </w:r>
    </w:p>
    <w:p>
      <w:r>
        <w:t>1. Nhãn hàng hóa là bản viết, bản in, bản vẽ, bản chụp của chữ, hình vẽ, hình</w:t>
      </w:r>
    </w:p>
    <w:p>
      <w:r>
        <w:t>ảnh được dán, in, đính, đúc, chạm, khắc trực tiếp trên hàng hóa, bao bì thương</w:t>
      </w:r>
    </w:p>
    <w:p>
      <w:r>
        <w:t>Khoản này được bãi bỏ theo quy định tại khoản 3 Điều 112 của Luật Quản lý ngoại</w:t>
      </w:r>
    </w:p>
    <w:p>
      <w:r>
        <w:t>thương số 05/2017/QH14, có hiệu lực kể từ ngày 01 tháng 01 năm 2018.</w:t>
      </w:r>
    </w:p>
    <w:p>
      <w:r>
        <w:t>Khoản này được bãi bỏ theo quy định tại khoản 3 Điều 112 của Luật Quản lý ngoại</w:t>
      </w:r>
    </w:p>
    <w:p>
      <w:r>
        <w:t>thương 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phẩm của hàng hóa hoặc trên các chất liệu khác được gắn lên hàng hóa, bao bì</w:t>
      </w:r>
    </w:p>
    <w:p>
      <w:r>
        <w:t>thương phẩm của hàng hóa.</w:t>
      </w:r>
    </w:p>
    <w:p>
      <w:r>
        <w:t>2. Hàng hóa lưu thông trong nước, hàng hóa xuất khẩu, nhập khẩu phải có</w:t>
      </w:r>
    </w:p>
    <w:p>
      <w:r>
        <w:t>nhãn hàng hóa, trừ một số trường hợp theo quy định của pháp luật.</w:t>
      </w:r>
    </w:p>
    <w:p>
      <w:r>
        <w:t>3. Các nội dung cần ghi trên nhãn hàng hóa và việc ghi nhãn hàng hóa được</w:t>
      </w:r>
    </w:p>
    <w:p>
      <w:r>
        <w:t>thực hiện theo quy định của Chính phủ.</w:t>
      </w:r>
    </w:p>
    <w:p>
      <w:r>
        <w:t>Điều 33.7 (được bãi bỏ)</w:t>
      </w:r>
    </w:p>
    <w:p>
      <w:pPr>
        <w:pStyle w:val="Heading2"/>
      </w:pPr>
      <w:r>
        <w:t>Mục 2</w:t>
        <w:br/>
        <w:t>QUYỀN VÀ NGHĨA VỤ CỦA CÁC BÊN</w:t>
        <w:br/>
        <w:t>TRONG HỢP ĐỒNG MUA BÁN HÀNG HÓA</w:t>
      </w:r>
    </w:p>
    <w:p>
      <w:pPr>
        <w:pStyle w:val="Heading3"/>
      </w:pPr>
      <w:r>
        <w:t>Điều 34. Giao hàng và chứng từ liên quan đến hàng hóa</w:t>
        <w:br/>
        <w:t>1. Bên bán phải giao hàng, chứng từ theo thỏa thuận trong hợp đồng về số lượng,</w:t>
        <w:br/>
        <w:t>chất lượng, cách thức đóng gói, bảo quản và các quy định khác trong hợp đồng.</w:t>
        <w:br/>
        <w:t>2. Trường hợp không có thỏa thuận cụ thể, bên bán có nghĩa vụ giao hàng và</w:t>
        <w:br/>
        <w:t>chứng từ liên quan theo quy định của Luật này.</w:t>
        <w:br/>
        <w:t>Điều 35. Địa điểm giao hàng</w:t>
        <w:br/>
        <w:t>1. Bên bán có nghĩa vụ giao hàng đúng địa điểm đã thỏa thuận.</w:t>
        <w:br/>
        <w:t>2. Trường hợp không có thỏa thuận về địa điểm giao hàng thì địa điểm giao</w:t>
        <w:br/>
        <w:t>hàng được xác định như sau:</w:t>
        <w:br/>
        <w:t>a) Trường hợp hàng hóa là vật gắn liền với đất đai thì bên bán phải giao hàng</w:t>
        <w:br/>
        <w:t>tại nơi có hàng hóa đó;</w:t>
        <w:br/>
        <w:t>b) Trường hợp trong hợp đồng có quy định về vận chuyển hàng hóa thì bên</w:t>
        <w:br/>
        <w:t>bán có nghĩa vụ giao hàng cho người vận chuyển đầu tiên;</w:t>
        <w:br/>
        <w:t>c) Trường hợp trong hợp đồng không có quy định về vận chuyển hàng hóa,</w:t>
        <w:br/>
        <w:t>nếu vào thời điểm giao kết hợp đồng, các bên biết được địa điểm kho chứa hàng,</w:t>
        <w:br/>
        <w:t>địa điểm xếp hàng hoặc nơi sản xuất, chế tạo hàng hóa thì bên bán phải giao hàng</w:t>
        <w:br/>
        <w:t>tại địa điểm đó;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d) Trong các trường hợp khác, bên bán phải giao hàng tại địa điểm kinh doanh</w:t>
      </w:r>
    </w:p>
    <w:p>
      <w:r>
        <w:t>của bên bán, nếu không có địa điểm kinh doanh thì phải giao hàng tại nơi cư trú</w:t>
      </w:r>
    </w:p>
    <w:p>
      <w:r>
        <w:t>của bên bán được xác định tại thời điểm giao kết hợp đồng mua bán.</w:t>
      </w:r>
    </w:p>
    <w:p>
      <w:r>
        <w:t>Điều 36. Trách nhiệm khi giao hàng có liên quan đến người vận chuyển</w:t>
      </w:r>
    </w:p>
    <w:p>
      <w:r>
        <w:t>1. Trường hợp hàng hóa được giao cho người vận chuyển nhưng không được</w:t>
      </w:r>
    </w:p>
    <w:p>
      <w:r>
        <w:t>xác định rõ bằng ký mã hiệu trên hàng hóa, chứng từ vận chuyển hoặc cách thức</w:t>
      </w:r>
    </w:p>
    <w:p>
      <w:r>
        <w:t>khác thì bên bán phải thông báo cho bên mua về việc đã giao hàng cho người vận</w:t>
      </w:r>
    </w:p>
    <w:p>
      <w:r>
        <w:t>chuyển và phải xác định rõ tên và cách thức nhận biết hàng hóa được vận chuyển.</w:t>
      </w:r>
    </w:p>
    <w:p>
      <w:r>
        <w:t>2. Trường hợp bên bán có nghĩa vụ thu xếp việc chuyên chở hàng hóa thì bên</w:t>
      </w:r>
    </w:p>
    <w:p>
      <w:r>
        <w:t>bán phải ký kết các hợp đồng cần thiết để việc chuyên chở được thực hiện tới đích</w:t>
      </w:r>
    </w:p>
    <w:p>
      <w:r>
        <w:t>bằng các phương tiện chuyên chở thích hợp với hoàn cảnh cụ thể và theo các điều</w:t>
      </w:r>
    </w:p>
    <w:p>
      <w:r>
        <w:t>kiện thông thường đối với phương thức chuyên chở đó.</w:t>
      </w:r>
    </w:p>
    <w:p>
      <w:r>
        <w:t>3. Trường hợp bên bán không có nghĩa vụ mua bảo hiểm cho hàng hóa trong</w:t>
      </w:r>
    </w:p>
    <w:p>
      <w:r>
        <w:t>quá trình vận chuyển, nếu bên mua có yêu cầu thì bên bán phải cung cấp cho bên</w:t>
      </w:r>
    </w:p>
    <w:p>
      <w:r>
        <w:t>mua những thông tin cần thiết liên quan đến hàng hóa và việc vận chuyển hàng hóa</w:t>
      </w:r>
    </w:p>
    <w:p>
      <w:r>
        <w:t>để tạo điều kiện cho bên mua mua bảo hiểm cho hàng hóa đó.</w:t>
      </w:r>
    </w:p>
    <w:p>
      <w:r>
        <w:t>Điều 37. Thời hạn giao hàng</w:t>
      </w:r>
    </w:p>
    <w:p>
      <w:r>
        <w:t>1. Bên bán phải giao hàng vào đúng thời điểm giao hàng đã thỏa thuận trong</w:t>
      </w:r>
    </w:p>
    <w:p>
      <w:r>
        <w:t>hợp đồng.</w:t>
      </w:r>
    </w:p>
    <w:p>
      <w:r>
        <w:t>2. Trường hợp chỉ có thỏa thuận về thời hạn giao hàng mà không xác định thời</w:t>
      </w:r>
    </w:p>
    <w:p>
      <w:r>
        <w:t>điểm giao hàng cụ thể thì bên bán có quyền giao hàng vào bất kỳ thời điểm nào</w:t>
      </w:r>
    </w:p>
    <w:p>
      <w:r>
        <w:t>trong thời hạn đó và phải thông báo trước cho bên mua.</w:t>
      </w:r>
    </w:p>
    <w:p>
      <w:r>
        <w:t>3. Trường hợp không có thỏa thuận về thời hạn giao hàng thì bên bán phải giao</w:t>
      </w:r>
    </w:p>
    <w:p>
      <w:r>
        <w:t>hàng trong một thời hạn hợp lý sau khi giao kết hợp đồng.</w:t>
      </w:r>
    </w:p>
    <w:p>
      <w:r>
        <w:t>Điều 38. Giao hàng trước thời hạn đã thỏa thuận</w:t>
      </w:r>
    </w:p>
    <w:p>
      <w:r>
        <w:t>Trường hợp bên bán giao hàng trước thời hạn đã thỏa thuận thì bên mua có</w:t>
      </w:r>
    </w:p>
    <w:p>
      <w:r>
        <w:t>quyền nhận hoặc không nhận hàng nếu các bên không có thỏa thuận khác.</w:t>
      </w:r>
    </w:p>
    <w:p>
      <w:r>
        <w:t>Điều 39. Hàng hóa không phù hợp với hợp đồng</w:t>
      </w:r>
    </w:p>
    <w:p>
      <w:r>
        <w:t>1. Trường hợp hợp đồng không có quy định cụ thể thì hàng hóa được coi là</w:t>
      </w:r>
    </w:p>
    <w:p>
      <w:r>
        <w:t>không phù hợp với hợp đồng khi hàng hóa đó thuộc một trong các trường hợp</w:t>
      </w:r>
    </w:p>
    <w:p>
      <w:r>
        <w:t>sau đây:</w:t>
      </w:r>
    </w:p>
    <w:p>
      <w:r>
        <w:t>a) Không phù hợp với mục đích sử dụng thông thường của các hàng hóa cùng</w:t>
      </w:r>
    </w:p>
    <w:p>
      <w:r>
        <w:t>chủng loại;</w:t>
      </w:r>
    </w:p>
    <w:p>
      <w:r>
        <w:t>b) Không phù hợp với bất kỳ mục đích cụ thể nào mà bên mua đã cho bên bán</w:t>
      </w:r>
    </w:p>
    <w:p>
      <w:r>
        <w:t>biết hoặc bên bán phải biết vào thời điểm giao kết hợp đồng;</w:t>
      </w:r>
    </w:p>
    <w:p>
      <w:r>
        <w:t>c) Không bảo đảm chất lượng như chất lượng của mẫu hàng hóa mà bên bán</w:t>
      </w:r>
    </w:p>
    <w:p>
      <w:r>
        <w:t>đã giao cho bên mua;</w:t>
      </w:r>
    </w:p>
    <w:p>
      <w:r>
        <w:t>d) Không được bảo quản, đóng gói theo cách thức thông thường đối với loại</w:t>
      </w:r>
    </w:p>
    <w:p>
      <w:r>
        <w:t>hàng hóa đó hoặc không theo cách thức thích hợp để bảo quản hàng hóa trong</w:t>
      </w:r>
    </w:p>
    <w:p>
      <w:r>
        <w:t>trường hợp không có cách thức bảo quản thông thường.</w:t>
      </w:r>
    </w:p>
    <w:p>
      <w:r>
        <w:t>2. Bên mua có quyền từ chối nhận hàng nếu hàng hóa không phù hợp với hợp</w:t>
      </w:r>
    </w:p>
    <w:p>
      <w:r>
        <w:t>đồng theo quy định tại khoản 1 Điều này.</w:t>
      </w:r>
    </w:p>
    <w:p>
      <w:r>
        <w:t>Điều 40. Trách nhiệm đối với hàng hóa không phù hợp với hợp đồng</w:t>
      </w:r>
    </w:p>
    <w:p>
      <w:r>
        <w:t>Trừ trường hợp các bên có thỏa thuận khác, trách nhiệm đối với hàng hóa</w:t>
      </w:r>
    </w:p>
    <w:p>
      <w:r>
        <w:t>không phù hợp với hợp đồng được quy định như sau:</w:t>
      </w:r>
    </w:p>
    <w:p>
      <w:r>
        <w:t>1. Bên bán không chịu trách nhiệm về bất kỳ khiếm khuyết nào của hàng hóa</w:t>
      </w:r>
    </w:p>
    <w:p>
      <w:r>
        <w:t>nếu vào thời điểm giao kết hợp đồng bên mua đã biết hoặc phải biết về những</w:t>
      </w:r>
    </w:p>
    <w:p>
      <w:r>
        <w:t>khiếm khuyết đó;</w:t>
      </w:r>
    </w:p>
    <w:p>
      <w:r>
        <w:t>2. Trừ trường hợp quy định tại khoản 1 Điều này, trong thời hạn khiếu nại theo</w:t>
      </w:r>
    </w:p>
    <w:p>
      <w:r>
        <w:t>quy định của Luật này, bên bán phải chịu trách nhiệm về bất kỳ khiếm khuyết nào</w:t>
      </w:r>
    </w:p>
    <w:p>
      <w:r>
        <w:t>của hàng hóa đã có trước thời điểm chuyển rủi ro cho bên mua, kể cả trường hợp</w:t>
      </w:r>
    </w:p>
    <w:p>
      <w:r>
        <w:t>khiếm khuyết đó được phát hiện sau thời điểm chuyển rủi ro;</w:t>
      </w:r>
    </w:p>
    <w:p>
      <w:r>
        <w:t>3. Bên bán phải chịu trách nhiệm về khiếm khuyết của hàng hóa phát sinh sau</w:t>
      </w:r>
    </w:p>
    <w:p>
      <w:r>
        <w:t>thời điểm chuyển rủi ro nếu khiếm khuyết đó do bên bán vi phạm hợp đồng.</w:t>
      </w:r>
    </w:p>
    <w:p>
      <w:r>
        <w:t>Điều 41. Khắc phục trong trường hợp giao thiếu hàng, giao hàng không</w:t>
      </w:r>
    </w:p>
    <w:p>
      <w:r>
        <w:t>phù hợp với hợp đồng</w:t>
      </w:r>
    </w:p>
    <w:p>
      <w:r>
        <w:t>1. Trừ trường hợp có thỏa thuận khác, nếu hợp đồng chỉ quy định thời hạn giao</w:t>
      </w:r>
    </w:p>
    <w:p>
      <w:r>
        <w:t>hàng và không xác định thời điểm giao hàng cụ thể mà bên bán giao hàng trước</w:t>
      </w:r>
    </w:p>
    <w:p>
      <w:r>
        <w:t>khi hết thời hạn giao hàng và giao thiếu hàng hoặc giao hàng không phù hợp với</w:t>
      </w:r>
    </w:p>
    <w:p>
      <w:r>
        <w:t>hợp đồng thì bên bán vẫn có thể giao phần hàng còn thiếu hoặc thay thế hàng hóa</w:t>
      </w:r>
    </w:p>
    <w:p>
      <w:r>
        <w:t>cho phù hợp với hợp đồng hoặc khắc phục sự không phù hợp của hàng hóa trong</w:t>
      </w:r>
    </w:p>
    <w:p>
      <w:r>
        <w:t>thời hạn còn lại.</w:t>
      </w:r>
    </w:p>
    <w:p>
      <w:r>
        <w:t>2. Khi bên bán thực hiện việc khắc phục quy định tại khoản 1 Điều này mà gây</w:t>
      </w:r>
    </w:p>
    <w:p>
      <w:r>
        <w:t>bất lợi hoặc làm phát sinh chi phí bất hợp lý cho bên mua thì bên mua có quyền</w:t>
      </w:r>
    </w:p>
    <w:p>
      <w:r>
        <w:t>yêu cầu bên bán khắc phục bất lợi hoặc chịu chi phí đó.</w:t>
      </w:r>
    </w:p>
    <w:p>
      <w:r>
        <w:t>Điều 42. Giao chứng từ liên quan đến hàng hóa</w:t>
      </w:r>
    </w:p>
    <w:p>
      <w:r>
        <w:t>1. Trường hợp có thỏa thuận về việc giao chứng từ thì bên bán có nghĩa vụ</w:t>
      </w:r>
    </w:p>
    <w:p>
      <w:r>
        <w:t>giao chứng từ liên quan đến hàng hóa cho bên mua trong thời hạn, tại địa điểm và</w:t>
      </w:r>
    </w:p>
    <w:p>
      <w:r>
        <w:t>bằng phương thức đã thỏa thuận.</w:t>
      </w:r>
    </w:p>
    <w:p>
      <w:r>
        <w:t>2. Trường hợp không có thỏa thuận về thời hạn, địa điểm giao chứng từ liên</w:t>
      </w:r>
    </w:p>
    <w:p>
      <w:r>
        <w:t>quan đến hàng hóa cho bên mua thì bên bán phải giao chứng từ liên quan đến</w:t>
      </w:r>
    </w:p>
    <w:p>
      <w:r>
        <w:t>hàng hóa cho bên mua trong thời hạn và tại địa điểm hợp lý để bên mua có thể</w:t>
      </w:r>
    </w:p>
    <w:p>
      <w:r>
        <w:t>nhận hàng.</w:t>
      </w:r>
    </w:p>
    <w:p>
      <w:r>
        <w:t>3. Trường hợp bên bán đã giao chứng từ liên quan đến hàng hóa trước thời hạn</w:t>
      </w:r>
    </w:p>
    <w:p>
      <w:r>
        <w:t>thỏa thuận thì bên bán vẫn có thể khắc phục những thiếu sót của các chứng từ này</w:t>
      </w:r>
    </w:p>
    <w:p>
      <w:r>
        <w:t>trong thời hạn còn lại.</w:t>
      </w:r>
    </w:p>
    <w:p>
      <w:r>
        <w:t>4. Khi bên bán thực hiện việc khắc phục những thiếu sót quy định tại khoản 3</w:t>
      </w:r>
    </w:p>
    <w:p>
      <w:r>
        <w:t>Điều này mà gây bất lợi hoặc làm phát sinh chi phí bất hợp lý cho bên mua thì bên</w:t>
      </w:r>
    </w:p>
    <w:p>
      <w:r>
        <w:t>mua có quyền yêu cầu bên bán khắc phục bất lợi hoặc chịu chi phí đó.</w:t>
      </w:r>
    </w:p>
    <w:p>
      <w:r>
        <w:t>Điều 43. Giao thừa hàng</w:t>
      </w:r>
    </w:p>
    <w:p>
      <w:r>
        <w:t>1. Trường hợp bên bán giao thừa hàng thì bên mua có quyền từ chối hoặc chấp</w:t>
      </w:r>
    </w:p>
    <w:p>
      <w:r>
        <w:t>nhận số hàng thừa đó.</w:t>
      </w:r>
    </w:p>
    <w:p>
      <w:r>
        <w:t>2. Trường hợp bên mua chấp nhận số hàng thừa thì phải thanh toán theo giá</w:t>
      </w:r>
    </w:p>
    <w:p>
      <w:r>
        <w:t>thỏa thuận trong hợp đồng nếu các bên không có thỏa thuận khác.</w:t>
      </w:r>
    </w:p>
    <w:p>
      <w:r>
        <w:t>Điều 44. Kiểm tra hàng hóa trước khi giao hàng</w:t>
      </w:r>
    </w:p>
    <w:p>
      <w:r>
        <w:t>1. Trường hợp các bên có thỏa thuận để bên mua hoặc đại diện của bên mua</w:t>
      </w:r>
    </w:p>
    <w:p>
      <w:r>
        <w:t>tiến hành kiểm tra hàng hóa trước khi giao hàng thì bên bán phải bảo đảm cho bên</w:t>
      </w:r>
    </w:p>
    <w:p>
      <w:r>
        <w:t>mua hoặc đại diện của bên mua có điều kiện tiến hành việc kiểm tra.</w:t>
      </w:r>
    </w:p>
    <w:p>
      <w:r>
        <w:t>2. Trừ trường hợp có thỏa thuận khác, bên mua hoặc đại diện của bên mua</w:t>
      </w:r>
    </w:p>
    <w:p>
      <w:r>
        <w:t>trong trường hợp quy định tại khoản 1 Điều này phải kiểm tra hàng hóa trong một</w:t>
      </w:r>
    </w:p>
    <w:p>
      <w:r>
        <w:t>thời gian ngắn nhất mà hoàn cảnh thực tế cho phép; trường hợp hợp đồng có quy</w:t>
      </w:r>
    </w:p>
    <w:p>
      <w:r>
        <w:t>định về việc vận chuyển hàng hóa thì việc kiểm tra hàng hóa có thể được hoãn lại</w:t>
      </w:r>
    </w:p>
    <w:p>
      <w:r>
        <w:t>cho tới khi hàng hóa được chuyển tới địa điểm đến.</w:t>
      </w:r>
    </w:p>
    <w:p>
      <w:r>
        <w:t>3. Trường hợp bên mua hoặc đại diện của bên mua không thực hiện việc kiểm</w:t>
      </w:r>
    </w:p>
    <w:p>
      <w:r>
        <w:t>tra hàng hóa trước khi giao hàng theo thỏa thuận thì bên bán có quyền giao hàng</w:t>
      </w:r>
    </w:p>
    <w:p>
      <w:r>
        <w:t>theo hợp đồng.</w:t>
      </w:r>
    </w:p>
    <w:p>
      <w:r>
        <w:t>4. Bên bán không phải chịu trách nhiệm về những khiếm khuyết của hàng hóa</w:t>
      </w:r>
    </w:p>
    <w:p>
      <w:r>
        <w:t>mà bên mua hoặc đại diện của bên mua đã biết hoặc phải biết nhưng không thông</w:t>
      </w:r>
    </w:p>
    <w:p>
      <w:r>
        <w:t>báo cho bên bán trong thời hạn hợp lý sau khi kiểm tra hàng hóa.</w:t>
      </w:r>
    </w:p>
    <w:p>
      <w:r>
        <w:t>5. Bên bán phải chịu trách nhiệm về những khiếm khuyết của hàng hóa mà bên</w:t>
      </w:r>
    </w:p>
    <w:p>
      <w:r>
        <w:t>mua hoặc đại diện của bên mua đã kiểm tra nếu các khiếm khuyết của hàng hóa</w:t>
      </w:r>
    </w:p>
    <w:p>
      <w:r>
        <w:t>không thể phát hiện được trong quá trình kiểm tra bằng biện pháp thông thường và</w:t>
      </w:r>
    </w:p>
    <w:p>
      <w:r>
        <w:t>bên bán đã biết hoặc phải biết về các khiếm khuyết đó nhưng không thông báo cho</w:t>
      </w:r>
    </w:p>
    <w:p>
      <w:r>
        <w:t>bên mua.</w:t>
      </w:r>
    </w:p>
    <w:p>
      <w:r>
        <w:t>Điều 45. Nghĩa vụ bảo đảm quyền sở hữu đối với hàng hóa</w:t>
      </w:r>
    </w:p>
    <w:p>
      <w:r>
        <w:t>Bên bán phải bảo đảm:</w:t>
      </w:r>
    </w:p>
    <w:p>
      <w:r>
        <w:t>1. Quyền sở hữu của bên mua đối với hàng hóa đã bán không bị tranh chấp bởi</w:t>
      </w:r>
    </w:p>
    <w:p>
      <w:r>
        <w:t>bên thứ ba;</w:t>
      </w:r>
    </w:p>
    <w:p>
      <w:r>
        <w:t>2. Hàng hóa đó phải hợp pháp;</w:t>
      </w:r>
    </w:p>
    <w:p>
      <w:r>
        <w:t>3. Việc chuyển giao hàng hóa là hợp pháp.</w:t>
      </w:r>
    </w:p>
    <w:p>
      <w:r>
        <w:t>Điều 46. Nghĩa vụ bảo đảm quyền sở hữu trí tuệ đối với hàng hóa</w:t>
      </w:r>
    </w:p>
    <w:p>
      <w:r>
        <w:t>1. Bên bán không được bán hàng hóa vi phạm quyền sở hữu trí tuệ. Bên bán</w:t>
      </w:r>
    </w:p>
    <w:p>
      <w:r>
        <w:t>phải chịu trách nhiệm trong trường hợp có tranh chấp liên quan đến quyền sở hữu</w:t>
      </w:r>
    </w:p>
    <w:p>
      <w:r>
        <w:t>trí tuệ đối với hàng hóa đã bán.</w:t>
      </w:r>
    </w:p>
    <w:p>
      <w:r>
        <w:t>2. Trường hợp bên mua yêu cầu bên bán phải tuân theo bản vẽ kỹ thuật, thiết</w:t>
      </w:r>
    </w:p>
    <w:p>
      <w:r>
        <w:t>kế, công thức hoặc những số liệu chi tiết do bên mua cung cấp thì bên mua phải</w:t>
      </w:r>
    </w:p>
    <w:p>
      <w:r>
        <w:t>chịu trách nhiệm về các khiếu nại liên quan đến những vi phạm quyền sở hữu trí</w:t>
      </w:r>
    </w:p>
    <w:p>
      <w:r>
        <w:t>tuệ phát sinh từ việc bên bán đã tuân thủ những yêu cầu của bên mua.</w:t>
      </w:r>
    </w:p>
    <w:p>
      <w:r>
        <w:t>Điều 47. Yêu cầu thông báo</w:t>
      </w:r>
    </w:p>
    <w:p>
      <w:r>
        <w:t>1. Bên bán mất quyền viện dẫn quy định tại khoản 2 Điều 46 của Luật này nếu</w:t>
      </w:r>
    </w:p>
    <w:p>
      <w:r>
        <w:t>bên bán không thông báo ngay cho bên mua về khiếu nại của bên thứ ba đối với</w:t>
      </w:r>
    </w:p>
    <w:p>
      <w:r>
        <w:t>hàng hóa được giao sau khi bên bán đã biết hoặc phải biết về khiếu nại đó, trừ</w:t>
      </w:r>
    </w:p>
    <w:p>
      <w:r>
        <w:t>trường hợp bên mua đã biết hoặc phải biết về khiếu nại của bên thứ ba.</w:t>
      </w:r>
    </w:p>
    <w:p>
      <w:r>
        <w:t>2. Bên mua mất quyền viện dẫn quy định tại Điều 45 và khoản 1 Điều 46 của</w:t>
      </w:r>
    </w:p>
    <w:p>
      <w:r>
        <w:t>Luật này nếu bên mua không thông báo ngay cho bên bán về khiếu nại của bên thứ</w:t>
      </w:r>
    </w:p>
    <w:p>
      <w:r>
        <w:t>ba đối với hàng hóa được giao sau khi bên mua đã biết hoặc phải biết về khiếu nại</w:t>
      </w:r>
    </w:p>
    <w:p>
      <w:r>
        <w:t>đó, trừ trường hợp bên bán biết hoặc phải biết về khiếu nại của bên thứ ba.</w:t>
      </w:r>
    </w:p>
    <w:p>
      <w:r>
        <w:t>Điều 48. Nghĩa vụ của bên bán trong trường hợp hàng hóa là đối tượng</w:t>
      </w:r>
    </w:p>
    <w:p>
      <w:r>
        <w:t>của biện pháp bảo đảm thực hiện nghĩa vụ dân sự</w:t>
      </w:r>
    </w:p>
    <w:p>
      <w:r>
        <w:t>Trường hợp hàng hóa được bán là đối tượng của biện pháp bảo đảm thực hiện</w:t>
      </w:r>
    </w:p>
    <w:p>
      <w:r>
        <w:t>nghĩa vụ dân sự thì bên bán phải thông báo cho bên mua về biện pháp bảo đảm và</w:t>
      </w:r>
    </w:p>
    <w:p>
      <w:r>
        <w:t>phải được sự đồng ý của bên nhận bảo đảm về việc bán hàng hóa đó.</w:t>
      </w:r>
    </w:p>
    <w:p>
      <w:r>
        <w:t>Điều 49. Nghĩa vụ bảo hành hàng hóa</w:t>
      </w:r>
    </w:p>
    <w:p>
      <w:r>
        <w:t>1. Trường hợp hàng hóa mua bán có bảo hành thì bên bán phải chịu trách</w:t>
      </w:r>
    </w:p>
    <w:p>
      <w:r>
        <w:t>nhiệm bảo hành hàng hóa đó theo nội dung và thời hạn đã thỏa thuận.</w:t>
      </w:r>
    </w:p>
    <w:p>
      <w:r>
        <w:t>2. Bên bán phải thực hiện nghĩa vụ bảo hành trong thời gian ngắn nhất mà</w:t>
      </w:r>
    </w:p>
    <w:p>
      <w:r>
        <w:t>hoàn cảnh thực tế cho phép.</w:t>
      </w:r>
    </w:p>
    <w:p>
      <w:r>
        <w:t>3. Bên bán phải chịu các chi phí về việc bảo hành, trừ trường hợp có thỏa</w:t>
      </w:r>
    </w:p>
    <w:p>
      <w:r>
        <w:t>thuận khác.</w:t>
      </w:r>
    </w:p>
    <w:p>
      <w:r>
        <w:t>Điều 50. Thanh toán</w:t>
      </w:r>
    </w:p>
    <w:p>
      <w:r>
        <w:t>1. Bên mua có nghĩa vụ thanh toán tiền mua hàng và nhận hàng theo thỏa thuận.</w:t>
      </w:r>
    </w:p>
    <w:p>
      <w:r>
        <w:t>2. Bên mua phải tuân thủ các phương thức thanh toán, thực hiện việc thanh</w:t>
      </w:r>
    </w:p>
    <w:p>
      <w:r>
        <w:t>toán theo trình tự, thủ tục đã thỏa thuận và theo quy định của pháp luật.</w:t>
      </w:r>
    </w:p>
    <w:p>
      <w:r>
        <w:t>3. Bên mua vẫn phải thanh toán tiền mua hàng trong trường hợp hàng hóa mất</w:t>
      </w:r>
    </w:p>
    <w:p>
      <w:r>
        <w:t>mát, hư hỏng sau thời điểm rủi ro được chuyển từ bên bán sang bên mua, trừ</w:t>
      </w:r>
    </w:p>
    <w:p>
      <w:r>
        <w:t>trường hợp mất mát, hư hỏng do lỗi của bên bán gây ra.</w:t>
      </w:r>
    </w:p>
    <w:p>
      <w:r>
        <w:t>Điều 51. Việc ngừng thanh toán tiền mua hàng</w:t>
      </w:r>
    </w:p>
    <w:p>
      <w:r>
        <w:t>Trừ trường hợp có thỏa thuận khác, việc ngừng thanh toán tiền mua hàng được</w:t>
      </w:r>
    </w:p>
    <w:p>
      <w:r>
        <w:t>quy định như sau:</w:t>
      </w:r>
    </w:p>
    <w:p>
      <w:r>
        <w:t>1. Bên mua có bằng chứng về việc bên bán lừa dối thì có quyền tạm ngừng</w:t>
      </w:r>
    </w:p>
    <w:p>
      <w:r>
        <w:t>việc thanh toán;</w:t>
      </w:r>
    </w:p>
    <w:p>
      <w:r>
        <w:t>2. Bên mua có bằng chứng về việc hàng hóa đang là đối tượng bị tranh chấp</w:t>
      </w:r>
    </w:p>
    <w:p>
      <w:r>
        <w:t>thì có quyền tạm ngừng thanh toán cho đến khi việc tranh chấp đã được giải quyết;</w:t>
      </w:r>
    </w:p>
    <w:p>
      <w:r>
        <w:t>3. Bên mua có bằng chứng về việc bên bán đã giao hàng không phù hợp với</w:t>
      </w:r>
    </w:p>
    <w:p>
      <w:r>
        <w:t>hợp đồng thì có quyền tạm ngừng thanh toán cho đến khi bên bán đã khắc phục sự</w:t>
      </w:r>
    </w:p>
    <w:p>
      <w:r>
        <w:t>không phù hợp đó;</w:t>
      </w:r>
    </w:p>
    <w:p>
      <w:r>
        <w:t>4. Trường hợp tạm ngừng thanh toán theo quy định tại khoản 2 và khoản 3</w:t>
      </w:r>
    </w:p>
    <w:p>
      <w:r>
        <w:t>Điều này mà bằng chứng do bên mua đưa ra không xác thực, gây thiệt hại cho bên</w:t>
      </w:r>
    </w:p>
    <w:p>
      <w:r>
        <w:t>bán thì bên mua phải bồi thường thiệt hại đó và chịu các chế tài khác theo quy định</w:t>
      </w:r>
    </w:p>
    <w:p>
      <w:r>
        <w:t>của Luật này.</w:t>
      </w:r>
    </w:p>
    <w:p>
      <w:r>
        <w:t>Điều 52. Xác định giá</w:t>
      </w:r>
    </w:p>
    <w:p>
      <w:r>
        <w:t>Trường hợp không có thỏa thuận về giá hàng hóa, không có thỏa thuận về</w:t>
      </w:r>
    </w:p>
    <w:p>
      <w:r>
        <w:t>phương pháp xác định giá và cũng không có bất kỳ chỉ dẫn nào khác về giá thì giá</w:t>
      </w:r>
    </w:p>
    <w:p>
      <w:r>
        <w:t>của hàng hóa được xác định theo giá của loại hàng hóa đó trong các điều kiện</w:t>
      </w:r>
    </w:p>
    <w:p>
      <w:r>
        <w:t>tương tự về phương thức giao hàng, thời điểm mua bán hàng hóa, thị trường địa lý,</w:t>
      </w:r>
    </w:p>
    <w:p>
      <w:r>
        <w:t>phương thức thanh toán và các điều kiện khác có ảnh hưởng đến giá.</w:t>
      </w:r>
    </w:p>
    <w:p>
      <w:r>
        <w:t>Điều 53. Xác định giá theo trọng lượng</w:t>
      </w:r>
    </w:p>
    <w:p>
      <w:r>
        <w:t>Trừ trường hợp có thỏa thuận khác, nếu giá được xác định theo trọng lượng</w:t>
      </w:r>
    </w:p>
    <w:p>
      <w:r>
        <w:t>của hàng hóa thì trọng lượng đó là trọng lượng tịnh.</w:t>
      </w:r>
    </w:p>
    <w:p>
      <w:r>
        <w:t>Điều 54. Địa điểm thanh toán</w:t>
      </w:r>
    </w:p>
    <w:p>
      <w:r>
        <w:t>Trường hợp không có thỏa thuận về địa điểm thanh toán cụ thể thì bên mua</w:t>
      </w:r>
    </w:p>
    <w:p>
      <w:r>
        <w:t>phải thanh toán cho bên bán tại một trong các địa điểm sau đây:</w:t>
      </w:r>
    </w:p>
    <w:p>
      <w:r>
        <w:t>1. Địa điểm kinh doanh của bên bán được xác định vào thời điểm giao kết hợp</w:t>
      </w:r>
    </w:p>
    <w:p>
      <w:r>
        <w:t>đồng, nếu không có địa điểm kinh doanh thì tại nơi cư trú của bên bán;</w:t>
      </w:r>
    </w:p>
    <w:p>
      <w:r>
        <w:t>2. Địa điểm giao hàng hoặc giao chứng từ, nếu việc thanh toán được tiến hành</w:t>
      </w:r>
    </w:p>
    <w:p>
      <w:r>
        <w:t>đồng thời với việc giao hàng hoặc giao chứng từ.</w:t>
      </w:r>
    </w:p>
    <w:p>
      <w:r>
        <w:t>Điều 55. Thời hạn thanh toán</w:t>
      </w:r>
    </w:p>
    <w:p>
      <w:r>
        <w:t>Trừ trường hợp có thỏa thuận khác, thời hạn thanh toán được quy định như sau:</w:t>
      </w:r>
    </w:p>
    <w:p>
      <w:r>
        <w:t>1. Bên mua phải thanh toán cho bên bán vào thời điểm bên bán giao hàng hoặc</w:t>
      </w:r>
    </w:p>
    <w:p>
      <w:r>
        <w:t>giao chứng từ liên quan đến hàng hóa;</w:t>
      </w:r>
    </w:p>
    <w:p>
      <w:r>
        <w:t>2. Bên mua không có nghĩa vụ thanh toán cho đến khi có thể kiểm tra xong</w:t>
      </w:r>
    </w:p>
    <w:p>
      <w:r>
        <w:t>hàng hóa trong trường hợp có thỏa thuận theo quy định tại Điều 44 của Luật này.</w:t>
      </w:r>
    </w:p>
    <w:p>
      <w:r>
        <w:t>Điều 56. Nhận hàng</w:t>
      </w:r>
    </w:p>
    <w:p>
      <w:r>
        <w:t>Bên mua có nghĩa vụ nhận hàng theo thỏa thuận và thực hiện những công việc</w:t>
      </w:r>
    </w:p>
    <w:p>
      <w:r>
        <w:t>hợp lý để giúp bên bán giao hàng.</w:t>
      </w:r>
    </w:p>
    <w:p>
      <w:pPr>
        <w:pStyle w:val="Heading3"/>
      </w:pPr>
      <w:r>
        <w:t>Điều 57. Chuyển rủi ro trong trường hợp có địa điểm giao hàng xác định</w:t>
        <w:br/>
        <w:t>Trừ trường hợp có thỏa thuận khác, nếu bên bán có nghĩa vụ giao hàng cho</w:t>
        <w:br/>
        <w:t>bên mua tại một địa điểm nhất định thì rủi ro về mất mát hoặc hư hỏng hàng hóa</w:t>
        <w:br/>
        <w:t>được chuyển cho bên mua khi hàng hóa đã được giao cho bên mua hoặc người</w:t>
        <w:br/>
        <w:t>được bên mua ủy quyền đã nhận hàng tại địa điểm đó, kể cả trong trường hợp bên</w:t>
        <w:br/>
        <w:t>bán được ủy quyền giữ lại các chứng từ xác lập quyền sở hữu đối với hàng hóa.</w:t>
        <w:br/>
        <w:t>Điều 58. Chuyển rủi ro trong trường hợp không có địa điểm giao hàng</w:t>
        <w:br/>
        <w:t>xác định</w:t>
        <w:br/>
        <w:t>Trừ trường hợp có thỏa thuận khác, nếu hợp đồng có quy định về việc vận</w:t>
        <w:br/>
        <w:t>chuyển hàng hóa và bên bán không có nghĩa vụ giao hàng tại một địa điểm nhất</w:t>
        <w:br/>
        <w:t>định thì rủi ro về mất mát hoặc hư hỏng hàng hóa được chuyển cho bên mua khi</w:t>
        <w:br/>
        <w:t>hàng hóa đã được giao cho người vận chuyển đầu tiên.</w:t>
        <w:br/>
        <w:t>Điều 59. Chuyển rủi ro trong trường hợp giao hàng cho người nhận hàng</w:t>
        <w:br/>
        <w:t>để giao mà không phải là người vận chuyển</w:t>
        <w:br/>
        <w:t>Trừ trường hợp có thỏa thuận khác, nếu hàng hóa đang được người nhận hàng</w:t>
        <w:br/>
        <w:t>để giao nắm giữ mà không phải là người vận chuyển thì rủi ro về mất mát hoặc hư</w:t>
        <w:br/>
        <w:t>hỏng hàng hóa được chuyển cho bên mua thuộc một trong các trường hợp sau đây:</w:t>
        <w:br/>
        <w:t>1. Khi bên mua nhận được chứng từ sở hữu hàng hóa;</w:t>
        <w:br/>
        <w:t>2. Khi người nhận hàng để giao xác nhận quyền chiếm hữu hàng hóa của</w:t>
        <w:br/>
        <w:t>bên mua.</w:t>
        <w:br/>
        <w:t>Điều 60. Chuyển rủi ro trong trường hợp mua bán hàng hóa đang trên</w:t>
        <w:br/>
        <w:t>đường vận chuyển</w:t>
        <w:br/>
        <w:t>Trừ trường hợp có thỏa thuận khác, nếu đối tượng của hợp đồng là hàng hóa</w:t>
        <w:br/>
        <w:t>đang trên đường vận chuyển thì rủi ro về mất mát hoặc hư hỏng hàng hóa được</w:t>
        <w:br/>
        <w:t>chuyển cho bên mua kể từ thời điểm giao kết hợp đồng.</w:t>
        <w:br/>
        <w:t>Điều 61. Chuyển rủi ro trong các trường hợp khác</w:t>
        <w:br/>
        <w:t>Trừ trường hợp có thỏa thuận khác, việc chuyển rủi ro trong các trường hợp</w:t>
        <w:br/>
        <w:t>khác được quy định như sau:</w:t>
        <w:br/>
        <w:t>1. Trong trường hợp không được quy định tại các điều 57, 58, 59 và 60 của</w:t>
        <w:br/>
        <w:t>Luật này thì rủi ro về mất mát hoặc hư hỏng hàng hóa được chuyển cho bên mua,</w:t>
        <w:br/>
        <w:t>kể từ thời điểm hàng hóa thuộc quyền định đoạt của bên mua và bên mua vi phạm</w:t>
        <w:br/>
        <w:t>hợp đồng do không nhận hàng;</w:t>
      </w:r>
    </w:p>
    <w:p>
      <w:r>
        <w:t>2. Rủi ro về mất mát hoặc hư hỏng hàng hóa không được chuyển cho bên mua,</w:t>
      </w:r>
    </w:p>
    <w:p>
      <w:r>
        <w:t>nếu hàng hóa không được xác định rõ ràng bằng ký mã hiệu, chứng từ vận tải,</w:t>
      </w:r>
    </w:p>
    <w:p>
      <w:r>
        <w:t>không được thông báo cho bên mua hoặc không được xác định bằng bất kỳ cách</w:t>
      </w:r>
    </w:p>
    <w:p>
      <w:r>
        <w:t>thức nào khác.</w:t>
      </w:r>
    </w:p>
    <w:p>
      <w:r>
        <w:t>Điều 62. Thời điểm chuyển quyền sở hữu hàng hóa</w:t>
      </w:r>
    </w:p>
    <w:p>
      <w:r>
        <w:t>Trừ trường hợp pháp luật có quy định khác hoặc các bên có thỏa thuận khác,</w:t>
      </w:r>
    </w:p>
    <w:p>
      <w:r>
        <w:t>quyền sở hữu được chuyển từ bên bán sang bên mua kể từ thời điểm hàng hóa</w:t>
      </w:r>
    </w:p>
    <w:p>
      <w:r>
        <w:t>được chuyển giao.</w:t>
      </w:r>
    </w:p>
    <w:p>
      <w:pPr>
        <w:pStyle w:val="Heading2"/>
      </w:pPr>
      <w:r>
        <w:t>Mục 3</w:t>
        <w:br/>
        <w:t>MUA BÁN HÀNG HÓA QUA SỞ GIAO DỊCH HÀNG HÓA</w:t>
      </w:r>
    </w:p>
    <w:p>
      <w:pPr>
        <w:pStyle w:val="Heading3"/>
      </w:pPr>
      <w:r>
        <w:t>Điều 63. Mua bán hàng hóa qua Sở Giao dịch hàng hóa</w:t>
        <w:br/>
        <w:t>1. Mua bán hàng hóa qua Sở Giao dịch hàng hóa là hoạt động thương mại,</w:t>
        <w:br/>
        <w:t>theo đó các bên thỏa thuận thực hiện việc mua bán một lượng nhất định của một</w:t>
        <w:br/>
        <w:t>loại hàng hóa nhất định qua Sở Giao dịch hàng hóa theo những tiêu chuẩn của Sở</w:t>
        <w:br/>
        <w:t>Giao dịch hàng hóa với giá được thỏa thuận tại thời điểm giao kết hợp đồng và thời</w:t>
        <w:br/>
        <w:t>gian giao hàng được xác định tại một thời điểm trong tương lai.</w:t>
        <w:br/>
        <w:t>2. Chính phủ quy định chi tiết về hoạt động mua bán hàng hóa qua Sở Giao</w:t>
        <w:br/>
        <w:t>dịch hàng hóa.</w:t>
        <w:br/>
        <w:t>Điều 64. Hợp đồng mua bán hàng hóa qua Sở Giao dịch hàng hóa</w:t>
        <w:br/>
        <w:t>1. Hợp đồng mua bán hàng hóa qua Sở Giao dịch hàng hóa bao gồm hợp đồng</w:t>
        <w:br/>
        <w:t>kỳ hạn và hợp đồng quyền chọn.</w:t>
        <w:br/>
        <w:t>2. Hợp đồng kỳ hạn là thỏa thuận, theo đó bên bán cam kết giao và bên mua</w:t>
        <w:br/>
        <w:t>cam kết nhận hàng hóa tại một thời điểm trong tương lai theo hợp đồng.</w:t>
        <w:br/>
        <w:t>3. Hợp đồng về quyền chọn mua hoặc quyền chọn bán là thỏa thuận, theo đó</w:t>
        <w:br/>
        <w:t>bên mua quyền có quyền được mua hoặc được bán một hàng hóa xác định với mức</w:t>
        <w:br/>
        <w:t>giá định trước (gọi là giá giao kết) và phải trả một khoản tiền nhất định để mua</w:t>
        <w:br/>
        <w:t>quyền này (gọi là tiền mua quyền). Bên mua quyền có quyền chọn thực hiện hoặc</w:t>
        <w:br/>
        <w:t>không thực hiện việc mua hoặc bán hàng hóa đó.</w:t>
        <w:br/>
        <w:t>Điều 65. Quyền và nghĩa vụ của các bên trong hợp đồng kỳ hạn</w:t>
        <w:br/>
        <w:t>1. Trường hợp người bán thực hiện việc giao hàng theo hợp đồng thì bên mua</w:t>
        <w:br/>
        <w:t>có nghĩa vụ nhận hàng và thanh toán.</w:t>
      </w:r>
    </w:p>
    <w:p>
      <w:r>
        <w:t>2. Trường hợp các bên có thỏa thuận về việc bên mua có thể thanh toán bằng</w:t>
      </w:r>
    </w:p>
    <w:p>
      <w:r>
        <w:t>tiền và không nhận hàng thì bên mua phải thanh toán cho bên bán một khoản tiền</w:t>
      </w:r>
    </w:p>
    <w:p>
      <w:r>
        <w:t>bằng mức chênh lệch giữa giá thỏa thuận trong hợp đồng và giá thị trường do Sở</w:t>
      </w:r>
    </w:p>
    <w:p>
      <w:r>
        <w:t>Giao dịch hàng hóa công bố tại thời điểm hợp đồng được thực hiện.</w:t>
      </w:r>
    </w:p>
    <w:p>
      <w:r>
        <w:t>3. Trường hợp các bên có thỏa thuận về việc bên bán có thể thanh toán bằng</w:t>
      </w:r>
    </w:p>
    <w:p>
      <w:r>
        <w:t>tiền và không giao hàng thì bên bán phải thanh toán cho bên mua một khoản tiền</w:t>
      </w:r>
    </w:p>
    <w:p>
      <w:r>
        <w:t>bằng mức chênh lệch giữa giá thị trường do Sở Giao dịch hàng hóa công bố tại</w:t>
      </w:r>
    </w:p>
    <w:p>
      <w:r>
        <w:t>thời điểm hợp đồng được thực hiện và giá thỏa thuận trong hợp đồng.</w:t>
      </w:r>
    </w:p>
    <w:p>
      <w:r>
        <w:t>Điều 66. Quyền và nghĩa vụ của các bên trong hợp đồng quyền chọn</w:t>
      </w:r>
    </w:p>
    <w:p>
      <w:r>
        <w:t>1. Bên mua quyền chọn mua hoặc quyền chọn bán phải trả tiền mua quyền</w:t>
      </w:r>
    </w:p>
    <w:p>
      <w:r>
        <w:t>chọn để được trở thành bên giữ quyền chọn mua hoặc giữ quyền chọn bán. Số tiền</w:t>
      </w:r>
    </w:p>
    <w:p>
      <w:r>
        <w:t>phải trả cho việc mua quyền chọn do các bên thỏa thuận.</w:t>
      </w:r>
    </w:p>
    <w:p>
      <w:r>
        <w:t>2. Bên giữ quyền chọn mua có quyền mua nhưng không có nghĩa vụ phải mua</w:t>
      </w:r>
    </w:p>
    <w:p>
      <w:r>
        <w:t>hàng hóa đã giao kết trong hợp đồng. Trường hợp bên giữ quyền chọn mua quyết</w:t>
      </w:r>
    </w:p>
    <w:p>
      <w:r>
        <w:t>định thực hiện hợp đồng thì bên bán có nghĩa vụ phải bán hàng hóa cho bên giữ</w:t>
      </w:r>
    </w:p>
    <w:p>
      <w:r>
        <w:t>quyền chọn mua. Trường hợp bên bán không có hàng hóa để giao thì phải thanh</w:t>
      </w:r>
    </w:p>
    <w:p>
      <w:r>
        <w:t>toán cho bên giữ quyền chọn mua một khoản tiền bằng mức chênh lệch giữa giá</w:t>
      </w:r>
    </w:p>
    <w:p>
      <w:r>
        <w:t>thỏa thuận trong hợp đồng và giá thị trường do Sở Giao dịch hàng hóa công bố tại</w:t>
      </w:r>
    </w:p>
    <w:p>
      <w:r>
        <w:t>thời điểm hợp đồng được thực hiện.</w:t>
      </w:r>
    </w:p>
    <w:p>
      <w:r>
        <w:t>3. Bên giữ quyền chọn bán có quyền bán nhưng không có nghĩa vụ phải bán</w:t>
      </w:r>
    </w:p>
    <w:p>
      <w:r>
        <w:t>hàng hóa đã giao kết trong hợp đồng. Trường hợp bên giữ quyền chọn bán quyết</w:t>
      </w:r>
    </w:p>
    <w:p>
      <w:r>
        <w:t>định thực hiện hợp đồng thì bên mua có nghĩa vụ phải mua hàng hóa của bên giữ</w:t>
      </w:r>
    </w:p>
    <w:p>
      <w:r>
        <w:t>quyền chọn bán. Trường hợp bên mua không mua hàng thì phải thanh toán cho bên</w:t>
      </w:r>
    </w:p>
    <w:p>
      <w:r>
        <w:t>giữ quyền chọn bán một khoản tiền bằng mức chênh lệch giữa giá thị trường do Sở</w:t>
      </w:r>
    </w:p>
    <w:p>
      <w:r>
        <w:t>Giao dịch hàng hóa công bố tại thời điểm hợp đồng được thực hiện và giá thỏa</w:t>
      </w:r>
    </w:p>
    <w:p>
      <w:r>
        <w:t>thuận trong hợp đồng.</w:t>
      </w:r>
    </w:p>
    <w:p>
      <w:r>
        <w:t>4. Trường hợp bên giữ quyền chọn mua hoặc giữ quyền chọn bán quyết định</w:t>
      </w:r>
    </w:p>
    <w:p>
      <w:r>
        <w:t>không thực hiện hợp đồng trong thời hạn hợp đồng có hiệu lực thì hợp đồng đương</w:t>
      </w:r>
    </w:p>
    <w:p>
      <w:r>
        <w:t>nhiên hết hiệu lực.</w:t>
      </w:r>
    </w:p>
    <w:p>
      <w:r>
        <w:t>Điều 67. Sở Giao dịch hàng hóa</w:t>
      </w:r>
    </w:p>
    <w:p>
      <w:r>
        <w:t>1. Sở Giao dịch hàng hóa có các chức năng sau đây:</w:t>
      </w:r>
    </w:p>
    <w:p>
      <w:r>
        <w:t>a) Cung cấp các điều kiện vật chất - kỹ thuật cần thiết để giao dịch mua bán</w:t>
      </w:r>
    </w:p>
    <w:p>
      <w:r>
        <w:t>hàng hóa;</w:t>
      </w:r>
    </w:p>
    <w:p>
      <w:r>
        <w:t>b) Điều hành các hoạt động giao dịch;</w:t>
      </w:r>
    </w:p>
    <w:p>
      <w:r>
        <w:t>c) Niêm yết các mức giá cụ thể hình thành trên thị trường giao dịch tại từng</w:t>
      </w:r>
    </w:p>
    <w:p>
      <w:r>
        <w:t>thời điểm.</w:t>
      </w:r>
    </w:p>
    <w:p>
      <w:r>
        <w:t>2. Chính phủ quy định chi tiết điều kiện thành lập Sở Giao dịch hàng hóa,</w:t>
      </w:r>
    </w:p>
    <w:p>
      <w:r>
        <w:t>quyền hạn, trách nhiệm của Sở Giao dịch hàng hóa và việc phê chuẩn Điều lệ hoạt</w:t>
      </w:r>
    </w:p>
    <w:p>
      <w:r>
        <w:t>động của Sở Giao dịch hàng hóa.</w:t>
      </w:r>
    </w:p>
    <w:p>
      <w:r>
        <w:t>Điều 68. Hàng hóa giao dịch tại Sở Giao dịch hàng hóa</w:t>
      </w:r>
    </w:p>
    <w:p>
      <w:r>
        <w:t>Danh mục hàng hóa giao dịch tại Sở Giao dịch hàng hóa do Bộ trưởng Bộ</w:t>
      </w:r>
    </w:p>
    <w:p>
      <w:r>
        <w:t>Thương mại quy định.</w:t>
      </w:r>
    </w:p>
    <w:p>
      <w:r>
        <w:t>Điều 69. Thương nhân môi giới mua bán hàng hóa qua Sở Giao dịch</w:t>
      </w:r>
    </w:p>
    <w:p>
      <w:r>
        <w:t>hàng hóa</w:t>
      </w:r>
    </w:p>
    <w:p>
      <w:r>
        <w:t>1. Thương nhân môi giới mua bán hàng hóa qua Sở Giao dịch hàng hóa chỉ</w:t>
      </w:r>
    </w:p>
    <w:p>
      <w:r>
        <w:t>được phép hoạt động tại Sở Giao dịch hàng hóa khi đáp ứng đủ các điều kiện theo</w:t>
      </w:r>
    </w:p>
    <w:p>
      <w:r>
        <w:t>quy định của pháp luật. Chính phủ quy định chi tiết điều kiện hoạt động của</w:t>
      </w:r>
    </w:p>
    <w:p>
      <w:r>
        <w:t>thương nhân môi giới mua bán hàng hóa qua Sở Giao dịch hàng hóa.</w:t>
      </w:r>
    </w:p>
    <w:p>
      <w:r>
        <w:t>2. Thương nhân môi giới mua bán hàng hóa qua Sở Giao dịch hàng hóa chỉ</w:t>
      </w:r>
    </w:p>
    <w:p>
      <w:r>
        <w:t>được phép thực hiện các hoạt động môi giới mua bán hàng hóa qua Sở Giao dịch</w:t>
      </w:r>
    </w:p>
    <w:p>
      <w:r>
        <w:t>hàng hóa và không được phép là một bên của hợp đồng mua bán hàng hóa qua Sở</w:t>
      </w:r>
    </w:p>
    <w:p>
      <w:r>
        <w:t>Giao dịch hàng hóa.</w:t>
      </w:r>
    </w:p>
    <w:p>
      <w:r>
        <w:t>3. Thương nhân môi giới mua bán hàng hóa qua Sở Giao dịch hàng hóa có</w:t>
      </w:r>
    </w:p>
    <w:p>
      <w:r>
        <w:t>nghĩa vụ đóng tiền ký quỹ tại Sở Giao dịch hàng hóa để bảo đảm thực hiện các</w:t>
      </w:r>
    </w:p>
    <w:p>
      <w:r>
        <w:t>nghĩa vụ phát sinh trong quá trình hoạt động môi giới mua bán hàng hóa. Mức tiền</w:t>
      </w:r>
    </w:p>
    <w:p>
      <w:r>
        <w:t>ký quỹ do Sở Giao dịch hàng hóa quy định.</w:t>
      </w:r>
    </w:p>
    <w:p>
      <w:r>
        <w:t>Điều 70. Các hành vi bị cấm đối với thương nhân môi giới hàng hóa qua</w:t>
      </w:r>
    </w:p>
    <w:p>
      <w:r>
        <w:t>Sở Giao dịch hàng hóa</w:t>
      </w:r>
    </w:p>
    <w:p>
      <w:r>
        <w:t>1. Lôi kéo khách hàng ký kết hợp đồng bằng cách hứa bồi thường toàn bộ hoặc</w:t>
      </w:r>
    </w:p>
    <w:p>
      <w:r>
        <w:t>một phần thiệt hại phát sinh hoặc bảo đảm lợi nhuận cho khách hàng.</w:t>
      </w:r>
    </w:p>
    <w:p>
      <w:r>
        <w:t>2. Chào hàng hoặc môi giới mà không có hợp đồng với khách hàng.</w:t>
      </w:r>
    </w:p>
    <w:p>
      <w:r>
        <w:t>3. Sử dụng giá giả tạo hoặc các biện pháp gian lận khác khi môi giới cho</w:t>
      </w:r>
    </w:p>
    <w:p>
      <w:r>
        <w:t>khách hàng.</w:t>
      </w:r>
    </w:p>
    <w:p>
      <w:r>
        <w:t>4. Từ chối hoặc tiến hành chậm trễ một cách bất hợp lý việc môi giới hợp đồng</w:t>
      </w:r>
    </w:p>
    <w:p>
      <w:r>
        <w:t>theo các nội dung đã thỏa thuận với khách hàng.</w:t>
      </w:r>
    </w:p>
    <w:p>
      <w:r>
        <w:t>5. Các hành vi bị cấm khác quy định tại khoản 2 Điều 71 của Luật này.</w:t>
      </w:r>
    </w:p>
    <w:p>
      <w:r>
        <w:t>Điều 71. Các hành vi bị cấm trong hoạt động mua bán hàng hóa qua Sở</w:t>
      </w:r>
    </w:p>
    <w:p>
      <w:r>
        <w:t>Giao dịch hàng hóa</w:t>
      </w:r>
    </w:p>
    <w:p>
      <w:r>
        <w:t>1. Nhân viên của Sở Giao dịch hàng hóa không được phép môi giới, mua bán</w:t>
      </w:r>
    </w:p>
    <w:p>
      <w:r>
        <w:t>hàng hóa qua Sở Giao dịch hàng hóa.</w:t>
      </w:r>
    </w:p>
    <w:p>
      <w:r>
        <w:t>2. Các bên liên quan đến hoạt động mua bán hàng hóa qua Sở Giao dịch hàng</w:t>
      </w:r>
    </w:p>
    <w:p>
      <w:r>
        <w:t>hóa không được thực hiện các hành vi sau đây:</w:t>
      </w:r>
    </w:p>
    <w:p>
      <w:r>
        <w:t>a) Gian lận, lừa dối về khối lượng hàng hóa trong các hợp đồng kỳ hạn hoặc</w:t>
      </w:r>
    </w:p>
    <w:p>
      <w:r>
        <w:t>hợp đồng quyền chọn được giao dịch hoặc có thể được giao dịch và gian lận, lừa</w:t>
      </w:r>
    </w:p>
    <w:p>
      <w:r>
        <w:t>dối về giá thực tế của loại hàng hóa trong các hợp đồng kỳ hạn hoặc hợp đồng</w:t>
      </w:r>
    </w:p>
    <w:p>
      <w:r>
        <w:t>quyền chọn;</w:t>
      </w:r>
    </w:p>
    <w:p>
      <w:r>
        <w:t>b) Đưa tin sai lệch về các giao dịch, thị trường hoặc giá hàng hóa mua bán qua</w:t>
      </w:r>
    </w:p>
    <w:p>
      <w:r>
        <w:t>Sở Giao dịch hàng hóa;</w:t>
      </w:r>
    </w:p>
    <w:p>
      <w:r>
        <w:t>c) Dùng các biện pháp bất hợp pháp để gây rối loạn thị trường hàng hóa tại Sở</w:t>
      </w:r>
    </w:p>
    <w:p>
      <w:r>
        <w:t>Giao dịch hàng hóa;</w:t>
      </w:r>
    </w:p>
    <w:p>
      <w:r>
        <w:t>d) Các hành vi bị cấm khác theo quy định của pháp luật.</w:t>
      </w:r>
    </w:p>
    <w:p>
      <w:r>
        <w:t>Điều 72. Thực hiện biện pháp quản lý trong trường hợp khẩn cấp</w:t>
      </w:r>
    </w:p>
    <w:p>
      <w:r>
        <w:t>1. Trường hợp khẩn cấp là trường hợp xảy ra hiện tượng rối loạn thị trường</w:t>
      </w:r>
    </w:p>
    <w:p>
      <w:r>
        <w:t>hàng hóa làm cho giao dịch qua Sở Giao dịch hàng hóa không phản ánh được</w:t>
      </w:r>
    </w:p>
    <w:p>
      <w:r>
        <w:t>chính xác quan hệ cung cầu.</w:t>
      </w:r>
    </w:p>
    <w:p>
      <w:r>
        <w:t>2. Trong trường hợp khẩn cấp, Bộ trưởng Bộ Thương mại có quyền thực hiện</w:t>
      </w:r>
    </w:p>
    <w:p>
      <w:r>
        <w:t>các biện pháp sau đây:</w:t>
      </w:r>
    </w:p>
    <w:p>
      <w:r>
        <w:t>a) Tạm ngừng việc giao dịch qua Sở Giao dịch hàng hóa;</w:t>
      </w:r>
    </w:p>
    <w:p>
      <w:r>
        <w:t>b) Hạn chế các giao dịch ở một khung giá hoặc một số lượng hàng hóa nhất định;</w:t>
      </w:r>
    </w:p>
    <w:p>
      <w:r>
        <w:t>c) Thay đổi lịch giao dịch;</w:t>
      </w:r>
    </w:p>
    <w:p>
      <w:r>
        <w:t>d) Thay đổi Điều lệ hoạt động của Sở Giao dịch hàng hóa;</w:t>
      </w:r>
    </w:p>
    <w:p>
      <w:r>
        <w:t>đ) Các biện pháp cần thiết khác theo quy định của Chính phủ.</w:t>
      </w:r>
    </w:p>
    <w:p>
      <w:r>
        <w:t>Điều 73. Quyền hoạt động mua bán hàng hóa qua Sở Giao dịch hàng hóa</w:t>
      </w:r>
    </w:p>
    <w:p>
      <w:r>
        <w:t>ở nước ngoài</w:t>
      </w:r>
    </w:p>
    <w:p>
      <w:r>
        <w:t>Thương nhân Việt Nam được quyền hoạt động mua bán hàng hóa qua Sở Giao</w:t>
      </w:r>
    </w:p>
    <w:p>
      <w:r>
        <w:t>dịch hàng hóa ở nước ngoài theo quy định của Chính phủ.</w:t>
      </w:r>
    </w:p>
    <w:p>
      <w:pPr>
        <w:pStyle w:val="Heading2"/>
      </w:pPr>
      <w:r>
        <w:t>Chương III</w:t>
        <w:br/>
        <w:t>CUNG ỨNG DỊCH VỤ</w:t>
      </w:r>
    </w:p>
    <w:p>
      <w:pPr>
        <w:pStyle w:val="Heading2"/>
      </w:pPr>
      <w:r>
        <w:t>Mục 1</w:t>
        <w:br/>
        <w:t>CÁC QUY ĐỊNH CHUNG ĐỐI VỚI</w:t>
        <w:br/>
        <w:t>HOẠT ĐỘNG CUNG ỨNG DỊCH VỤ</w:t>
      </w:r>
    </w:p>
    <w:p>
      <w:pPr>
        <w:pStyle w:val="Heading3"/>
      </w:pPr>
      <w:r>
        <w:t>Điều 74. Hình thức hợp đồng dịch vụ</w:t>
        <w:br/>
        <w:t>1. Hợp đồng dịch vụ được thể hiện bằng lời nói, bằng văn bản hoặc được xác</w:t>
        <w:br/>
        <w:t>lập bằng hành vi cụ thể.</w:t>
        <w:br/>
        <w:t>2. Đối với các loại hợp đồng dịch vụ mà pháp luật quy định phải được lập</w:t>
        <w:br/>
        <w:t>thành văn bản thì phải tuân theo các quy định đó.</w:t>
        <w:br/>
        <w:t>Điều 75. Quyền cung ứng và sử dụng dịch vụ của thương nhân</w:t>
        <w:br/>
        <w:t>1. Trừ trường hợp pháp luật hoặc điều ước quốc tế mà Cộng hòa xã hội chủ</w:t>
        <w:br/>
        <w:t>nghĩa Việt Nam là thành viên có quy định khác, thương nhân có các quyền cung</w:t>
        <w:br/>
        <w:t>ứng dịch vụ sau đây:</w:t>
        <w:br/>
        <w:t>a) Cung ứng dịch vụ cho người cư trú tại Việt Nam sử dụng trên lãnh thổ Việt Nam;</w:t>
        <w:br/>
        <w:t>b) Cung ứng dịch vụ cho người không cư trú tại Việt Nam sử dụng trên lãnh</w:t>
        <w:br/>
        <w:t>thổ Việt Nam;</w:t>
        <w:br/>
        <w:t>c) Cung ứng dịch vụ cho người cư trú tại Việt Nam sử dụng trên lãnh thổ</w:t>
        <w:br/>
        <w:t>nước ngoài;</w:t>
        <w:br/>
        <w:t>d) Cung ứng dịch vụ cho người không cư trú tại Việt Nam sử dụng trên lãnh</w:t>
        <w:br/>
        <w:t>thổ nước ngoài.</w:t>
        <w:br/>
        <w:t>2. Trừ trường hợp pháp luật hoặc điều ước quốc tế mà Cộng hòa xã hội chủ</w:t>
        <w:br/>
        <w:t>nghĩa Việt Nam là thành viên có quy định khác, thương nhân có các quyền sử dụng</w:t>
        <w:br/>
        <w:t>dịch vụ sau đây:</w:t>
        <w:br/>
        <w:t>a) Sử dụng dịch vụ do người cư trú tại Việt Nam cung ứng trên lãnh thổ</w:t>
        <w:br/>
        <w:t>Việt Nam;</w:t>
        <w:br/>
        <w:t>b) Sử dụng dịch vụ do người không cư trú tại Việt Nam cung ứng trên lãnh thổ</w:t>
        <w:br/>
        <w:t>Việt Nam;</w:t>
        <w:br/>
        <w:t>c) Sử dụng dịch vụ do người cư trú tại Việt Nam cung ứng trên lãnh thổ</w:t>
        <w:br/>
        <w:t>nước ngoài;</w:t>
      </w:r>
    </w:p>
    <w:p>
      <w:r>
        <w:t>d) Sử dụng dịch vụ do người không cư trú tại Việt Nam cung ứng trên lãnh thổ</w:t>
      </w:r>
    </w:p>
    <w:p>
      <w:r>
        <w:t>nước ngoài.</w:t>
      </w:r>
    </w:p>
    <w:p>
      <w:r>
        <w:t>3. Chính phủ quy định cụ thể đối tượng người cư trú, người không cư trú để</w:t>
      </w:r>
    </w:p>
    <w:p>
      <w:r>
        <w:t>thực hiện các chính sách thuế, quản lý xuất khẩu, nhập khẩu đối với các loại hình</w:t>
      </w:r>
    </w:p>
    <w:p>
      <w:r>
        <w:t>dịch vụ.</w:t>
      </w:r>
    </w:p>
    <w:p>
      <w:r>
        <w:t>Điều 76. Dịch vụ cấm kinh doanh, dịch vụ hạn chế kinh doanh và dịch vụ</w:t>
      </w:r>
    </w:p>
    <w:p>
      <w:r>
        <w:t>kinh doanh có điều kiện</w:t>
      </w:r>
    </w:p>
    <w:p>
      <w:r>
        <w:t>1. Căn cứ vào điều kiện kinh tế - xã hội của từng thời kỳ và điều ước quốc tế</w:t>
      </w:r>
    </w:p>
    <w:p>
      <w:r>
        <w:t>mà Cộng hòa xã hội chủ nghĩa Việt Nam là thành viên, Chính phủ quy định cụ thể</w:t>
      </w:r>
    </w:p>
    <w:p>
      <w:r>
        <w:t>danh mục dịch vụ cấm kinh doanh, dịch vụ hạn chế kinh doanh, dịch vụ kinh</w:t>
      </w:r>
    </w:p>
    <w:p>
      <w:r>
        <w:t>doanh có điều kiện và điều kiện để được kinh doanh dịch vụ đó.</w:t>
      </w:r>
    </w:p>
    <w:p>
      <w:r>
        <w:t>2. Đối với dịch vụ hạn chế kinh doanh, dịch vụ kinh doanh có điều kiện, việc</w:t>
      </w:r>
    </w:p>
    <w:p>
      <w:r>
        <w:t>cung ứng dịch vụ chỉ được thực hiện khi dịch vụ và các bên tham gia hoạt động</w:t>
      </w:r>
    </w:p>
    <w:p>
      <w:r>
        <w:t>cung ứng dịch vụ đáp ứng đầy đủ các điều kiện theo quy định của pháp luật.</w:t>
      </w:r>
    </w:p>
    <w:p>
      <w:r>
        <w:t>Điều 77. Áp dụng các biện pháp khẩn cấp đối với hoạt động cung ứng</w:t>
      </w:r>
    </w:p>
    <w:p>
      <w:r>
        <w:t>hoặc sử dụng dịch vụ</w:t>
      </w:r>
    </w:p>
    <w:p>
      <w:r>
        <w:t>Trong trường hợp cần thiết, để bảo vệ an ninh quốc gia và các lợi ích quốc gia</w:t>
      </w:r>
    </w:p>
    <w:p>
      <w:r>
        <w:t>khác phù hợp với pháp luật Việt Nam và điều ước quốc tế mà Cộng hòa xã hội chủ</w:t>
      </w:r>
    </w:p>
    <w:p>
      <w:r>
        <w:t>nghĩa Việt Nam là thành viên, Thủ tướng Chính phủ quyết định áp dụng các biện</w:t>
      </w:r>
    </w:p>
    <w:p>
      <w:r>
        <w:t>pháp khẩn cấp đối với hoạt động cung ứng hoặc sử dụng dịch vụ, bao gồm việc</w:t>
      </w:r>
    </w:p>
    <w:p>
      <w:r>
        <w:t>tạm thời cấm cung ứng hoặc sử dụng đối với một hoặc một số loại dịch vụ hoặc</w:t>
      </w:r>
    </w:p>
    <w:p>
      <w:r>
        <w:t>các biện pháp khẩn cấp khác đối với một hoặc một số thị trường cụ thể trong một</w:t>
      </w:r>
    </w:p>
    <w:p>
      <w:r>
        <w:t>thời gian nhất định.</w:t>
      </w:r>
    </w:p>
    <w:p>
      <w:pPr>
        <w:pStyle w:val="Heading2"/>
      </w:pPr>
      <w:r>
        <w:t>Mục 2</w:t>
        <w:br/>
        <w:t>QUYỀN VÀ NGHĨA VỤ CỦA CÁC BÊN</w:t>
        <w:br/>
        <w:t>TRONG HỢP ĐỒNG DỊCH VỤ</w:t>
      </w:r>
    </w:p>
    <w:p>
      <w:pPr>
        <w:pStyle w:val="Heading3"/>
      </w:pPr>
      <w:r>
        <w:t>Điều 78. Nghĩa vụ của bên cung ứng dịch vụ</w:t>
        <w:br/>
        <w:t>Trừ trường hợp có thỏa thuận khác, bên cung ứng dịch vụ có các nghĩa vụ</w:t>
        <w:br/>
        <w:t>sau đây:</w:t>
        <w:br/>
        <w:t>1. Cung ứng các dịch vụ và thực hiện những công việc có liên quan một cách</w:t>
        <w:br/>
        <w:t>đầy đủ, phù hợp với thỏa thuận và theo quy định của Luật này;</w:t>
      </w:r>
    </w:p>
    <w:p>
      <w:r>
        <w:t>2. Bảo quản và giao lại cho khách hàng tài liệu và phương tiện được giao để</w:t>
      </w:r>
    </w:p>
    <w:p>
      <w:r>
        <w:t>thực hiện dịch vụ sau khi hoàn thành công việc;</w:t>
      </w:r>
    </w:p>
    <w:p>
      <w:r>
        <w:t>3. Thông báo ngay cho khách hàng trong trường hợp thông tin, tài liệu không</w:t>
      </w:r>
    </w:p>
    <w:p>
      <w:r>
        <w:t>đầy đủ, phương tiện không bảo đảm để hoàn thành việc cung ứng dịch vụ;</w:t>
      </w:r>
    </w:p>
    <w:p>
      <w:r>
        <w:t>4. Giữ bí mật về thông tin mà mình biết được trong quá trình cung ứng dịch vụ</w:t>
      </w:r>
    </w:p>
    <w:p>
      <w:r>
        <w:t>nếu có thỏa thuận hoặc pháp luật có quy định.</w:t>
      </w:r>
    </w:p>
    <w:p>
      <w:r>
        <w:t>Điều 79. Nghĩa vụ của bên cung ứng dịch vụ theo kết quả công việc</w:t>
      </w:r>
    </w:p>
    <w:p>
      <w:r>
        <w:t>Trừ trường hợp có thỏa thuận khác, nếu tính chất của loại dịch vụ được cung</w:t>
      </w:r>
    </w:p>
    <w:p>
      <w:r>
        <w:t>ứng yêu cầu bên cung ứng dịch vụ phải đạt được một kết quả nhất định thì bên</w:t>
      </w:r>
    </w:p>
    <w:p>
      <w:r>
        <w:t>cung ứng dịch vụ phải thực hiện việc cung ứng dịch vụ với kết quả phù hợp với</w:t>
      </w:r>
    </w:p>
    <w:p>
      <w:r>
        <w:t>các điều khoản và mục đích của hợp đồng. Trong trường hợp hợp đồng không có</w:t>
      </w:r>
    </w:p>
    <w:p>
      <w:r>
        <w:t>quy định cụ thể về tiêu chuẩn kết quả cần đạt được, bên cung ứng dịch vụ phải</w:t>
      </w:r>
    </w:p>
    <w:p>
      <w:r>
        <w:t>thực hiện việc cung ứng dịch vụ với kết quả phù hợp với tiêu chuẩn thông thường</w:t>
      </w:r>
    </w:p>
    <w:p>
      <w:r>
        <w:t>của loại dịch vụ đó.</w:t>
      </w:r>
    </w:p>
    <w:p>
      <w:r>
        <w:t>Điều 80. Nghĩa vụ của bên cung ứng dịch vụ theo nỗ lực và khả năng</w:t>
      </w:r>
    </w:p>
    <w:p>
      <w:r>
        <w:t>cao nhất</w:t>
      </w:r>
    </w:p>
    <w:p>
      <w:r>
        <w:t>Trừ trường hợp có thỏa thuận khác, nếu tính chất của loại dịch vụ được cung</w:t>
      </w:r>
    </w:p>
    <w:p>
      <w:r>
        <w:t>ứng yêu cầu bên cung ứng dịch vụ phải nỗ lực cao nhất để đạt được kết quả mong</w:t>
      </w:r>
    </w:p>
    <w:p>
      <w:r>
        <w:t>muốn thì bên cung ứng dịch vụ phải thực hiện nghĩa vụ cung ứng dịch vụ đó với</w:t>
      </w:r>
    </w:p>
    <w:p>
      <w:r>
        <w:t>nỗ lực và khả năng cao nhất.</w:t>
      </w:r>
    </w:p>
    <w:p>
      <w:r>
        <w:t>Điều 81. Hợp tác giữa các bên cung ứng dịch vụ</w:t>
      </w:r>
    </w:p>
    <w:p>
      <w:r>
        <w:t>Trường hợp theo thỏa thuận hoặc dựa vào tình hình cụ thể, một dịch vụ do</w:t>
      </w:r>
    </w:p>
    <w:p>
      <w:r>
        <w:t>nhiều bên cung ứng dịch vụ cùng tiến hành hoặc phối hợp với bên cung ứng dịch</w:t>
      </w:r>
    </w:p>
    <w:p>
      <w:r>
        <w:t>vụ khác thì mỗi bên cung ứng dịch vụ có các nghĩa vụ sau đây:</w:t>
      </w:r>
    </w:p>
    <w:p>
      <w:r>
        <w:t>1. Trao đổi, thông tin cho nhau về tiến độ công việc và yêu cầu của mình có</w:t>
      </w:r>
    </w:p>
    <w:p>
      <w:r>
        <w:t>liên quan đến việc cung ứng dịch vụ, đồng thời phải cung ứng dịch vụ vào thời</w:t>
      </w:r>
    </w:p>
    <w:p>
      <w:r>
        <w:t>gian và theo phương thức phù hợp để không gây cản trở đến hoạt động của bên</w:t>
      </w:r>
    </w:p>
    <w:p>
      <w:r>
        <w:t>cung ứng dịch vụ đó;</w:t>
      </w:r>
    </w:p>
    <w:p>
      <w:r>
        <w:t>2. Tiến hành bất kỳ hoạt động hợp tác cần thiết nào với các bên cung ứng dịch</w:t>
      </w:r>
    </w:p>
    <w:p>
      <w:r>
        <w:t>vụ khác.</w:t>
      </w:r>
    </w:p>
    <w:p>
      <w:pPr>
        <w:pStyle w:val="Heading3"/>
      </w:pPr>
      <w:r>
        <w:t>Điều 82. Thời hạn hoàn thành dịch vụ</w:t>
        <w:br/>
        <w:t>1. Bên cung ứng dịch vụ phải hoàn thành dịch vụ đúng thời hạn đã thỏa thuận</w:t>
        <w:br/>
        <w:t>trong hợp đồng.</w:t>
        <w:br/>
        <w:t>2. Trường hợp không có thỏa thuận về thời hạn hoàn thành dịch vụ thì bên</w:t>
        <w:br/>
        <w:t>cung ứng dịch vụ phải hoàn thành dịch vụ trong một thời hạn hợp lý trên cơ sở tính</w:t>
        <w:br/>
        <w:t>đến tất cả các điều kiện và hoàn cảnh mà bên cung ứng dịch vụ biết được vào thời</w:t>
        <w:br/>
        <w:t>điểm giao kết hợp đồng, bao gồm bất kỳ nhu cầu cụ thể nào của khách hàng có liên</w:t>
        <w:br/>
        <w:t>quan đến thời gian hoàn thành dịch vụ.</w:t>
        <w:br/>
        <w:t>3. Trường hợp một dịch vụ chỉ có thể được hoàn thành khi khách hàng hoặc</w:t>
        <w:br/>
        <w:t>bên cung ứng dịch vụ khác đáp ứng các điều kiện nhất định thì bên cung ứng dịch</w:t>
        <w:br/>
        <w:t>vụ đó không có nghĩa vụ hoàn thành dịch vụ của mình cho đến khi các điều kiện</w:t>
        <w:br/>
        <w:t>đó được đáp ứng.</w:t>
        <w:br/>
        <w:t>Điều 83. Yêu cầu của khách hàng liên quan đến những thay đổi trong quá</w:t>
        <w:br/>
        <w:t>trình cung ứng dịch vụ</w:t>
        <w:br/>
        <w:t>1. Trong quá trình cung ứng dịch vụ, bên cung ứng dịch vụ phải tuân thủ</w:t>
        <w:br/>
        <w:t>những yêu cầu hợp lý của khách hàng liên quan đến những thay đổi trong quá trình</w:t>
        <w:br/>
        <w:t>cung ứng dịch vụ.</w:t>
        <w:br/>
        <w:t>2. Trừ trường hợp có thỏa thuận khác, khách hàng phải chịu những chi phí hợp</w:t>
        <w:br/>
        <w:t>lý cho việc thực hiện những yêu cầu thay đổi của mình.</w:t>
        <w:br/>
        <w:t>Điều 84. Tiếp tục cung ứng dịch vụ sau khi hết thời hạn hoàn thành việc</w:t>
        <w:br/>
        <w:t>cung ứng dịch vụ</w:t>
        <w:br/>
        <w:t>Sau khi hết thời hạn hoàn thành việc cung ứng dịch vụ mà dịch vụ vẫn chưa</w:t>
        <w:br/>
        <w:t>hoàn thành, nếu khách hàng không phản đối thì bên cung ứng dịch vụ phải tiếp tục</w:t>
        <w:br/>
        <w:t>cung ứng theo nội dung đã thỏa thuận và phải bồi thường thiệt hại, nếu có.</w:t>
        <w:br/>
        <w:t>Điều 85. Nghĩa vụ của khách hàng</w:t>
        <w:br/>
        <w:t>Trừ trường hợp có thỏa thuận khác, khách hàng có các nghĩa vụ sau đây:</w:t>
        <w:br/>
        <w:t>1. Thanh toán tiền cung ứng dịch vụ như đã thỏa thuận trong hợp đồng;</w:t>
        <w:br/>
        <w:t>2. Cung cấp kịp thời các kế hoạch, chỉ dẫn và những chi tiết khác để việc cung</w:t>
        <w:br/>
        <w:t>ứng dịch vụ được thực hiện không bị trì hoãn hay gián đoạn;</w:t>
        <w:br/>
        <w:t>3. Hợp tác trong tất cả những vấn đề cần thiết khác để bên cung ứng có thể</w:t>
        <w:br/>
        <w:t>cung ứng dịch vụ một cách thích hợp;</w:t>
      </w:r>
    </w:p>
    <w:p>
      <w:r>
        <w:t>4. Trường hợp một dịch vụ do nhiều bên cung ứng dịch vụ cùng tiến hành hoặc</w:t>
      </w:r>
    </w:p>
    <w:p>
      <w:r>
        <w:t>phối hợp với bên cung ứng dịch vụ khác, khách hàng có nghĩa vụ điều phối hoạt</w:t>
      </w:r>
    </w:p>
    <w:p>
      <w:r>
        <w:t>động của các bên cung ứng dịch vụ để không gây cản trở đến công việc của bất kỳ</w:t>
      </w:r>
    </w:p>
    <w:p>
      <w:r>
        <w:t>bên cung ứng dịch vụ nào.</w:t>
      </w:r>
    </w:p>
    <w:p>
      <w:r>
        <w:t>Điều 86. Giá dịch vụ</w:t>
      </w:r>
    </w:p>
    <w:p>
      <w:r>
        <w:t>Trường hợp không có thỏa thuận về giá dịch vụ, không có thỏa thuận về</w:t>
      </w:r>
    </w:p>
    <w:p>
      <w:r>
        <w:t>phương pháp xác định giá dịch vụ và cũng không có bất kỳ chỉ dẫn nào khác về giá</w:t>
      </w:r>
    </w:p>
    <w:p>
      <w:r>
        <w:t>dịch vụ thì giá dịch vụ được xác định theo giá của loại dịch vụ đó trong các điều</w:t>
      </w:r>
    </w:p>
    <w:p>
      <w:r>
        <w:t>kiện tương tự về phương thức cung ứng, thời điểm cung ứng, thị trường địa lý,</w:t>
      </w:r>
    </w:p>
    <w:p>
      <w:r>
        <w:t>phương thức thanh toán và các điều kiện khác có ảnh hưởng đến giá dịch vụ.</w:t>
      </w:r>
    </w:p>
    <w:p>
      <w:r>
        <w:t>Điều 87. Thời hạn thanh toán</w:t>
      </w:r>
    </w:p>
    <w:p>
      <w:r>
        <w:t>Trường hợp không có thỏa thuận và giữa các bên không có bất kỳ thói quen</w:t>
      </w:r>
    </w:p>
    <w:p>
      <w:r>
        <w:t>nào về việc thanh toán thì thời hạn thanh toán là thời điểm việc cung ứng dịch vụ</w:t>
      </w:r>
    </w:p>
    <w:p>
      <w:r>
        <w:t>được hoàn thành.</w:t>
      </w:r>
    </w:p>
    <w:p>
      <w:r>
        <w:t>Chương IV</w:t>
      </w:r>
    </w:p>
    <w:p>
      <w:r>
        <w:t>XÚC TIẾN THƯƠNG MẠI</w:t>
      </w:r>
    </w:p>
    <w:p>
      <w:pPr>
        <w:pStyle w:val="Heading2"/>
      </w:pPr>
      <w:r>
        <w:t>Mục 1</w:t>
        <w:br/>
        <w:t>KHUYẾN MẠI</w:t>
      </w:r>
    </w:p>
    <w:p>
      <w:pPr>
        <w:pStyle w:val="Heading3"/>
      </w:pPr>
      <w:r>
        <w:t>Điều 88. Khuyến mại</w:t>
        <w:br/>
        <w:t>1. Khuyến mại là hoạt động xúc tiến thương mại của thương nhân nhằm xúc</w:t>
        <w:br/>
        <w:t>tiến việc mua bán hàng hóa, cung ứng dịch vụ bằng cách dành cho khách hàng</w:t>
        <w:br/>
        <w:t>những lợi ích nhất định.</w:t>
        <w:br/>
        <w:t>2. Thương nhân thực hiện khuyến mại là thương nhân thuộc một trong các</w:t>
        <w:br/>
        <w:t>trường hợp sau đây:</w:t>
        <w:br/>
        <w:t>a) Thương nhân trực tiếp khuyến mại hàng hóa, dịch vụ mà mình kinh doanh;</w:t>
        <w:br/>
        <w:t>b) Thương nhân kinh doanh dịch vụ khuyến mại thực hiện khuyến mại cho</w:t>
        <w:br/>
        <w:t>hàng hóa, dịch vụ của thương nhân khác theo thỏa thuận với thương nhân đó.</w:t>
        <w:br/>
        <w:t>Điều 89. Kinh doanh dịch vụ khuyến mại</w:t>
        <w:br/>
        <w:t>Kinh doanh dịch vụ khuyến mại là hoạt động thương mại, theo đó một thương</w:t>
        <w:br/>
        <w:t>nhân thực hiện khuyến mại cho hàng hóa, dịch vụ của thương nhân khác trên cơ sở</w:t>
        <w:br/>
        <w:t>hợp đồng.</w:t>
      </w:r>
    </w:p>
    <w:p>
      <w:pPr>
        <w:pStyle w:val="Heading3"/>
      </w:pPr>
      <w:r>
        <w:t>Điều 90. Hợp đồng dịch vụ khuyến mại</w:t>
        <w:br/>
        <w:t>Hợp đồng dịch vụ khuyến mại phải được lập thành văn bản hoặc bằng hình</w:t>
        <w:br/>
        <w:t>thức khác có giá trị pháp lý tương đương.</w:t>
        <w:br/>
        <w:t>Điều 91. Quyền khuyến mại của thương nhân</w:t>
        <w:br/>
        <w:t>1. Thương nhân Việt Nam, Chi nhánh của thương nhân Việt Nam, Chi nhánh</w:t>
        <w:br/>
        <w:t>của thương nhân nước ngoài tại Việt Nam có quyền tự tổ chức khuyến mại hoặc</w:t>
        <w:br/>
        <w:t>thuê thương nhân kinh doanh dịch vụ khuyến mại thực hiện việc khuyến mại</w:t>
        <w:br/>
        <w:t>cho mình.</w:t>
        <w:br/>
        <w:t>2. Văn phòng đại diện của thương nhân không được khuyến mại hoặc thuê</w:t>
        <w:br/>
        <w:t>thương nhân khác thực hiện khuyến mại tại Việt Nam cho thương nhân mà mình</w:t>
        <w:br/>
        <w:t>đại diện.</w:t>
        <w:br/>
        <w:t>Điều 92. Các hình thức khuyến mại</w:t>
        <w:br/>
        <w:t>1. Đưa hàng hóa mẫu, cung ứng dịch vụ mẫu để khách hàng dùng thử không</w:t>
        <w:br/>
        <w:t>phải trả tiền.</w:t>
        <w:br/>
        <w:t>2. Tặng hàng hóa cho khách hàng, cung ứng dịch vụ không thu tiền.</w:t>
        <w:br/>
        <w:t>3. Bán hàng, cung ứng dịch vụ với giá thấp hơn giá bán hàng, giá cung ứng</w:t>
        <w:br/>
        <w:t>dịch vụ trước đó, được áp dụng trong thời gian khuyến mại đã đăng ký hoặc thông</w:t>
        <w:br/>
        <w:t>báo. Trường hợp hàng hóa, dịch vụ thuộc diện Nhà nước quản lý giá thì việc</w:t>
        <w:br/>
        <w:t>khuyến mại theo hình thức này được thực hiện theo quy định của Chính phủ.</w:t>
        <w:br/>
        <w:t>4. Bán hàng, cung ứng dịch vụ có kèm theo phiếu mua hàng, phiếu sử dụng</w:t>
        <w:br/>
        <w:t>dịch vụ để khách hàng được hưởng một hay một số lợi ích nhất định.</w:t>
        <w:br/>
        <w:t>5. Bán hàng, cung ứng dịch vụ có kèm phiếu dự thi cho khách hàng để chọn</w:t>
        <w:br/>
        <w:t>người trao thưởng theo thể lệ và giải thưởng đã công bố.</w:t>
        <w:br/>
        <w:t>6. Bán hàng, cung ứng dịch vụ kèm theo việc tham dự các chương trình mang</w:t>
        <w:br/>
        <w:t>tính may rủi mà việc tham gia chương trình gắn liền với việc mua hàng hóa, dịch</w:t>
        <w:br/>
        <w:t>vụ và việc trúng thưởng dựa trên sự may mắn của người tham gia theo thể lệ và</w:t>
        <w:br/>
        <w:t>giải thưởng đã công bố.</w:t>
        <w:br/>
        <w:t>7. Tổ chức chương trình khách hàng thường xuyên, theo đó việc tặng thưởng</w:t>
        <w:br/>
        <w:t>cho khách hàng căn cứ trên số lượng hoặc trị giá mua hàng hóa, dịch vụ mà khách</w:t>
        <w:br/>
        <w:t>hàng thực hiện được thể hiện dưới hình thức thẻ khách hàng, phiếu ghi nhận sự</w:t>
        <w:br/>
        <w:t>mua hàng hóa, dịch vụ hoặc các hình thức khác.</w:t>
      </w:r>
    </w:p>
    <w:p>
      <w:r>
        <w:t>8. Tổ chức cho khách hàng tham gia các chương trình văn hóa, nghệ thuật, giải</w:t>
      </w:r>
    </w:p>
    <w:p>
      <w:r>
        <w:t>trí và các sự kiện khác vì mục đích khuyến mại.</w:t>
      </w:r>
    </w:p>
    <w:p>
      <w:r>
        <w:t>9. Các hình thức khuyến mại khác nếu được cơ quan quản lý nhà nước về</w:t>
      </w:r>
    </w:p>
    <w:p>
      <w:r>
        <w:t>thương mại chấp thuận.</w:t>
      </w:r>
    </w:p>
    <w:p>
      <w:r>
        <w:t>Điều 93. Hàng hóa, dịch vụ được khuyến mại</w:t>
      </w:r>
    </w:p>
    <w:p>
      <w:r>
        <w:t>1. Hàng hóa, dịch vụ được khuyến mại là hàng hóa, dịch vụ được thương nhân</w:t>
      </w:r>
    </w:p>
    <w:p>
      <w:r>
        <w:t>sử dụng các hình thức khuyến mại để xúc tiến việc bán, cung ứng hàng hóa, dịch</w:t>
      </w:r>
    </w:p>
    <w:p>
      <w:r>
        <w:t>vụ đó.</w:t>
      </w:r>
    </w:p>
    <w:p>
      <w:r>
        <w:t>2. Hàng hóa, dịch vụ được khuyến mại phải là hàng hóa, dịch vụ được kinh</w:t>
      </w:r>
    </w:p>
    <w:p>
      <w:r>
        <w:t>doanh hợp pháp.</w:t>
      </w:r>
    </w:p>
    <w:p>
      <w:r>
        <w:t>Điều 94. Hàng hóa, dịch vụ dùng để khuyến mại, mức giảm giá khuyến mại</w:t>
      </w:r>
    </w:p>
    <w:p>
      <w:r>
        <w:t>1. Hàng hóa, dịch vụ dùng để khuyến mại là hàng hóa, dịch vụ được thương</w:t>
      </w:r>
    </w:p>
    <w:p>
      <w:r>
        <w:t>nhân dùng để tặng, thưởng, cung ứng không thu tiền cho khách hàng.</w:t>
      </w:r>
    </w:p>
    <w:p>
      <w:r>
        <w:t>2. Hàng hóa, dịch vụ được thương nhân dùng để khuyến mại có thể là hàng</w:t>
      </w:r>
    </w:p>
    <w:p>
      <w:r>
        <w:t>hóa, dịch vụ mà thương nhân đó đang kinh doanh hoặc hàng hóa, dịch vụ khác.</w:t>
      </w:r>
    </w:p>
    <w:p>
      <w:r>
        <w:t>3. Hàng hóa, dịch vụ được dùng để khuyến mại phải là hàng hóa, dịch vụ được</w:t>
      </w:r>
    </w:p>
    <w:p>
      <w:r>
        <w:t>kinh doanh hợp pháp.</w:t>
      </w:r>
    </w:p>
    <w:p>
      <w:r>
        <w:t>4. Chính phủ quy định cụ thể hạn mức tối đa về giá trị của hàng hóa, dịch vụ</w:t>
      </w:r>
    </w:p>
    <w:p>
      <w:r>
        <w:t>dùng để khuyến mại, mức giảm giá tối đa đối với hàng hóa, dịch vụ được khuyến</w:t>
      </w:r>
    </w:p>
    <w:p>
      <w:r>
        <w:t>mại mà thương nhân được thực hiện trong hoạt động khuyến mại.</w:t>
      </w:r>
    </w:p>
    <w:p>
      <w:r>
        <w:t>Điều 95. Quyền của thương nhân thực hiện khuyến mại</w:t>
      </w:r>
    </w:p>
    <w:p>
      <w:r>
        <w:t>1. Lựa chọn hình thức, thời gian, địa điểm khuyến mại, hàng hóa, dịch vụ dùng</w:t>
      </w:r>
    </w:p>
    <w:p>
      <w:r>
        <w:t>để khuyến mại.</w:t>
      </w:r>
    </w:p>
    <w:p>
      <w:r>
        <w:t>2. Quy định các lợi ích cụ thể mà khách hàng được hưởng phù hợp với khoản 4</w:t>
      </w:r>
    </w:p>
    <w:p>
      <w:r>
        <w:t>Điều 94 của Luật này.</w:t>
      </w:r>
    </w:p>
    <w:p>
      <w:r>
        <w:t>3. Thuê thương nhân kinh doanh dịch vụ khuyến mại thực hiện việc khuyến</w:t>
      </w:r>
    </w:p>
    <w:p>
      <w:r>
        <w:t>mại cho mình.</w:t>
      </w:r>
    </w:p>
    <w:p>
      <w:r>
        <w:t>4. Tổ chức thực hiện các hình thức khuyến mại quy định tại Điều 92 của</w:t>
      </w:r>
    </w:p>
    <w:p>
      <w:r>
        <w:t>Luật này.</w:t>
      </w:r>
    </w:p>
    <w:p>
      <w:pPr>
        <w:pStyle w:val="Heading3"/>
      </w:pPr>
      <w:r>
        <w:t>Điều 96. Nghĩa vụ của thương nhân thực hiện khuyến mại</w:t>
        <w:br/>
        <w:t>1. Thực hiện đầy đủ các trình tự, thủ tục theo quy định của pháp luật để thực</w:t>
        <w:br/>
        <w:t>hiện các hình thức khuyến mại.</w:t>
        <w:br/>
        <w:t>2. Thông báo công khai các nội dung thông tin về hoạt động khuyến mại cho</w:t>
        <w:br/>
        <w:t>khách hàng theo quy định tại Điều 97 của Luật này.</w:t>
        <w:br/>
        <w:t>3. Thực hiện đúng chương trình khuyến mại đã thông báo và các cam kết với</w:t>
        <w:br/>
        <w:t>khách hàng.</w:t>
        <w:br/>
        <w:t>4. Đối với một số hình thức khuyến mại quy định tại khoản 6 Điều 92 của Luật</w:t>
        <w:br/>
        <w:t>này, thương nhân phải trích 50% giá trị giải thưởng đã công bố vào ngân sách nhà</w:t>
        <w:br/>
        <w:t>nước trong trường hợp không có người trúng thưởng.</w:t>
        <w:br/>
        <w:t>Bộ trưởng Bộ Thương mại quy định các hình thức khuyến mại cụ thể thuộc</w:t>
        <w:br/>
        <w:t>các chương trình mang tính may rủi phải thực hiện quy định này.</w:t>
        <w:br/>
        <w:t>5. Tuân thủ các thỏa thuận trong hợp đồng dịch vụ khuyến mại nếu thương</w:t>
        <w:br/>
        <w:t>nhân thực hiện khuyến mại là thương nhân kinh doanh dịch vụ khuyến mại.</w:t>
        <w:br/>
        <w:t>Điều 97. Thông tin phải thông báo công khai</w:t>
        <w:br/>
        <w:t>1. Đối với tất cả hình thức khuyến mại quy định tại Điều 92 của Luật này,</w:t>
        <w:br/>
        <w:t>thương nhân thực hiện khuyến mại phải thông báo công khai các thông tin sau đây:</w:t>
        <w:br/>
        <w:t>a) Tên của hoạt động khuyến mại;</w:t>
        <w:br/>
        <w:t>b) Giá bán hàng hóa, giá cung ứng dịch vụ khuyến mại và các chi phí có liên</w:t>
        <w:br/>
        <w:t>quan để giao hàng hóa, dịch vụ được khuyến mại cho khách hàng;</w:t>
        <w:br/>
        <w:t>c) Tên, địa chỉ, số điện thoại của thương nhân thực hiện khuyến mại;</w:t>
        <w:br/>
        <w:t>d) Thời gian khuyến mại, ngày bắt đầu, ngày kết thúc và địa bàn hoạt động</w:t>
        <w:br/>
        <w:t>khuyến mại;</w:t>
        <w:br/>
        <w:t>đ) Trường hợp lợi ích của việc tham gia khuyến mại gắn với các điều kiện cụ</w:t>
        <w:br/>
        <w:t>thể thì trong thông báo phải nêu rõ hoạt động khuyến mại đó có kèm theo điều kiện</w:t>
        <w:br/>
        <w:t>và nội dung cụ thể của các điều kiện.</w:t>
        <w:br/>
        <w:t>2. Ngoài các thông tin quy định tại khoản 1 Điều này, thương nhân còn phải</w:t>
        <w:br/>
        <w:t>thông báo công khai các thông tin liên quan đến hoạt động khuyến mại sau đây:</w:t>
        <w:br/>
        <w:t>a) Giá bán hàng hóa, giá cung ứng dịch vụ được tặng cho khách hàng đối với</w:t>
        <w:br/>
        <w:t>hình thức khuyến mại quy định tại khoản 2 Điều 92 của Luật này;</w:t>
      </w:r>
    </w:p>
    <w:p>
      <w:r>
        <w:t>b) Trị giá tuyệt đối hoặc phần trăm thấp hơn giá bán hàng hóa, giá cung ứng</w:t>
      </w:r>
    </w:p>
    <w:p>
      <w:r>
        <w:t>dịch vụ bình thường trước thời gian khuyến mại đối với hình thức khuyến mại quy</w:t>
      </w:r>
    </w:p>
    <w:p>
      <w:r>
        <w:t>định tại khoản 3 Điều 92 của Luật này;</w:t>
      </w:r>
    </w:p>
    <w:p>
      <w:r>
        <w:t>c) Giá trị bằng tiền hoặc lợi ích cụ thể mà khách hàng được hưởng từ phiếu</w:t>
      </w:r>
    </w:p>
    <w:p>
      <w:r>
        <w:t>mua hàng, phiếu sử dụng dịch vụ; địa điểm bán hàng, cung ứng dịch vụ và các</w:t>
      </w:r>
    </w:p>
    <w:p>
      <w:r>
        <w:t>loại hàng hóa, dịch vụ mà khách hàng có thể nhận được từ phiếu mua hàng,</w:t>
      </w:r>
    </w:p>
    <w:p>
      <w:r>
        <w:t>phiếu sử dụng dịch vụ đối với hình thức khuyến mại quy định tại khoản 4 Điều 92</w:t>
      </w:r>
    </w:p>
    <w:p>
      <w:r>
        <w:t>của Luật này;</w:t>
      </w:r>
    </w:p>
    <w:p>
      <w:r>
        <w:t>d) Loại giải thưởng và giá trị của từng loại giải thưởng; thể lệ tham gia các</w:t>
      </w:r>
    </w:p>
    <w:p>
      <w:r>
        <w:t>chương trình khuyến mại, cách thức lựa chọn người trúng thưởng đối với các hình</w:t>
      </w:r>
    </w:p>
    <w:p>
      <w:r>
        <w:t>thức khuyến mại quy định tại khoản 5, khoản 6 Điều 92 của Luật này;</w:t>
      </w:r>
    </w:p>
    <w:p>
      <w:r>
        <w:t>đ) Các chi phí mà khách hàng phải tự chịu đối với các hình thức khuyến mại</w:t>
      </w:r>
    </w:p>
    <w:p>
      <w:r>
        <w:t>quy định tại khoản 7, khoản 8 Điều 92 của Luật này.</w:t>
      </w:r>
    </w:p>
    <w:p>
      <w:r>
        <w:t>Điều 98. Cách thức thông báo</w:t>
      </w:r>
    </w:p>
    <w:p>
      <w:r>
        <w:t>1. Việc thông báo khuyến mại hàng hóa theo quy định tại Điều 97 của Luật</w:t>
      </w:r>
    </w:p>
    <w:p>
      <w:r>
        <w:t>này được thực hiện bằng một trong các cách thức sau đây:</w:t>
      </w:r>
    </w:p>
    <w:p>
      <w:r>
        <w:t>a) Tại địa điểm bán hàng hóa và nơi để hàng hóa bày bán;</w:t>
      </w:r>
    </w:p>
    <w:p>
      <w:r>
        <w:t>b) Trên hàng hóa hoặc bao bì hàng hóa;</w:t>
      </w:r>
    </w:p>
    <w:p>
      <w:r>
        <w:t>c) Dưới bất kỳ cách thức nào khác nhưng phải được đính kèm với hàng hóa khi</w:t>
      </w:r>
    </w:p>
    <w:p>
      <w:r>
        <w:t>hàng hóa được bán.</w:t>
      </w:r>
    </w:p>
    <w:p>
      <w:r>
        <w:t>2. Việc thông báo khuyến mại dịch vụ theo quy định tại Điều 97 của Luật này</w:t>
      </w:r>
    </w:p>
    <w:p>
      <w:r>
        <w:t>phải được thực hiện dưới một trong các cách thức sau đây:</w:t>
      </w:r>
    </w:p>
    <w:p>
      <w:r>
        <w:t>a) Tại địa điểm cung ứng dịch vụ;</w:t>
      </w:r>
    </w:p>
    <w:p>
      <w:r>
        <w:t>b) Cách thức khác nhưng phải được cung cấp kèm với dịch vụ khi dịch vụ đó</w:t>
      </w:r>
    </w:p>
    <w:p>
      <w:r>
        <w:t>được cung ứng.</w:t>
      </w:r>
    </w:p>
    <w:p>
      <w:r>
        <w:t>Điều 99. Bảo đảm bí mật thông tin về chương trình, nội dung khuyến mại</w:t>
      </w:r>
    </w:p>
    <w:p>
      <w:r>
        <w:t>Trường hợp chương trình khuyến mại phải được sự chấp thuận của cơ quan</w:t>
      </w:r>
    </w:p>
    <w:p>
      <w:r>
        <w:t>nhà nước có thẩm quyền thì cơ quan đó phải giữ bí mật chương trình, nội dung</w:t>
      </w:r>
    </w:p>
    <w:p>
      <w:r>
        <w:t>khuyến mại do thương nhân cung cấp cho đến khi chương trình được cơ quan nhà</w:t>
      </w:r>
    </w:p>
    <w:p>
      <w:r>
        <w:t>nước có thẩm quyền chấp thuận.</w:t>
      </w:r>
    </w:p>
    <w:p>
      <w:pPr>
        <w:pStyle w:val="Heading3"/>
      </w:pPr>
      <w:r>
        <w:t>Điều 100. Các hành vi bị cấm trong hoạt động khuyến mại</w:t>
        <w:br/>
        <w:t>1. Khuyến mại cho hàng hóa, dịch vụ cấm kinh doanh; hàng hóa, dịch vụ hạn chế</w:t>
        <w:br/>
        <w:t>kinh doanh; hàng hóa chưa được phép lưu thông, dịch vụ chưa được phép cung ứng.</w:t>
        <w:br/>
        <w:t>2. Sử dụng hàng hóa, dịch vụ dùng để khuyến mại là hàng hóa, dịch vụ cấm</w:t>
        <w:br/>
        <w:t>kinh doanh; hàng hóa, dịch vụ hạn chế kinh doanh; hàng hóa chưa được phép lưu</w:t>
        <w:br/>
        <w:t>thông, dịch vụ chưa được phép cung ứng.</w:t>
        <w:br/>
        <w:t>3. Khuyến mại hoặc sử dụng rượu, bia để khuyến mại cho người dưới 18 tuổi.</w:t>
        <w:br/>
        <w:t>4. Khuyến mại hoặc sử dụng thuốc lá, rượu, bia có độ cồn từ 15 độ trở lên8 để</w:t>
        <w:br/>
        <w:t>khuyến mại dưới mọi hình thức.</w:t>
        <w:br/>
        <w:t>5. Khuyến mại thiếu trung thực hoặc gây hiểu lầm về hàng hóa, dịch vụ để lừa</w:t>
        <w:br/>
        <w:t>dối khách hàng.</w:t>
        <w:br/>
        <w:t>6. Khuyến mại để tiêu thụ hàng hóa kém chất lượng, làm phương hại đến môi</w:t>
        <w:br/>
        <w:t>trường, sức khỏe con người và lợi ích công cộng khác.</w:t>
        <w:br/>
        <w:t>7. Khuyến mại tại trường học, bệnh viện, trụ sở của cơ quan nhà nước, tổ chức</w:t>
        <w:br/>
        <w:t>chính trị, tổ chức chính trị - xã hội, đơn vị vũ trang nhân dân.</w:t>
        <w:br/>
        <w:t>8. Hứa tặng, thưởng nhưng không thực hiện hoặc thực hiện không đúng.</w:t>
        <w:br/>
        <w:t>9. Khuyến mại nhằm cạnh tranh không lành mạnh.</w:t>
        <w:br/>
        <w:t>10. Thực hiện khuyến mại mà giá trị hàng hóa, dịch vụ dùng để khuyến mại</w:t>
        <w:br/>
        <w:t>vượt quá hạn mức tối đa hoặc giảm giá hàng hóa, dịch vụ được khuyến mại quá</w:t>
        <w:br/>
        <w:t>mức tối đa theo quy định tại khoản 4 Điều 94 của Luật này.</w:t>
        <w:br/>
        <w:t>Điều 101. Đăng ký hoạt động khuyến mại, thông báo kết quả khuyến mại</w:t>
        <w:br/>
        <w:t>với cơ quan quản lý nhà nước về thương mại</w:t>
        <w:br/>
        <w:t>1. Trước khi thực hiện hoạt động khuyến mại, thương nhân phải đăng ký và</w:t>
        <w:br/>
        <w:t>sau khi kết thúc hoạt động khuyến mại, thương nhân phải thông báo kết quả với cơ</w:t>
        <w:br/>
        <w:t>quan quản lý nhà nước về thương mại.</w:t>
        <w:br/>
        <w:t>2. Chính phủ quy định cụ thể việc đăng ký hoạt động khuyến mại và thông báo</w:t>
        <w:br/>
        <w:t>kết quả hoạt động khuyến mại của các thương nhân với cơ quan quản lý nhà nước</w:t>
        <w:br/>
        <w:t>về thương mại.</w:t>
      </w:r>
    </w:p>
    <w:p>
      <w:r>
        <w:t>Cụm từ “rượu có độ cồn từ 30 độ trở lên” được thay thế bằng cụm từ “rượu, bia có độ cồn</w:t>
      </w:r>
    </w:p>
    <w:p>
      <w:r>
        <w:t>từ 15 độ trở lên” theo quy định tại điểm a khoản 3 Điều 35 của Luật Phòng, chống tác hại của</w:t>
      </w:r>
    </w:p>
    <w:p>
      <w:r>
        <w:t>rượu, bia số 44/2019/QH14, có hiệu lực kể từ ngày 01 tháng 01 năm 2020.</w:t>
      </w:r>
    </w:p>
    <w:p>
      <w:pPr>
        <w:pStyle w:val="Heading2"/>
      </w:pPr>
      <w:r>
        <w:t>Mục 29 (được bãi bỏ)</w:t>
      </w:r>
    </w:p>
    <w:p>
      <w:pPr>
        <w:pStyle w:val="Heading2"/>
      </w:pPr>
      <w:r>
        <w:t>Mục 3</w:t>
        <w:br/>
        <w:t>TRƯNG BÀY, GIỚI THIỆU HÀNG HÓA, DỊCH VỤ</w:t>
      </w:r>
    </w:p>
    <w:p>
      <w:pPr>
        <w:pStyle w:val="Heading3"/>
      </w:pPr>
      <w:r>
        <w:t>Điều 117. Trưng bày, giới thiệu hàng hóa, dịch vụ</w:t>
        <w:br/>
        <w:t>Trưng bày, giới thiệu hàng hóa, dịch vụ là hoạt động xúc tiến thương mại của</w:t>
        <w:br/>
        <w:t>thương nhân dùng hàng hóa, dịch vụ và tài liệu về hàng hóa, dịch vụ để giới thiệu</w:t>
        <w:br/>
        <w:t>với khách hàng về hàng hóa, dịch vụ đó.</w:t>
        <w:br/>
        <w:t>Điều 118. Quyền trưng bày, giới thiệu hàng hóa, dịch vụ</w:t>
        <w:br/>
        <w:t>1. Thương nhân Việt Nam, Chi nhánh của thương nhân Việt Nam, Chi nhánh</w:t>
        <w:br/>
        <w:t>của thương nhân nước ngoài tại Việt Nam có quyền trưng bày, giới thiệu hàng hóa,</w:t>
        <w:br/>
        <w:t>dịch vụ; lựa chọn các hình thức trưng bày, giới thiệu phù hợp; tự mình tổ chức</w:t>
        <w:br/>
        <w:t>hoặc thuê thương nhân kinh doanh dịch vụ trưng bày, giới thiệu hàng hóa, dịch vụ</w:t>
        <w:br/>
        <w:t>để trưng bày, giới thiệu hàng hóa, dịch vụ của mình.</w:t>
        <w:br/>
        <w:t>2. Văn phòng đại diện của thương nhân không được trực tiếp trưng bày, giới</w:t>
        <w:br/>
        <w:t>thiệu hàng hóa, dịch vụ của thương nhân do mình đại diện, trừ việc trưng bày, giới</w:t>
        <w:br/>
        <w:t>thiệu tại trụ sở của Văn phòng đại diện đó. Trong trường hợp được thương nhân ủy</w:t>
        <w:br/>
        <w:t>quyền, Văn phòng đại diện có quyền ký hợp đồng với thương nhân kinh doanh</w:t>
        <w:br/>
        <w:t>dịch vụ trưng bày, giới thiệu hàng hóa, dịch vụ để thực hiện trưng bày, giới thiệu</w:t>
        <w:br/>
        <w:t>hàng hóa, dịch vụ cho thương nhân mà mình đại diện.</w:t>
        <w:br/>
        <w:t>3. Thương nhân nước ngoài chưa được phép hoạt động thương mại tại</w:t>
        <w:br/>
        <w:t>Việt Nam muốn trưng bày, giới thiệu hàng hóa, dịch vụ của mình tại Việt Nam</w:t>
        <w:br/>
        <w:t>phải thuê thương nhân kinh doanh dịch vụ trưng bày, giới thiệu hàng hóa, dịch vụ</w:t>
        <w:br/>
        <w:t>Việt Nam thực hiện.</w:t>
        <w:br/>
        <w:t>Điều 119. Kinh doanh dịch vụ trưng bày, giới thiệu hàng hóa, dịch vụ</w:t>
        <w:br/>
        <w:t>Kinh doanh dịch vụ trưng bày, giới thiệu hàng hóa, dịch vụ là hoạt động</w:t>
        <w:br/>
        <w:t>thương mại, theo đó một thương nhân thực hiện cung ứng dịch vụ trưng bày, giới</w:t>
        <w:br/>
        <w:t>thiệu hàng hóa, dịch vụ cho thương nhân khác.</w:t>
      </w:r>
    </w:p>
    <w:p>
      <w:pPr>
        <w:pStyle w:val="Heading2"/>
      </w:pPr>
      <w:r>
        <w:t>Mục này bao gồm các điều 102, 103, 104, 105, 106, 107, 108, 109, 110, 111, 112, 113,</w:t>
        <w:br/>
        <w:t>114, 115 và 116 được bãi bỏ theo quy định tại khoản 2 Điều 2 của Luật số 75/2025/QH15</w:t>
        <w:br/>
        <w:t>sửa đổi, bổ sung một số điều của Luật Quảng cáo, có hiệu lực kể từ ngày 01 tháng 01 năm 2026.</w:t>
      </w:r>
    </w:p>
    <w:p>
      <w:pPr>
        <w:pStyle w:val="Heading3"/>
      </w:pPr>
      <w:r>
        <w:t>Điều 120. Các hình thức trưng bày, giới thiệu hàng hóa, dịch vụ</w:t>
        <w:br/>
        <w:t>1. Mở phòng trưng bày, giới thiệu hàng hóa, dịch vụ.</w:t>
        <w:br/>
        <w:t>2. Trưng bày, giới thiệu hàng hóa, dịch vụ tại các trung tâm thương mại hoặc</w:t>
        <w:br/>
        <w:t>trong các hoạt động giải trí, thể thao, văn hóa, nghệ thuật.</w:t>
        <w:br/>
        <w:t>3. Tổ chức hội nghị, hội thảo có trưng bày, giới thiệu hàng hóa, dịch vụ.</w:t>
        <w:br/>
        <w:t>4. Trưng bày, giới thiệu hàng hóa, dịch vụ trên Internet và các hình thức khác</w:t>
        <w:br/>
        <w:t>theo quy định của pháp luật.</w:t>
        <w:br/>
        <w:t>Điều 121. Điều kiện đối với hàng hóa, dịch vụ trưng bày, giới thiệu</w:t>
        <w:br/>
        <w:t>1. Hàng hóa, dịch vụ trưng bày, giới thiệu phải là những hàng hóa, dịch vụ</w:t>
        <w:br/>
        <w:t>kinh doanh hợp pháp trên thị trường.</w:t>
        <w:br/>
        <w:t>2. Hàng hóa, dịch vụ trưng bày, giới thiệu phải tuân thủ các quy định của pháp</w:t>
        <w:br/>
        <w:t>luật về chất lượng hàng hóa và ghi nhãn hàng hóa.</w:t>
        <w:br/>
        <w:t>Điều 122. Điều kiện đối với hàng hóa nhập khẩu vào Việt Nam để trưng</w:t>
        <w:br/>
        <w:t>bày, giới thiệu</w:t>
        <w:br/>
        <w:t>Hàng hóa nhập khẩu vào Việt Nam để trưng bày, giới thiệu tại Việt Nam,</w:t>
        <w:br/>
        <w:t>ngoài việc đáp ứng các điều kiện quy định tại Điều 121 của Luật này còn phải đáp</w:t>
        <w:br/>
        <w:t>ứng các điều kiện sau đây:</w:t>
        <w:br/>
        <w:t>1. Là hàng hóa được phép nhập khẩu vào Việt Nam;</w:t>
        <w:br/>
        <w:t>2. Hàng hóa tạm nhập khẩu để trưng bày, giới thiệu phải tái xuất khẩu sau khi</w:t>
        <w:br/>
        <w:t>kết thúc việc trưng bày, giới thiệu nhưng không quá sáu tháng, kể từ ngày tạm</w:t>
        <w:br/>
        <w:t>nhập khẩu; nếu quá thời hạn trên thì phải làm thủ tục gia hạn tại hải quan nơi tạm</w:t>
        <w:br/>
        <w:t>nhập khẩu;</w:t>
        <w:br/>
        <w:t>3. Hàng hóa tạm nhập khẩu để trưng bày, giới thiệu nếu tiêu thụ tại Việt Nam</w:t>
        <w:br/>
        <w:t>thì phải tuân thủ các quy định của pháp luật Việt Nam đối với hàng hóa nhập khẩu.</w:t>
        <w:br/>
        <w:t>Điều 123. Các trường hợp cấm trưng bày, giới thiệu hàng hóa, dịch vụ</w:t>
        <w:br/>
        <w:t>1. Tổ chức trưng bày, giới thiệu hàng hóa, dịch vụ hoặc sử dụng hình thức,</w:t>
        <w:br/>
        <w:t>phương tiện trưng bày, giới thiệu hàng hóa, dịch vụ làm phương hại đến an ninh</w:t>
        <w:br/>
        <w:t>quốc gia, trật tự, an toàn xã hội, cảnh quan, môi trường, sức khỏe con người.</w:t>
        <w:br/>
        <w:t>2. Trưng bày, giới thiệu hàng hóa, dịch vụ hoặc sử dụng hình thức, phương</w:t>
        <w:br/>
        <w:t>tiện trưng bày, giới thiệu trái với truyền thống lịch sử, văn hóa, đạo đức, thuần</w:t>
        <w:br/>
        <w:t>phong mỹ tục Việt Nam.</w:t>
      </w:r>
    </w:p>
    <w:p>
      <w:r>
        <w:t>3. Trưng bày, giới thiệu hàng hóa, dịch vụ làm lộ bí mật nhà nước.</w:t>
      </w:r>
    </w:p>
    <w:p>
      <w:r>
        <w:t>4. Trưng bày, giới thiệu hàng hóa của thương nhân khác để so sánh với hàng</w:t>
      </w:r>
    </w:p>
    <w:p>
      <w:r>
        <w:t>hóa của mình, trừ trường hợp hàng hóa đem so sánh là hàng giả, hàng vi phạm</w:t>
      </w:r>
    </w:p>
    <w:p>
      <w:r>
        <w:t>quyền sở hữu trí tuệ theo quy định của pháp luật.</w:t>
      </w:r>
    </w:p>
    <w:p>
      <w:r>
        <w:t>5. Trưng bày, giới thiệu mẫu hàng hóa không đúng với hàng hóa đang kinh</w:t>
      </w:r>
    </w:p>
    <w:p>
      <w:r>
        <w:t>doanh về chất lượng, giá, công dụng, kiểu dáng, chủng loại, bao bì, thời hạn bảo</w:t>
      </w:r>
    </w:p>
    <w:p>
      <w:r>
        <w:t>hành và các chỉ tiêu chất lượng khác nhằm lừa dối khách hàng.</w:t>
      </w:r>
    </w:p>
    <w:p>
      <w:r>
        <w:t>Điều 124. Hợp đồng dịch vụ trưng bày, giới thiệu hàng hóa, dịch vụ</w:t>
      </w:r>
    </w:p>
    <w:p>
      <w:r>
        <w:t>Hợp đồng dịch vụ trưng bày, giới thiệu hàng hóa, dịch vụ phải được lập thành</w:t>
      </w:r>
    </w:p>
    <w:p>
      <w:r>
        <w:t>văn bản hoặc bằng hình thức khác có giá trị pháp lý tương đương.</w:t>
      </w:r>
    </w:p>
    <w:p>
      <w:r>
        <w:t>Điều 125. Quyền của bên thuê dịch vụ trưng bày, giới thiệu hàng hóa,</w:t>
      </w:r>
    </w:p>
    <w:p>
      <w:r>
        <w:t>dịch vụ</w:t>
      </w:r>
    </w:p>
    <w:p>
      <w:r>
        <w:t>Trừ trường hợp có thỏa thuận khác, bên thuê dịch vụ trưng bày, giới thiệu hàng</w:t>
      </w:r>
    </w:p>
    <w:p>
      <w:r>
        <w:t>hóa, dịch vụ có các quyền sau đây:</w:t>
      </w:r>
    </w:p>
    <w:p>
      <w:r>
        <w:t>1. Yêu cầu bên cung ứng dịch vụ trưng bày, giới thiệu hàng hóa, dịch vụ thực</w:t>
      </w:r>
    </w:p>
    <w:p>
      <w:r>
        <w:t>hiện thỏa thuận trong hợp đồng;</w:t>
      </w:r>
    </w:p>
    <w:p>
      <w:r>
        <w:t>2. Kiểm tra, giám sát việc thực hiện hợp đồng trưng bày, giới thiệu hàng hóa,</w:t>
      </w:r>
    </w:p>
    <w:p>
      <w:r>
        <w:t>dịch vụ.</w:t>
      </w:r>
    </w:p>
    <w:p>
      <w:r>
        <w:t>Điều 126. Nghĩa vụ của bên thuê dịch vụ trưng bày, giới thiệu hàng hóa,</w:t>
      </w:r>
    </w:p>
    <w:p>
      <w:r>
        <w:t>dịch vụ</w:t>
      </w:r>
    </w:p>
    <w:p>
      <w:r>
        <w:t>Trừ trường hợp có thỏa thuận khác, bên thuê dịch vụ trưng bày, giới thiệu hàng</w:t>
      </w:r>
    </w:p>
    <w:p>
      <w:r>
        <w:t>hóa, dịch vụ có các nghĩa vụ sau đây:</w:t>
      </w:r>
    </w:p>
    <w:p>
      <w:r>
        <w:t>1. Cung cấp đầy đủ hàng hóa, dịch vụ trưng bày, giới thiệu hoặc phương tiện</w:t>
      </w:r>
    </w:p>
    <w:p>
      <w:r>
        <w:t>cho bên cung ứng dịch vụ theo thỏa thuận trong hợp đồng;</w:t>
      </w:r>
    </w:p>
    <w:p>
      <w:r>
        <w:t>2. Cung cấp thông tin về hàng hóa, dịch vụ trưng bày, giới thiệu và chịu trách</w:t>
      </w:r>
    </w:p>
    <w:p>
      <w:r>
        <w:t>nhiệm về các thông tin này;</w:t>
      </w:r>
    </w:p>
    <w:p>
      <w:r>
        <w:t>3. Trả thù lao dịch vụ và các chi phí hợp lý khác.</w:t>
      </w:r>
    </w:p>
    <w:p>
      <w:r>
        <w:t>Điều 127. Quyền của bên cung ứng dịch vụ trưng bày, giới thiệu hàng hóa,</w:t>
      </w:r>
    </w:p>
    <w:p>
      <w:r>
        <w:t>dịch vụ</w:t>
      </w:r>
    </w:p>
    <w:p>
      <w:r>
        <w:t>Trừ trường hợp có thỏa thuận khác, bên cung ứng dịch vụ trưng bày, giới thiệu</w:t>
      </w:r>
    </w:p>
    <w:p>
      <w:r>
        <w:t>hàng hóa, dịch vụ có các quyền sau đây:</w:t>
      </w:r>
    </w:p>
    <w:p>
      <w:r>
        <w:t>1. Yêu cầu bên thuê dịch vụ cung cấp hàng hóa, dịch vụ trưng bày, giới thiệu</w:t>
      </w:r>
    </w:p>
    <w:p>
      <w:r>
        <w:t>theo thời hạn đã thỏa thuận trong hợp đồng;</w:t>
      </w:r>
    </w:p>
    <w:p>
      <w:r>
        <w:t>2. Yêu cầu bên thuê dịch vụ cung cấp thông tin về hàng hóa, dịch vụ trưng</w:t>
      </w:r>
    </w:p>
    <w:p>
      <w:r>
        <w:t>bày, giới thiệu và các phương tiện cần thiết khác theo thỏa thuận trong hợp đồng;</w:t>
      </w:r>
    </w:p>
    <w:p>
      <w:r>
        <w:t>3. Nhận thù lao dịch vụ và các chi phí hợp lý khác.</w:t>
      </w:r>
    </w:p>
    <w:p>
      <w:r>
        <w:t>Điều 128. Nghĩa vụ của bên cung ứng dịch vụ trưng bày, giới thiệu hàng</w:t>
      </w:r>
    </w:p>
    <w:p>
      <w:r>
        <w:t>hóa, dịch vụ</w:t>
      </w:r>
    </w:p>
    <w:p>
      <w:r>
        <w:t>Trừ trường hợp có thỏa thuận khác, bên cung ứng dịch vụ trưng bày, giới thiệu</w:t>
      </w:r>
    </w:p>
    <w:p>
      <w:r>
        <w:t>hàng hóa, dịch vụ có các nghĩa vụ sau đây:</w:t>
      </w:r>
    </w:p>
    <w:p>
      <w:r>
        <w:t>1. Thực hiện việc trưng bày, giới thiệu hàng hóa, dịch vụ theo thỏa thuận trong</w:t>
      </w:r>
    </w:p>
    <w:p>
      <w:r>
        <w:t>hợp đồng;</w:t>
      </w:r>
    </w:p>
    <w:p>
      <w:r>
        <w:t>2. Bảo quản hàng hóa trưng bày, giới thiệu, tài liệu, phương tiện được giao</w:t>
      </w:r>
    </w:p>
    <w:p>
      <w:r>
        <w:t>trong thời gian thực hiện hợp đồng; khi kết thúc việc trưng bày, giới thiệu hàng</w:t>
      </w:r>
    </w:p>
    <w:p>
      <w:r>
        <w:t>hóa, dịch vụ, phải giao lại đầy đủ hàng hóa, tài liệu, phương tiện trưng bày, giới</w:t>
      </w:r>
    </w:p>
    <w:p>
      <w:r>
        <w:t>thiệu cho bên thuê dịch vụ;</w:t>
      </w:r>
    </w:p>
    <w:p>
      <w:r>
        <w:t>3. Thực hiện việc trưng bày, giới thiệu hàng hóa, dịch vụ theo những nội dung</w:t>
      </w:r>
    </w:p>
    <w:p>
      <w:r>
        <w:t>đã được thỏa thuận với bên thuê dịch vụ trưng bày, giới thiệu hàng hóa, dịch vụ.</w:t>
      </w:r>
    </w:p>
    <w:p>
      <w:pPr>
        <w:pStyle w:val="Heading2"/>
      </w:pPr>
      <w:r>
        <w:t>Mục 4</w:t>
        <w:br/>
        <w:t>HỘI TRỢ, TRIỂN LÃM THƯƠNG MẠI</w:t>
      </w:r>
    </w:p>
    <w:p>
      <w:pPr>
        <w:pStyle w:val="Heading3"/>
      </w:pPr>
      <w:r>
        <w:t>Điều 129. Hội chợ, triển lãm thương mại</w:t>
        <w:br/>
        <w:t>Hội chợ, triển lãm thương mại là hoạt động xúc tiến thương mại được thực</w:t>
        <w:br/>
        <w:t>hiện tập trung trong một thời gian và tại một địa điểm nhất định để thương nhân</w:t>
        <w:br/>
        <w:t>trưng bày, giới thiệu hàng hóa, dịch vụ nhằm mục đích thúc đẩy, tìm kiếm cơ hội</w:t>
        <w:br/>
        <w:t>giao kết hợp đồng mua bán hàng hóa, hợp đồng dịch vụ.</w:t>
        <w:br/>
        <w:t>Điều 130. Kinh doanh dịch vụ hội chợ, triển lãm thương mại</w:t>
        <w:br/>
        <w:t>1. Kinh doanh dịch vụ hội chợ, triển lãm thương mại là hoạt động thương mại,</w:t>
        <w:br/>
        <w:t>theo đó thương nhân kinh doanh dịch vụ này cung ứng dịch vụ tổ chức hoặc tham</w:t>
        <w:br/>
        <w:t>gia hội chợ, triển lãm thương mại cho thương nhân khác để nhận thù lao dịch vụ tổ</w:t>
        <w:br/>
        <w:t>chức hội chợ, triển lãm thương mại.</w:t>
        <w:br/>
        <w:t>2. Hợp đồng dịch vụ tổ chức, tham gia hội chợ, triển lãm thương mại phải</w:t>
        <w:br/>
        <w:t>được lập thành văn bản hoặc bằng hình thức khác có giá trị pháp lý tương đương.</w:t>
      </w:r>
    </w:p>
    <w:p>
      <w:pPr>
        <w:pStyle w:val="Heading3"/>
      </w:pPr>
      <w:r>
        <w:t>Điều 131. Quyền tổ chức, tham gia hội chợ, triển lãm thương mại</w:t>
        <w:br/>
        <w:t>1. Thương nhân Việt Nam, Chi nhánh của thương nhân Việt Nam, Chi nhánh</w:t>
        <w:br/>
        <w:t>của thương nhân nước ngoài tại Việt Nam có quyền trực tiếp tổ chức, tham gia hội</w:t>
        <w:br/>
        <w:t>chợ, triển lãm thương mại về hàng hóa, dịch vụ mà mình kinh doanh hoặc thuê</w:t>
        <w:br/>
        <w:t>thương nhân kinh doanh dịch vụ hội chợ, triển lãm thương mại thực hiện.</w:t>
        <w:br/>
        <w:t>2. Văn phòng đại diện của thương nhân không được trực tiếp tổ chức, tham gia</w:t>
        <w:br/>
        <w:t>hội chợ, triển lãm thương mại. Trong trường hợp được thương nhân ủy quyền, Văn</w:t>
        <w:br/>
        <w:t>phòng đại diện có quyền ký hợp đồng với thương nhân kinh doanh dịch vụ hội</w:t>
        <w:br/>
        <w:t>chợ, triển lãm thương mại để tổ chức, tham gia hội chợ, triển lãm thương mại cho</w:t>
        <w:br/>
        <w:t>thương nhân mà mình đại diện.</w:t>
        <w:br/>
        <w:t>3. Thương nhân nước ngoài có quyền trực tiếp tham gia hoặc thuê thương</w:t>
        <w:br/>
        <w:t>nhân kinh doanh dịch vụ hội chợ, triển lãm thương mại Việt Nam thay mặt mình</w:t>
        <w:br/>
        <w:t>tham gia hội chợ, triển lãm thương mại tại Việt Nam. Trong trường hợp muốn tổ</w:t>
        <w:br/>
        <w:t>chức hội chợ, triển lãm thương mại tại Việt Nam thì thương nhân nước ngoài</w:t>
        <w:br/>
        <w:t>phải thuê thương nhân kinh doanh dịch vụ hội chợ, triển lãm thương mại Việt</w:t>
        <w:br/>
        <w:t>Nam thực hiện.</w:t>
        <w:br/>
        <w:t>Điều 132. Tổ chức hội chợ, triển lãm thương mại tại Việt Nam</w:t>
        <w:br/>
        <w:t>1. Hội chợ, triển lãm thương mại tổ chức tại Việt Nam phải được đăng ký và</w:t>
        <w:br/>
        <w:t>phải được xác nhận bằng văn bản của cơ quan quản lý nhà nước về thương mại</w:t>
        <w:br/>
        <w:t>tỉnh, thành phố trực thuộc Trung ương nơi tổ chức hội chợ, triển lãm thương mại.</w:t>
        <w:br/>
        <w:t>2. Chính phủ quy định cụ thể trình tự, thủ tục, nội dung đăng ký và xác nhận</w:t>
        <w:br/>
        <w:t>việc tổ chức hội chợ, triển lãm thương mại tại Việt Nam quy định tại khoản 1</w:t>
        <w:br/>
        <w:t>Điều này.</w:t>
        <w:br/>
        <w:t>Điều 133. Tổ chức, tham gia hội chợ, triển lãm thương mại ở nước ngoài</w:t>
        <w:br/>
        <w:t>1. Thương nhân không kinh doanh dịch vụ hội chợ, triển lãm thương mại khi</w:t>
        <w:br/>
        <w:t>trực tiếp tổ chức hoặc tham gia hội chợ, triển lãm thương mại ở nước ngoài về</w:t>
        <w:br/>
        <w:t>hàng hóa, dịch vụ mà mình kinh doanh phải tuân theo các quy định về xuất khẩu</w:t>
        <w:br/>
        <w:t>hàng hóa.</w:t>
        <w:br/>
        <w:t>2. Thương nhân kinh doanh dịch vụ hội chợ, triển lãm thương mại khi tổ chức</w:t>
        <w:br/>
        <w:t>cho thương nhân khác tham gia hội chợ, triển lãm thương mại phải đăng ký với Bộ</w:t>
        <w:br/>
        <w:t>Thương mại.</w:t>
      </w:r>
    </w:p>
    <w:p>
      <w:r>
        <w:t>3. Thương nhân không đăng ký kinh doanh dịch vụ hội chợ, triển lãm thương</w:t>
      </w:r>
    </w:p>
    <w:p>
      <w:r>
        <w:t>mại không được tổ chức cho thương nhân khác tham gia hội chợ, triển lãm thương</w:t>
      </w:r>
    </w:p>
    <w:p>
      <w:r>
        <w:t>mại ở nước ngoài.</w:t>
      </w:r>
    </w:p>
    <w:p>
      <w:r>
        <w:t>4. Chính phủ quy định cụ thể trình tự, thủ tục, nội dung đăng ký tổ chức, tham</w:t>
      </w:r>
    </w:p>
    <w:p>
      <w:r>
        <w:t>gia hội chợ, triển lãm thương mại ở nước ngoài quy định tại khoản 1 và khoản 2</w:t>
      </w:r>
    </w:p>
    <w:p>
      <w:r>
        <w:t>Điều này.</w:t>
      </w:r>
    </w:p>
    <w:p>
      <w:r>
        <w:t>Điều 134. Hàng hóa, dịch vụ trưng bày, giới thiệu tại hội chợ, triển lãm</w:t>
      </w:r>
    </w:p>
    <w:p>
      <w:r>
        <w:t>thương mại tại Việt Nam</w:t>
      </w:r>
    </w:p>
    <w:p>
      <w:r>
        <w:t>1. Hàng hóa, dịch vụ không được phép tham gia hội chợ, triển lãm thương mại</w:t>
      </w:r>
    </w:p>
    <w:p>
      <w:r>
        <w:t>bao gồm:</w:t>
      </w:r>
    </w:p>
    <w:p>
      <w:r>
        <w:t>a) Hàng hóa, dịch vụ thuộc diện cấm kinh doanh, hạn chế kinh doanh, chưa</w:t>
      </w:r>
    </w:p>
    <w:p>
      <w:r>
        <w:t>được phép lưu thông theo quy định của pháp luật;</w:t>
      </w:r>
    </w:p>
    <w:p>
      <w:r>
        <w:t>b) Hàng hóa, dịch vụ do thương nhân ở nước ngoài cung ứng thuộc diện cấm</w:t>
      </w:r>
    </w:p>
    <w:p>
      <w:r>
        <w:t>nhập khẩu theo quy định của pháp luật;</w:t>
      </w:r>
    </w:p>
    <w:p>
      <w:r>
        <w:t>c) Hàng giả, hàng vi phạm quyền sở hữu trí tuệ, trừ trường hợp trưng bày, giới</w:t>
      </w:r>
    </w:p>
    <w:p>
      <w:r>
        <w:t>thiệu để so sánh với hàng thật.</w:t>
      </w:r>
    </w:p>
    <w:p>
      <w:r>
        <w:t>2. Ngoài việc tuân thủ các quy định về hội chợ, triển lãm thương mại của Luật</w:t>
      </w:r>
    </w:p>
    <w:p>
      <w:r>
        <w:t>này, hàng hóa, dịch vụ thuộc diện quản lý chuyên ngành phải tuân thủ các quy</w:t>
      </w:r>
    </w:p>
    <w:p>
      <w:r>
        <w:t>định về quản lý chuyên ngành đối với hàng hóa, dịch vụ đó.</w:t>
      </w:r>
    </w:p>
    <w:p>
      <w:r>
        <w:t>3. Hàng hóa tạm nhập khẩu để tham gia hội chợ, triển lãm thương mại tại</w:t>
      </w:r>
    </w:p>
    <w:p>
      <w:r>
        <w:t>Việt Nam phải được tái xuất khẩu trong thời hạn ba mươi ngày, kể từ ngày kết thúc</w:t>
      </w:r>
    </w:p>
    <w:p>
      <w:r>
        <w:t>hội chợ, triển lãm thương mại.</w:t>
      </w:r>
    </w:p>
    <w:p>
      <w:r>
        <w:t>4. Việc tạm nhập, tái xuất hàng hóa tham gia hội chợ, triển lãm thương mại tại</w:t>
      </w:r>
    </w:p>
    <w:p>
      <w:r>
        <w:t>Việt Nam phải tuân theo các quy định của pháp luật về hải quan và các quy định</w:t>
      </w:r>
    </w:p>
    <w:p>
      <w:r>
        <w:t>khác của pháp luật có liên quan.</w:t>
      </w:r>
    </w:p>
    <w:p>
      <w:r>
        <w:t>Điều 135. Hàng hóa, dịch vụ tham gia hội chợ, triển lãm thương mại ở</w:t>
      </w:r>
    </w:p>
    <w:p>
      <w:r>
        <w:t>nước ngoài</w:t>
      </w:r>
    </w:p>
    <w:p>
      <w:r>
        <w:t>1. Tất cả các loại hàng hóa, dịch vụ đều được tham gia hội chợ, triển lãm</w:t>
      </w:r>
    </w:p>
    <w:p>
      <w:r>
        <w:t>thương mại ở nước ngoài, trừ hàng hóa, dịch vụ thuộc diện cấm xuất khẩu theo quy</w:t>
      </w:r>
    </w:p>
    <w:p>
      <w:r>
        <w:t>định của pháp luật.</w:t>
      </w:r>
    </w:p>
    <w:p>
      <w:r>
        <w:t>2. Hàng hóa, dịch vụ thuộc diện cấm xuất khẩu chỉ được tham gia hội chợ, triển</w:t>
      </w:r>
    </w:p>
    <w:p>
      <w:r>
        <w:t>lãm thương mại ở nước ngoài khi được sự chấp thuận của Thủ tướng Chính phủ.</w:t>
      </w:r>
    </w:p>
    <w:p>
      <w:r>
        <w:t>3. Thời hạn tạm xuất khẩu hàng hóa để tham gia hội chợ, triển lãm thương mại</w:t>
      </w:r>
    </w:p>
    <w:p>
      <w:r>
        <w:t>ở nước ngoài là một năm kể từ ngày hàng hóa được tạm xuất khẩu; nếu quá thời</w:t>
      </w:r>
    </w:p>
    <w:p>
      <w:r>
        <w:t>hạn nói trên mà chưa được tái nhập khẩu thì hàng hóa đó phải chịu thuế và các</w:t>
      </w:r>
    </w:p>
    <w:p>
      <w:r>
        <w:t>nghĩa vụ tài chính khác theo quy định của pháp luật Việt Nam.</w:t>
      </w:r>
    </w:p>
    <w:p>
      <w:r>
        <w:t>4. Việc tạm xuất, tái nhập hàng hóa tham gia hội chợ, triển lãm thương mại ở</w:t>
      </w:r>
    </w:p>
    <w:p>
      <w:r>
        <w:t>nước ngoài phải tuân thủ các quy định của pháp luật về hải quan và các quy định</w:t>
      </w:r>
    </w:p>
    <w:p>
      <w:r>
        <w:t>khác của pháp luật có liên quan.</w:t>
      </w:r>
    </w:p>
    <w:p>
      <w:r>
        <w:t>Điều 136. Bán, tặng hàng hóa, cung ứng dịch vụ tại hội chợ, triển lãm thương</w:t>
      </w:r>
    </w:p>
    <w:p>
      <w:r>
        <w:t>mại tại Việt Nam</w:t>
      </w:r>
    </w:p>
    <w:p>
      <w:r>
        <w:t>1. Hàng hóa, dịch vụ trưng bày, giới thiệu tại hội chợ, triển lãm thương mại tại</w:t>
      </w:r>
    </w:p>
    <w:p>
      <w:r>
        <w:t>Việt Nam được phép bán, tặng, cung ứng tại hội chợ, triển lãm thương mại; đối</w:t>
      </w:r>
    </w:p>
    <w:p>
      <w:r>
        <w:t>với hàng hóa nhập khẩu phải đăng ký với hải quan, trừ trường hợp quy định tại</w:t>
      </w:r>
    </w:p>
    <w:p>
      <w:r>
        <w:t>khoản 2 Điều này.</w:t>
      </w:r>
    </w:p>
    <w:p>
      <w:r>
        <w:t>2. Hàng hóa thuộc diện nhập khẩu phải có giấy phép của cơ quan nhà nước có</w:t>
      </w:r>
    </w:p>
    <w:p>
      <w:r>
        <w:t>thẩm quyền chỉ được bán, tặng sau khi được cơ quan nhà nước có thẩm quyền chấp</w:t>
      </w:r>
    </w:p>
    <w:p>
      <w:r>
        <w:t>thuận bằng văn bản.</w:t>
      </w:r>
    </w:p>
    <w:p>
      <w:r>
        <w:t>3. Việc bán, tặng hàng hóa tại hội chợ, triển lãm thương mại quy định tại</w:t>
      </w:r>
    </w:p>
    <w:p>
      <w:r>
        <w:t>khoản 2 Điều 134 của Luật này phải tuân thủ các quy định về quản lý chuyên</w:t>
      </w:r>
    </w:p>
    <w:p>
      <w:r>
        <w:t>ngành nhập khẩu đối với hàng hóa đó.</w:t>
      </w:r>
    </w:p>
    <w:p>
      <w:r>
        <w:t>4. Hàng hóa được bán, tặng, dịch vụ được cung ứng tại hội chợ, triển lãm</w:t>
      </w:r>
    </w:p>
    <w:p>
      <w:r>
        <w:t>thương mại tại Việt Nam phải chịu thuế và các nghĩa vụ tài chính khác theo quy</w:t>
      </w:r>
    </w:p>
    <w:p>
      <w:r>
        <w:t>định của pháp luật.</w:t>
      </w:r>
    </w:p>
    <w:p>
      <w:r>
        <w:t>Điều 137. Bán, tặng hàng hóa, cung ứng dịch vụ của Việt Nam tham gia</w:t>
      </w:r>
    </w:p>
    <w:p>
      <w:r>
        <w:t>hội chợ, triển lãm thương mại ở nước ngoài</w:t>
      </w:r>
    </w:p>
    <w:p>
      <w:r>
        <w:t>1. Hàng hóa, dịch vụ của Việt Nam tham gia hội chợ, triển lãm thương mại ở</w:t>
      </w:r>
    </w:p>
    <w:p>
      <w:r>
        <w:t>nước ngoài được phép bán, tặng, cung ứng tại hội chợ, triển lãm, trừ trường hợp</w:t>
      </w:r>
    </w:p>
    <w:p>
      <w:r>
        <w:t>quy định tại khoản 2 và khoản 3 Điều này.</w:t>
      </w:r>
    </w:p>
    <w:p>
      <w:r>
        <w:t>2. Việc bán, tặng hàng hóa thuộc diện cấm xuất khẩu nhưng đã được tạm xuất</w:t>
      </w:r>
    </w:p>
    <w:p>
      <w:r>
        <w:t>khẩu để tham gia hội chợ, triển lãm thương mại ở nước ngoài chỉ được thực hiện</w:t>
      </w:r>
    </w:p>
    <w:p>
      <w:r>
        <w:t>sau khi có sự chấp thuận của Thủ tướng Chính phủ.</w:t>
      </w:r>
    </w:p>
    <w:p>
      <w:r>
        <w:t>3. Hàng hóa thuộc diện xuất khẩu phải có giấy phép của cơ quan nhà nước có</w:t>
      </w:r>
    </w:p>
    <w:p>
      <w:r>
        <w:t>thẩm quyền chỉ được bán, tặng sau khi được cơ quan nhà nước có thẩm quyền chấp</w:t>
      </w:r>
    </w:p>
    <w:p>
      <w:r>
        <w:t>thuận bằng văn bản.</w:t>
      </w:r>
    </w:p>
    <w:p>
      <w:r>
        <w:t>4. Hàng hóa, dịch vụ của Việt Nam tham gia hội chợ, triển lãm thương mại ở</w:t>
      </w:r>
    </w:p>
    <w:p>
      <w:r>
        <w:t>nước ngoài được bán, tặng, cung ứng ở nước ngoài phải chịu thuế và các nghĩa vụ</w:t>
      </w:r>
    </w:p>
    <w:p>
      <w:r>
        <w:t>tài chính khác theo quy định của pháp luật.</w:t>
      </w:r>
    </w:p>
    <w:p>
      <w:r>
        <w:t>Điều 138. Quyền và nghĩa vụ của tổ chức, cá nhân tham gia hội chợ, triển</w:t>
      </w:r>
    </w:p>
    <w:p>
      <w:r>
        <w:t>lãm thương mại tại Việt Nam</w:t>
      </w:r>
    </w:p>
    <w:p>
      <w:r>
        <w:t>1. Thực hiện các quyền và nghĩa vụ theo thỏa thuận với thương nhân tổ chức</w:t>
      </w:r>
    </w:p>
    <w:p>
      <w:r>
        <w:t>hội chợ, triển lãm thương mại.</w:t>
      </w:r>
    </w:p>
    <w:p>
      <w:r>
        <w:t>2. Bán, tặng hàng hóa, cung ứng dịch vụ được trưng bày, giới thiệu tại hội chợ,</w:t>
      </w:r>
    </w:p>
    <w:p>
      <w:r>
        <w:t>triển lãm thương mại theo quy định của pháp luật.</w:t>
      </w:r>
    </w:p>
    <w:p>
      <w:r>
        <w:t>3. Được tạm nhập, tái xuất hàng hóa, tài liệu về hàng hóa, dịch vụ để trưng bày</w:t>
      </w:r>
    </w:p>
    <w:p>
      <w:r>
        <w:t>tại hội chợ, triển lãm thương mại.</w:t>
      </w:r>
    </w:p>
    <w:p>
      <w:r>
        <w:t>4. Tuân thủ các quy định về tổ chức hội chợ, triển lãm thương mại tại Việt Nam.</w:t>
      </w:r>
    </w:p>
    <w:p>
      <w:r>
        <w:t>Điều 139. Quyền và nghĩa vụ của thương nhân tổ chức, tham gia hội chợ,</w:t>
      </w:r>
    </w:p>
    <w:p>
      <w:r>
        <w:t>triển lãm thương mại ở nước ngoài</w:t>
      </w:r>
    </w:p>
    <w:p>
      <w:r>
        <w:t>1. Được tạm xuất, tái nhập hàng hóa và tài liệu về hàng hóa, dịch vụ để trưng</w:t>
      </w:r>
    </w:p>
    <w:p>
      <w:r>
        <w:t>bày, giới thiệu tại hội chợ, triển lãm thương mại.</w:t>
      </w:r>
    </w:p>
    <w:p>
      <w:r>
        <w:t>2. Phải tuân thủ các quy định về việc tổ chức, tham gia hội chợ, triển lãm</w:t>
      </w:r>
    </w:p>
    <w:p>
      <w:r>
        <w:t>thương mại ở nước ngoài.</w:t>
      </w:r>
    </w:p>
    <w:p>
      <w:r>
        <w:t>3. Được bán, tặng hàng hóa trưng bày, giới thiệu tại hội chợ, triển lãm thương</w:t>
      </w:r>
    </w:p>
    <w:p>
      <w:r>
        <w:t>mại ở nước ngoài; phải nộp thuế và thực hiện các nghĩa vụ tài chính khác theo quy</w:t>
      </w:r>
    </w:p>
    <w:p>
      <w:r>
        <w:t>định của pháp luật Việt Nam.</w:t>
      </w:r>
    </w:p>
    <w:p>
      <w:r>
        <w:t>Điều 140. Quyền và nghĩa vụ của thương nhân kinh doanh dịch vụ hội</w:t>
      </w:r>
    </w:p>
    <w:p>
      <w:r>
        <w:t>chợ, triển lãm thương mại</w:t>
      </w:r>
    </w:p>
    <w:p>
      <w:r>
        <w:t>1. Niêm yết chủ đề, thời gian tiến hành hội chợ, triển lãm thương mại tại nơi tổ</w:t>
      </w:r>
    </w:p>
    <w:p>
      <w:r>
        <w:t>chức hội chợ, triển lãm thương mại đó trước ngày khai mạc hội chợ, triển lãm</w:t>
      </w:r>
    </w:p>
    <w:p>
      <w:r>
        <w:t>thương mại.</w:t>
      </w:r>
    </w:p>
    <w:p>
      <w:r>
        <w:t>2. Yêu cầu bên thuê dịch vụ cung cấp hàng hóa để tham gia hội chợ, triển lãm</w:t>
      </w:r>
    </w:p>
    <w:p>
      <w:r>
        <w:t>thương mại theo thời hạn đã thỏa thuận trong hợp đồng.</w:t>
      </w:r>
    </w:p>
    <w:p>
      <w:r>
        <w:t>3. Yêu cầu bên thuê dịch vụ cung cấp thông tin về hàng hóa, dịch vụ để tham</w:t>
      </w:r>
    </w:p>
    <w:p>
      <w:r>
        <w:t>gia hội chợ, triển lãm thương mại và các phương tiện cần thiết khác theo thỏa</w:t>
      </w:r>
    </w:p>
    <w:p>
      <w:r>
        <w:t>thuận trong hợp đồng.</w:t>
      </w:r>
    </w:p>
    <w:p>
      <w:r>
        <w:t>4. Nhận thù lao dịch vụ và các chi phí hợp lý khác.</w:t>
      </w:r>
    </w:p>
    <w:p>
      <w:r>
        <w:t>5. Thực hiện việc tổ chức hội chợ, triển lãm thương mại theo thỏa thuận trong</w:t>
      </w:r>
    </w:p>
    <w:p>
      <w:r>
        <w:t>hợp đồng.</w:t>
      </w:r>
    </w:p>
    <w:p>
      <w:pPr>
        <w:pStyle w:val="Heading2"/>
      </w:pPr>
      <w:r>
        <w:t>Chương V</w:t>
        <w:br/>
        <w:t>CÁC HOẠT ĐỘNG TRUNG GIAN THƯƠNG MẠI</w:t>
      </w:r>
    </w:p>
    <w:p>
      <w:pPr>
        <w:pStyle w:val="Heading2"/>
      </w:pPr>
      <w:r>
        <w:t>Mục 1</w:t>
        <w:br/>
        <w:t>ĐẠI DIỆN CHO THƯƠNG NHÂN</w:t>
      </w:r>
    </w:p>
    <w:p>
      <w:pPr>
        <w:pStyle w:val="Heading3"/>
      </w:pPr>
      <w:r>
        <w:t>Điều 141. Đại diện cho thương nhân</w:t>
        <w:br/>
        <w:t>1. Đại diện cho thương nhân là việc một thương nhân nhận ủy nhiệm (gọi là</w:t>
        <w:br/>
        <w:t>bên đại diện) của thương nhân khác (gọi là bên giao đại diện) để thực hiện các hoạt</w:t>
        <w:br/>
        <w:t>động thương mại với danh nghĩa, theo sự chỉ dẫn của thương nhân đó và được</w:t>
        <w:br/>
        <w:t>hưởng thù lao về việc đại diện.</w:t>
        <w:br/>
        <w:t>2. Trong trường hợp thương nhân cử người của mình để làm đại diện cho mình</w:t>
        <w:br/>
        <w:t>thì áp dụng quy định của Bộ luật Dân sự.</w:t>
        <w:br/>
        <w:t>Điều 142. Hợp đồng đại diện cho thương nhân</w:t>
        <w:br/>
        <w:t>Hợp đồng đại diện cho thương nhân phải được lập thành văn bản hoặc bằng</w:t>
        <w:br/>
        <w:t>hình thức khác có giá trị pháp lý tương đương.</w:t>
        <w:br/>
        <w:t>Điều 143. Phạm vi đại diện</w:t>
        <w:br/>
        <w:t>Các bên có thể thỏa thuận về việc bên đại diện được thực hiện một phần hoặc</w:t>
        <w:br/>
        <w:t>toàn bộ hoạt động thương mại thuộc phạm vi hoạt động của bên giao đại diện.</w:t>
        <w:br/>
        <w:t>Điều 144. Thời hạn đại diện cho thương nhân</w:t>
        <w:br/>
        <w:t>1. Thời hạn đại diện do các bên thỏa thuận.</w:t>
        <w:br/>
        <w:t>2. Trường hợp không có thỏa thuận, thời hạn đại diện chấm dứt khi bên giao</w:t>
        <w:br/>
        <w:t>đại diện thông báo cho bên đại diện về việc chấm dứt hợp đồng đại diện hoặc bên</w:t>
        <w:br/>
        <w:t>đại diện thông báo cho bên giao đại diện về việc chấm dứt hợp đồng.</w:t>
        <w:br/>
        <w:t>3. Trừ trường hợp có thỏa thuận khác, nếu bên giao đại diện đơn phương thông</w:t>
        <w:br/>
        <w:t>báo chấm dứt hợp đồng đại diện theo quy định tại khoản 2 Điều này thì bên đại</w:t>
        <w:br/>
        <w:t>diện có quyền yêu cầu bên giao đại diện trả một khoản thù lao do việc bên giao đại</w:t>
        <w:br/>
        <w:t>diện giao kết các hợp đồng với khách hàng mà bên đại diện đã giao dịch và những</w:t>
        <w:br/>
        <w:t>khoản thù lao khác mà đáng lẽ mình được hưởng.</w:t>
      </w:r>
    </w:p>
    <w:p>
      <w:r>
        <w:t>4. Trường hợp thời hạn đại diện chấm dứt theo quy định tại khoản 2 Điều này</w:t>
      </w:r>
    </w:p>
    <w:p>
      <w:r>
        <w:t>theo yêu cầu của bên đại diện thì bên đại diện bị mất quyền hưởng thù lao đối với</w:t>
      </w:r>
    </w:p>
    <w:p>
      <w:r>
        <w:t>các giao dịch mà đáng lẽ mình được hưởng nếu các bên không có thỏa thuận khác.</w:t>
      </w:r>
    </w:p>
    <w:p>
      <w:r>
        <w:t>Điều 145. Nghĩa vụ của bên đại diện</w:t>
      </w:r>
    </w:p>
    <w:p>
      <w:r>
        <w:t>Trừ trường hợp có thỏa thuận khác, bên đại diện có các nghĩa vụ sau đây:</w:t>
      </w:r>
    </w:p>
    <w:p>
      <w:r>
        <w:t>1. Thực hiện các hoạt động thương mại với danh nghĩa và vì lợi ích của bên</w:t>
      </w:r>
    </w:p>
    <w:p>
      <w:r>
        <w:t>giao đại diện;</w:t>
      </w:r>
    </w:p>
    <w:p>
      <w:r>
        <w:t>2. Thông báo cho bên giao đại diện về cơ hội và kết quả thực hiện các hoạt</w:t>
      </w:r>
    </w:p>
    <w:p>
      <w:r>
        <w:t>động thương mại đã được ủy quyền;</w:t>
      </w:r>
    </w:p>
    <w:p>
      <w:r>
        <w:t>3. Tuân thủ chỉ dẫn của bên giao đại diện nếu chỉ dẫn đó không vi phạm quy</w:t>
      </w:r>
    </w:p>
    <w:p>
      <w:r>
        <w:t>định của pháp luật;</w:t>
      </w:r>
    </w:p>
    <w:p>
      <w:r>
        <w:t>4. Không được thực hiện các hoạt động thương mại với danh nghĩa của mình</w:t>
      </w:r>
    </w:p>
    <w:p>
      <w:r>
        <w:t>hoặc của người thứ ba trong phạm vi đại diện;</w:t>
      </w:r>
    </w:p>
    <w:p>
      <w:r>
        <w:t>5. Không được tiết lộ hoặc cung cấp cho người khác các bí mật liên quan đến</w:t>
      </w:r>
    </w:p>
    <w:p>
      <w:r>
        <w:t>hoạt động thương mại của bên giao đại diện trong thời gian làm đại diện và trong</w:t>
      </w:r>
    </w:p>
    <w:p>
      <w:r>
        <w:t>thời hạn hai năm, kể từ khi chấm dứt hợp đồng đại diện;</w:t>
      </w:r>
    </w:p>
    <w:p>
      <w:r>
        <w:t>6. Bảo quản tài sản, tài liệu được giao để thực hiện hoạt động đại diện.</w:t>
      </w:r>
    </w:p>
    <w:p>
      <w:r>
        <w:t>Điều 146. Nghĩa vụ của bên giao đại diện</w:t>
      </w:r>
    </w:p>
    <w:p>
      <w:r>
        <w:t>Trừ trường hợp có thỏa thuận khác, bên giao đại diện có các nghĩa vụ sau đây:</w:t>
      </w:r>
    </w:p>
    <w:p>
      <w:r>
        <w:t>1. Thông báo ngay cho bên đại diện về việc giao kết hợp đồng mà bên đại</w:t>
      </w:r>
    </w:p>
    <w:p>
      <w:r>
        <w:t>diện đã giao dịch, việc thực hiện hợp đồng mà bên đại diện đã giao kết, việc</w:t>
      </w:r>
    </w:p>
    <w:p>
      <w:r>
        <w:t>chấp nhận hay không chấp nhận các hoạt động ngoài phạm vi đại diện mà bên</w:t>
      </w:r>
    </w:p>
    <w:p>
      <w:r>
        <w:t>đại diện thực hiện;</w:t>
      </w:r>
    </w:p>
    <w:p>
      <w:r>
        <w:t>2. Cung cấp tài sản, tài liệu, thông tin cần thiết để bên đại diện thực hiện hoạt</w:t>
      </w:r>
    </w:p>
    <w:p>
      <w:r>
        <w:t>động đại diện;</w:t>
      </w:r>
    </w:p>
    <w:p>
      <w:r>
        <w:t>3. Trả thù lao và các chi phí hợp lý khác cho bên đại diện;</w:t>
      </w:r>
    </w:p>
    <w:p>
      <w:r>
        <w:t>4. Thông báo kịp thời cho bên đại diện về khả năng không giao kết được,</w:t>
      </w:r>
    </w:p>
    <w:p>
      <w:r>
        <w:t>không thực hiện được hợp đồng trong phạm vi đại diện.</w:t>
      </w:r>
    </w:p>
    <w:p>
      <w:r>
        <w:t>Điều 147. Quyền hưởng thù lao đại diện</w:t>
      </w:r>
    </w:p>
    <w:p>
      <w:r>
        <w:t>1. Bên đại diện được hưởng thù lao đối với hợp đồng được giao kết trong</w:t>
      </w:r>
    </w:p>
    <w:p>
      <w:r>
        <w:t>phạm vi đại diện. Quyền được hưởng thù lao phát sinh từ thời điểm do các bên</w:t>
      </w:r>
    </w:p>
    <w:p>
      <w:r>
        <w:t>thỏa thuận trong hợp đồng đại diện.</w:t>
      </w:r>
    </w:p>
    <w:p>
      <w:r>
        <w:t>2. Trường hợp không có thỏa thuận, mức thù lao cho bên đại diện được xác</w:t>
      </w:r>
    </w:p>
    <w:p>
      <w:r>
        <w:t>định theo quy định tại Điều 86 của Luật này.</w:t>
      </w:r>
    </w:p>
    <w:p>
      <w:r>
        <w:t>Điều 148. Thanh toán chi phí phát sinh</w:t>
      </w:r>
    </w:p>
    <w:p>
      <w:r>
        <w:t>Trừ trường hợp có thỏa thuận khác, bên đại diện có quyền yêu cầu được thanh</w:t>
      </w:r>
    </w:p>
    <w:p>
      <w:r>
        <w:t>toán các khoản chi phí phát sinh hợp lý để thực hiện hoạt động đại diện.</w:t>
      </w:r>
    </w:p>
    <w:p>
      <w:r>
        <w:t>Điều 149. Quyền cầm giữ</w:t>
      </w:r>
    </w:p>
    <w:p>
      <w:r>
        <w:t>Trừ trường hợp có thỏa thuận khác, bên đại diện có quyền cầm giữ tài sản, tài</w:t>
      </w:r>
    </w:p>
    <w:p>
      <w:r>
        <w:t>liệu được giao để bảo đảm việc thanh toán các khoản thù lao và chi phí đã đến hạn.</w:t>
      </w:r>
    </w:p>
    <w:p>
      <w:pPr>
        <w:pStyle w:val="Heading2"/>
      </w:pPr>
      <w:r>
        <w:t>Mục 2</w:t>
        <w:br/>
        <w:t>MÔI GIỚI THƯƠNG MẠI</w:t>
      </w:r>
    </w:p>
    <w:p>
      <w:pPr>
        <w:pStyle w:val="Heading3"/>
      </w:pPr>
      <w:r>
        <w:t>Điều 150. Môi giới thương mại</w:t>
        <w:br/>
        <w:t>Môi giới thương mại là hoạt động thương mại, theo đó một thương nhân làm</w:t>
        <w:br/>
        <w:t>trung gian (gọi là bên môi giới) cho các bên mua bán hàng hóa, cung ứng dịch vụ</w:t>
        <w:br/>
        <w:t>(gọi là bên được môi giới) trong việc đàm phán, giao kết hợp đồng mua bán hàng</w:t>
        <w:br/>
        <w:t>hóa, dịch vụ và được hưởng thù lao theo hợp đồng môi giới.</w:t>
        <w:br/>
        <w:t>Điều 151. Nghĩa vụ của bên môi giới thương mại</w:t>
        <w:br/>
        <w:t>Trừ trường hợp có thỏa thuận khác, bên môi giới thương mại có các nghĩa vụ</w:t>
        <w:br/>
        <w:t>sau đây:</w:t>
        <w:br/>
        <w:t>1. Bảo quản các mẫu hàng hóa, tài liệu được giao để thực hiện việc môi giới và</w:t>
        <w:br/>
        <w:t>phải hoàn trả cho bên được môi giới sau khi hoàn thành việc môi giới;</w:t>
        <w:br/>
        <w:t>2. Không được tiết lộ, cung cấp thông tin làm phương hại đến lợi ích của bên</w:t>
        <w:br/>
        <w:t>được môi giới;</w:t>
        <w:br/>
        <w:t>3. Chịu trách nhiệm về tư cách pháp lý của các bên được môi giới, nhưng</w:t>
        <w:br/>
        <w:t>không chịu trách nhiệm về khả năng thanh toán của họ;</w:t>
        <w:br/>
        <w:t>4. Không được tham gia thực hiện hợp đồng giữa các bên được môi giới, trừ</w:t>
        <w:br/>
        <w:t>trường hợp có ủy quyền của bên được môi giới.</w:t>
        <w:br/>
        <w:t>Điều 152. Nghĩa vụ của bên được môi giới</w:t>
        <w:br/>
        <w:t>Trừ trường hợp có thỏa thuận khác, bên được môi giới có các nghĩa vụ sau đây:</w:t>
        <w:br/>
        <w:t>1. Cung cấp các thông tin, tài liệu, phương tiện cần thiết liên quan đến hàng</w:t>
        <w:br/>
        <w:t>hóa, dịch vụ;</w:t>
        <w:br/>
        <w:t>2. Trả thù lao môi giới và các chi phí hợp lý khác cho bên môi giới.</w:t>
      </w:r>
    </w:p>
    <w:p>
      <w:pPr>
        <w:pStyle w:val="Heading3"/>
      </w:pPr>
      <w:r>
        <w:t>Điều 153. Quyền hưởng thù lao môi giới</w:t>
        <w:br/>
        <w:t>1. Trừ trường hợp có thỏa thuận khác, quyền hưởng thù lao môi giới phát sinh</w:t>
        <w:br/>
        <w:t>từ thời điểm các bên được môi giới đã ký hợp đồng với nhau.</w:t>
        <w:br/>
        <w:t>2. Trường hợp không có thỏa thuận, mức thù lao môi giới được xác định theo</w:t>
        <w:br/>
        <w:t>quy định tại Điều 86 của Luật này.</w:t>
        <w:br/>
        <w:t>Điều 154. Thanh toán chi phí phát sinh liên quan đến việc môi giới</w:t>
        <w:br/>
        <w:t>Trừ trường hợp có thỏa thuận khác, bên được môi giới phải thanh toán các chi</w:t>
        <w:br/>
        <w:t>phí phát sinh hợp lý liên quan đến việc môi giới, kể cả khi việc môi giới không</w:t>
        <w:br/>
        <w:t>mang lại kết quả cho bên được môi giới.</w:t>
      </w:r>
    </w:p>
    <w:p>
      <w:pPr>
        <w:pStyle w:val="Heading2"/>
      </w:pPr>
      <w:r>
        <w:t>Mục 3</w:t>
        <w:br/>
        <w:t>ỦY THÁC MUA BÁN HÀNG HÓA</w:t>
      </w:r>
    </w:p>
    <w:p>
      <w:pPr>
        <w:pStyle w:val="Heading3"/>
      </w:pPr>
      <w:r>
        <w:t>Điều 155. Ủy thác mua bán hàng hóa</w:t>
        <w:br/>
        <w:t>Ủy thác mua bán hàng hóa là hoạt động thương mại, theo đó bên nhận ủy thác</w:t>
        <w:br/>
        <w:t>thực hiện việc mua bán hàng hóa với danh nghĩa của mình theo những điều kiện đã</w:t>
        <w:br/>
        <w:t>thỏa thuận với bên ủy thác và được nhận thù lao ủy thác.</w:t>
        <w:br/>
        <w:t>Điều 156. Bên nhận ủy thác</w:t>
        <w:br/>
        <w:t>Bên nhận ủy thác mua bán hàng hóa là thương nhân kinh doanh mặt hàng phù</w:t>
        <w:br/>
        <w:t>hợp với hàng hóa được ủy thác và thực hiện mua bán hàng hóa theo những điều</w:t>
        <w:br/>
        <w:t>kiện đã thỏa thuận với bên ủy thác.</w:t>
        <w:br/>
        <w:t>Điều 157. Bên ủy thác</w:t>
        <w:br/>
        <w:t>Bên ủy thác mua bán hàng hóa là thương nhân hoặc không phải là thương nhân</w:t>
        <w:br/>
        <w:t>giao cho bên nhận ủy thác thực hiện mua bán hàng hóa theo yêu cầu của mình và</w:t>
        <w:br/>
        <w:t>phải trả thù lao ủy thác.</w:t>
        <w:br/>
        <w:t>Điều 158. Hàng hóa ủy thác</w:t>
        <w:br/>
        <w:t>Tất cả hàng hóa lưu thông hợp pháp đều có thể được ủy thác mua bán.</w:t>
        <w:br/>
        <w:t>Điều 159. Hợp đồng ủy thác</w:t>
        <w:br/>
        <w:t>Hợp đồng ủy thác mua bán hàng hóa phải được lập thành văn bản hoặc bằng</w:t>
        <w:br/>
        <w:t>hình thức khác có giá trị pháp lý tương đương.</w:t>
      </w:r>
    </w:p>
    <w:p>
      <w:pPr>
        <w:pStyle w:val="Heading3"/>
      </w:pPr>
      <w:r>
        <w:t>Điều 160. Ủy thác lại cho bên thứ ba</w:t>
        <w:br/>
        <w:t>Bên nhận ủy thác không được ủy thác lại cho bên thứ ba thực hiện hợp đồng</w:t>
        <w:br/>
        <w:t>ủy thác mua bán hàng hóa đã ký, trừ trường hợp có sự chấp thuận bằng văn bản</w:t>
        <w:br/>
        <w:t>của bên ủy thác.</w:t>
        <w:br/>
        <w:t>Điều 161. Nhận ủy thác của nhiều bên</w:t>
        <w:br/>
        <w:t>Bên nhận ủy thác có thể nhận ủy thác mua bán hàng hóa của nhiều bên ủy thác</w:t>
        <w:br/>
        <w:t>khác nhau.</w:t>
        <w:br/>
        <w:t>Điều 162. Quyền của bên ủy thác</w:t>
        <w:br/>
        <w:t>Trừ trường hợp có thỏa thuận khác, bên ủy thác có các quyền sau đây:</w:t>
        <w:br/>
        <w:t>1. Yêu cầu bên nhận ủy thác thông báo đầy đủ về tình hình thực hiện hợp đồng</w:t>
        <w:br/>
        <w:t>ủy thác;</w:t>
        <w:br/>
        <w:t>2. Không chịu trách nhiệm trong trường hợp bên nhận ủy thác vi phạm pháp</w:t>
        <w:br/>
        <w:t>luật, trừ trường hợp quy định tại khoản 4 Điều 163 của Luật này.</w:t>
        <w:br/>
        <w:t>Điều 163. Nghĩa vụ của bên ủy thác</w:t>
        <w:br/>
        <w:t>Trừ trường hợp có thỏa thuận khác, bên ủy thác có các nghĩa vụ sau đây:</w:t>
        <w:br/>
        <w:t>1. Cung cấp thông tin, tài liệu và phương tiện cần thiết cho việc thực hiện hợp</w:t>
        <w:br/>
        <w:t>đồng ủy thác;</w:t>
        <w:br/>
        <w:t>2. Trả thù lao ủy thác và các chi phí hợp lý khác cho bên nhận ủy thác;</w:t>
        <w:br/>
        <w:t>3. Giao tiền, giao hàng theo đúng thỏa thuận;</w:t>
        <w:br/>
        <w:t>4. Liên đới chịu trách nhiệm trong trường hợp bên nhận ủy thác vi phạm pháp</w:t>
        <w:br/>
        <w:t>luật mà nguyên nhân do bên ủy thác gây ra hoặc do các bên cố ý làm trái pháp luật.</w:t>
        <w:br/>
        <w:t>Điều 164. Quyền của bên nhận ủy thác</w:t>
        <w:br/>
        <w:t>Trừ trường hợp có thỏa thuận khác, bên nhận ủy thác có các quyền sau đây:</w:t>
        <w:br/>
        <w:t>1. Yêu cầu bên ủy thác cung cấp thông tin, tài liệu cần thiết cho việc thực hiện</w:t>
        <w:br/>
        <w:t>hợp đồng ủy thác;</w:t>
        <w:br/>
        <w:t>2. Nhận thù lao ủy thác và các chi phí hợp lý khác;</w:t>
        <w:br/>
        <w:t>3. Không chịu trách nhiệm về hàng hóa đã bàn giao đúng thỏa thuận cho bên</w:t>
        <w:br/>
        <w:t>ủy thác.</w:t>
        <w:br/>
        <w:t>Điều 165. Nghĩa vụ của bên nhận ủy thác</w:t>
        <w:br/>
        <w:t>Trừ trường hợp có thỏa thuận khác, bên nhận ủy thác có các nghĩa vụ sau đây:</w:t>
      </w:r>
    </w:p>
    <w:p>
      <w:r>
        <w:t>1. Thực hiện mua bán hàng hóa theo thỏa thuận;</w:t>
      </w:r>
    </w:p>
    <w:p>
      <w:r>
        <w:t>2. Thông báo cho bên ủy thác về các vấn đề có liên quan đến việc thực hiện</w:t>
      </w:r>
    </w:p>
    <w:p>
      <w:r>
        <w:t>hợp đồng ủy thác;</w:t>
      </w:r>
    </w:p>
    <w:p>
      <w:r>
        <w:t>3. Thực hiện các chỉ dẫn của bên ủy thác phù hợp với thỏa thuận;</w:t>
      </w:r>
    </w:p>
    <w:p>
      <w:r>
        <w:t>4. Bảo quản tài sản, tài liệu được giao để thực hiện hợp đồng ủy thác;</w:t>
      </w:r>
    </w:p>
    <w:p>
      <w:r>
        <w:t>5. Giữ bí mật về những thông tin có liên quan đến việc thực hiện hợp đồng</w:t>
      </w:r>
    </w:p>
    <w:p>
      <w:r>
        <w:t>ủy thác;</w:t>
      </w:r>
    </w:p>
    <w:p>
      <w:r>
        <w:t>6. Giao tiền, giao hàng theo đúng thỏa thuận;</w:t>
      </w:r>
    </w:p>
    <w:p>
      <w:r>
        <w:t>7. Liên đới chịu trách nhiệm về hành vi vi phạm pháp luật của bên ủy thác, nếu</w:t>
      </w:r>
    </w:p>
    <w:p>
      <w:r>
        <w:t>nguyên nhân của hành vi vi phạm pháp luật đó có một phần do lỗi của mình gây ra.</w:t>
      </w:r>
    </w:p>
    <w:p>
      <w:pPr>
        <w:pStyle w:val="Heading2"/>
      </w:pPr>
      <w:r>
        <w:t>Mục 4</w:t>
        <w:br/>
        <w:t>ĐẠI LÝ THƯƠNG MẠI</w:t>
      </w:r>
    </w:p>
    <w:p>
      <w:pPr>
        <w:pStyle w:val="Heading3"/>
      </w:pPr>
      <w:r>
        <w:t>Điều 166. Đại lý thương mại</w:t>
        <w:br/>
        <w:t>Đại lý thương mại là hoạt động thương mại, theo đó bên giao đại lý và bên đại</w:t>
        <w:br/>
        <w:t>lý thỏa thuận việc bên đại lý nhân danh chính mình mua, bán hàng hóa cho bên</w:t>
        <w:br/>
        <w:t>giao đại lý hoặc cung ứng dịch vụ của bên giao đại lý cho khách hàng để hưởng</w:t>
        <w:br/>
        <w:t>thù lao.</w:t>
        <w:br/>
        <w:t>Điều 167. Bên giao đại lý, bên đại lý</w:t>
        <w:br/>
        <w:t>1. Bên giao đại lý là thương nhân giao hàng hóa cho đại lý bán hoặc giao tiền</w:t>
        <w:br/>
        <w:t>mua hàng cho đại lý mua hoặc là thương nhân ủy quyền thực hiện dịch vụ cho đại</w:t>
        <w:br/>
        <w:t>lý cung ứng dịch vụ.</w:t>
        <w:br/>
        <w:t>2. Bên đại lý là thương nhân nhận hàng hóa để làm đại lý bán, nhận tiền mua</w:t>
        <w:br/>
        <w:t>hàng để làm đại lý mua hoặc là bên nhận ủy quyền cung ứng dịch vụ.</w:t>
        <w:br/>
        <w:t>Điều 168. Hợp đồng đại lý</w:t>
        <w:br/>
        <w:t>Hợp đồng đại lý phải được lập thành văn bản hoặc bằng hình thức khác có giá</w:t>
        <w:br/>
        <w:t>trị pháp lý tương đương.</w:t>
        <w:br/>
        <w:t>Điều 169. Các hình thức đại lý</w:t>
        <w:br/>
        <w:t>1. Đại lý bao tiêu là hình thức đại lý mà bên đại lý thực hiện việc mua, bán</w:t>
        <w:br/>
        <w:t>trọn vẹn một khối lượng hàng hóa hoặc cung ứng đầy đủ một dịch vụ cho bên giao</w:t>
        <w:br/>
        <w:t>đại lý.</w:t>
      </w:r>
    </w:p>
    <w:p>
      <w:r>
        <w:t>2. Đại lý độc quyền là hình thức đại lý mà tại một khu vực địa lý nhất định bên</w:t>
      </w:r>
    </w:p>
    <w:p>
      <w:r>
        <w:t>giao đại lý chỉ giao cho một đại lý mua, bán một hoặc một số mặt hàng hoặc cung</w:t>
      </w:r>
    </w:p>
    <w:p>
      <w:r>
        <w:t>ứng một hoặc một số loại dịch vụ nhất định.</w:t>
      </w:r>
    </w:p>
    <w:p>
      <w:r>
        <w:t>3. Tổng đại lý mua bán hàng hóa, cung ứng dịch vụ là hình thức đại lý mà bên</w:t>
      </w:r>
    </w:p>
    <w:p>
      <w:r>
        <w:t>đại lý tổ chức một hệ thống đại lý trực thuộc để thực hiện việc mua bán hàng hóa,</w:t>
      </w:r>
    </w:p>
    <w:p>
      <w:r>
        <w:t>cung ứng dịch vụ cho bên giao đại lý.</w:t>
      </w:r>
    </w:p>
    <w:p>
      <w:r>
        <w:t>Tổng đại lý đại diện cho hệ thống đại lý trực thuộc. Các đại lý trực thuộc hoạt</w:t>
      </w:r>
    </w:p>
    <w:p>
      <w:r>
        <w:t>động dưới sự quản lý của tổng đại lý và với danh nghĩa của tổng đại lý.</w:t>
      </w:r>
    </w:p>
    <w:p>
      <w:r>
        <w:t>4. Các hình thức đại lý khác mà các bên thỏa thuận.</w:t>
      </w:r>
    </w:p>
    <w:p>
      <w:r>
        <w:t>Điều 170. Quyền sở hữu trong đại lý thương mại</w:t>
      </w:r>
    </w:p>
    <w:p>
      <w:r>
        <w:t>Bên giao đại lý là chủ sở hữu đối với hàng hóa hoặc tiền giao cho bên đại lý.</w:t>
      </w:r>
    </w:p>
    <w:p>
      <w:r>
        <w:t>Điều 171. Thù lao đại lý</w:t>
      </w:r>
    </w:p>
    <w:p>
      <w:r>
        <w:t>1. Trừ trường hợp có thỏa thuận khác, thù lao đại lý được trả cho bên đại lý</w:t>
      </w:r>
    </w:p>
    <w:p>
      <w:r>
        <w:t>dưới hình thức hoa hồng hoặc chênh lệch giá.</w:t>
      </w:r>
    </w:p>
    <w:p>
      <w:r>
        <w:t>2. Trường hợp bên giao đại lý ấn định giá mua, giá bán hàng hóa hoặc giá cung</w:t>
      </w:r>
    </w:p>
    <w:p>
      <w:r>
        <w:t>ứng dịch vụ cho khách hàng thì bên đại lý được hưởng hoa hồng tính theo tỷ lệ</w:t>
      </w:r>
    </w:p>
    <w:p>
      <w:r>
        <w:t>phần trăm trên giá mua, giá bán hàng hóa hoặc giá cung ứng dịch vụ.</w:t>
      </w:r>
    </w:p>
    <w:p>
      <w:r>
        <w:t>3. Trường hợp bên giao đại lý không ấn định giá mua, giá bán hàng hóa hoặc</w:t>
      </w:r>
    </w:p>
    <w:p>
      <w:r>
        <w:t>giá cung ứng dịch vụ cho khách hàng mà chỉ ấn định giá giao đại lý cho bên đại lý</w:t>
      </w:r>
    </w:p>
    <w:p>
      <w:r>
        <w:t>thì bên đại lý được hưởng chênh lệch giá. Mức chênh lệch giá được xác định là</w:t>
      </w:r>
    </w:p>
    <w:p>
      <w:r>
        <w:t>mức chênh lệch giữa giá mua, giá bán, giá cung ứng dịch vụ cho khách hàng so với</w:t>
      </w:r>
    </w:p>
    <w:p>
      <w:r>
        <w:t>giá do bên giao đại lý ấn định cho bên đại lý.</w:t>
      </w:r>
    </w:p>
    <w:p>
      <w:r>
        <w:t>4. Trường hợp các bên không có thỏa thuận về mức thù lao đại lý thì mức thù</w:t>
      </w:r>
    </w:p>
    <w:p>
      <w:r>
        <w:t>lao được tính như sau:</w:t>
      </w:r>
    </w:p>
    <w:p>
      <w:r>
        <w:t>a) Mức thù lao thực tế mà các bên đã được trả trước đó;</w:t>
      </w:r>
    </w:p>
    <w:p>
      <w:r>
        <w:t>b) Trường hợp không áp dụng được điểm a khoản này thì mức thù lao đại lý là</w:t>
      </w:r>
    </w:p>
    <w:p>
      <w:r>
        <w:t>mức thù lao trung bình được áp dụng cho cùng loại hàng hóa, dịch vụ mà bên giao</w:t>
      </w:r>
    </w:p>
    <w:p>
      <w:r>
        <w:t>đại lý đã trả cho các đại lý khác;</w:t>
      </w:r>
    </w:p>
    <w:p>
      <w:r>
        <w:t>c) Trường hợp không áp dụng được điểm a và điểm b khoản này thì mức thù</w:t>
      </w:r>
    </w:p>
    <w:p>
      <w:r>
        <w:t>lao đại lý là mức thù lao thông thường được áp dụng cho cùng loại hàng hóa, dịch</w:t>
      </w:r>
    </w:p>
    <w:p>
      <w:r>
        <w:t>vụ trên thị trường.</w:t>
      </w:r>
    </w:p>
    <w:p>
      <w:pPr>
        <w:pStyle w:val="Heading3"/>
      </w:pPr>
      <w:r>
        <w:t>Điều 172. Quyền của bên giao đại lý</w:t>
        <w:br/>
        <w:t>Trừ trường hợp có thỏa thuận khác, bên giao đại lý có các quyền sau đây:</w:t>
        <w:br/>
        <w:t>1. Ấn định giá mua, giá bán hàng hóa, giá cung ứng dịch vụ đại lý cho</w:t>
        <w:br/>
        <w:t>khách hàng;</w:t>
        <w:br/>
        <w:t>2. Ấn định giá giao đại lý;</w:t>
        <w:br/>
        <w:t>3. Yêu cầu bên đại lý thực hiện biện pháp bảo đảm theo quy định của pháp luật;</w:t>
        <w:br/>
        <w:t>4. Yêu cầu bên đại lý thanh toán tiền hoặc giao hàng theo hợp đồng đại lý;</w:t>
        <w:br/>
        <w:t>5. Kiểm tra, giám sát việc thực hiện hợp đồng của bên đại lý.</w:t>
        <w:br/>
        <w:t>Điều 173. Nghĩa vụ của bên giao đại lý</w:t>
        <w:br/>
        <w:t>Trừ trường hợp có thỏa thuận khác, bên giao đại lý có các nghĩa vụ sau đây:</w:t>
        <w:br/>
        <w:t>1. Hướng dẫn, cung cấp thông tin, tạo điều kiện cho bên đại lý thực hiện hợp</w:t>
        <w:br/>
        <w:t>đồng đại lý;</w:t>
        <w:br/>
        <w:t>2. Chịu trách nhiệm về chất lượng hàng hóa của đại lý mua bán hàng hóa, chất</w:t>
        <w:br/>
        <w:t>lượng dịch vụ của đại lý cung ứng dịch vụ;</w:t>
        <w:br/>
        <w:t>3. Trả thù lao và các chi phí hợp lý khác cho bên đại lý;</w:t>
        <w:br/>
        <w:t>4. Hoàn trả cho bên đại lý tài sản của bên đại lý dùng để bảo đảm (nếu có) khi</w:t>
        <w:br/>
        <w:t>kết thúc hợp đồng đại lý;</w:t>
        <w:br/>
        <w:t>5. Liên đới chịu trách nhiệm về hành vi vi phạm pháp luật của bên đại lý, nếu</w:t>
        <w:br/>
        <w:t>nguyên nhân của hành vi vi phạm pháp luật đó có một phần do lỗi của mình gây ra.</w:t>
        <w:br/>
        <w:t>Điều 174. Quyền của bên đại lý</w:t>
        <w:br/>
        <w:t>Trừ trường hợp các bên có thỏa thuận khác, bên đại lý có các quyền sau đây:</w:t>
        <w:br/>
        <w:t>1. Giao kết hợp đồng đại lý với một hoặc nhiều bên giao đại lý, trừ trường hợp</w:t>
        <w:br/>
        <w:t>quy định tại khoản 7 Điều 175 của Luật này;</w:t>
        <w:br/>
        <w:t>2. Yêu cầu bên giao đại lý giao hàng hoặc tiền theo hợp đồng đại lý; nhận lại</w:t>
        <w:br/>
        <w:t>tài sản dùng để bảo đảm (nếu có) khi kết thúc hợp đồng đại lý;</w:t>
        <w:br/>
        <w:t>3. Yêu cầu bên giao đại lý hướng dẫn, cung cấp thông tin và các điều kiện</w:t>
        <w:br/>
        <w:t>khác có liên quan để thực hiện hợp đồng đại lý;</w:t>
        <w:br/>
        <w:t>4. Quyết định giá bán hàng hóa, cung ứng dịch vụ cho khách hàng đối với đại</w:t>
        <w:br/>
        <w:t>lý bao tiêu;</w:t>
      </w:r>
    </w:p>
    <w:p>
      <w:r>
        <w:t>5. Hưởng thù lao, các quyền và lợi ích hợp pháp khác do hoạt động đại lý</w:t>
      </w:r>
    </w:p>
    <w:p>
      <w:r>
        <w:t>mang lại.</w:t>
      </w:r>
    </w:p>
    <w:p>
      <w:r>
        <w:t>Điều 175. Nghĩa vụ của bên đại lý</w:t>
      </w:r>
    </w:p>
    <w:p>
      <w:r>
        <w:t>Trừ trường hợp có thỏa thuận khác, bên đại lý có các nghĩa vụ sau đây:</w:t>
      </w:r>
    </w:p>
    <w:p>
      <w:r>
        <w:t>1. Mua, bán hàng hóa, cung ứng dịch vụ cho khách hàng theo giá hàng hóa, giá</w:t>
      </w:r>
    </w:p>
    <w:p>
      <w:r>
        <w:t>cung ứng dịch vụ do bên giao đại lý ấn định;</w:t>
      </w:r>
    </w:p>
    <w:p>
      <w:r>
        <w:t>2. Thực hiện đúng các thỏa thuận về giao nhận tiền, hàng với bên giao đại lý;</w:t>
      </w:r>
    </w:p>
    <w:p>
      <w:r>
        <w:t>3. Thực hiện các biện pháp bảo đảm thực hiện nghĩa vụ dân sự theo quy định</w:t>
      </w:r>
    </w:p>
    <w:p>
      <w:r>
        <w:t>của pháp luật;</w:t>
      </w:r>
    </w:p>
    <w:p>
      <w:r>
        <w:t>4. Thanh toán cho bên giao đại lý tiền bán hàng đối với đại lý bán; giao hàng</w:t>
      </w:r>
    </w:p>
    <w:p>
      <w:r>
        <w:t>mua đối với đại lý mua; tiền cung ứng dịch vụ đối với đại lý cung ứng dịch vụ;</w:t>
      </w:r>
    </w:p>
    <w:p>
      <w:r>
        <w:t>5. Bảo quản hàng hóa sau khi nhận đối với đại lý bán hoặc trước khi giao đối</w:t>
      </w:r>
    </w:p>
    <w:p>
      <w:r>
        <w:t>với đại lý mua; liên đới chịu trách nhiệm về chất lượng hàng hóa của đại lý mua</w:t>
      </w:r>
    </w:p>
    <w:p>
      <w:r>
        <w:t>bán hàng hóa, chất lượng dịch vụ của đại lý cung ứng dịch vụ trong trường hợp có</w:t>
      </w:r>
    </w:p>
    <w:p>
      <w:r>
        <w:t>lỗi do mình gây ra;</w:t>
      </w:r>
    </w:p>
    <w:p>
      <w:r>
        <w:t>6. Chịu sự kiểm tra, giám sát của bên giao đại lý và báo cáo tình hình hoạt</w:t>
      </w:r>
    </w:p>
    <w:p>
      <w:r>
        <w:t>động đại lý với bên giao đại lý;</w:t>
      </w:r>
    </w:p>
    <w:p>
      <w:r>
        <w:t>7. Trường hợp pháp luật có quy định cụ thể về việc bên đại lý chỉ được giao</w:t>
      </w:r>
    </w:p>
    <w:p>
      <w:r>
        <w:t>kết hợp đồng đại lý với một bên giao đại lý đối với một loại hàng hóa hoặc dịch vụ</w:t>
      </w:r>
    </w:p>
    <w:p>
      <w:r>
        <w:t>nhất định thì phải tuân thủ quy định của pháp luật đó.</w:t>
      </w:r>
    </w:p>
    <w:p>
      <w:r>
        <w:t>Điều 176. Thanh toán trong đại lý</w:t>
      </w:r>
    </w:p>
    <w:p>
      <w:r>
        <w:t>Trừ trường hợp có thỏa thuận khác, việc thanh toán tiền hàng, tiền cung ứng</w:t>
      </w:r>
    </w:p>
    <w:p>
      <w:r>
        <w:t>dịch vụ và thù lao đại lý được thực hiện theo từng đợt sau khi bên đại lý hoàn</w:t>
      </w:r>
    </w:p>
    <w:p>
      <w:r>
        <w:t>thành việc mua, bán một khối lượng hàng hóa hoặc cung ứng một khối lượng dịch</w:t>
      </w:r>
    </w:p>
    <w:p>
      <w:r>
        <w:t>vụ nhất định.</w:t>
      </w:r>
    </w:p>
    <w:p>
      <w:r>
        <w:t>Điều 177. Thời hạn đại lý</w:t>
      </w:r>
    </w:p>
    <w:p>
      <w:r>
        <w:t>1. Trừ trường hợp có thỏa thuận khác, thời hạn đại lý chỉ chấm dứt sau một</w:t>
      </w:r>
    </w:p>
    <w:p>
      <w:r>
        <w:t>thời gian hợp lý nhưng không sớm hơn sáu mươi ngày, kể từ ngày một trong hai</w:t>
      </w:r>
    </w:p>
    <w:p>
      <w:r>
        <w:t>bên thông báo bằng văn bản cho bên kia về việc chấm dứt hợp đồng đại lý.</w:t>
      </w:r>
    </w:p>
    <w:p>
      <w:r>
        <w:t>2. Trừ trường hợp có thỏa thuận khác, nếu bên giao đại lý thông báo chấm dứt</w:t>
      </w:r>
    </w:p>
    <w:p>
      <w:r>
        <w:t>hợp đồng theo quy định tại khoản 1 Điều này thì bên đại lý có quyền yêu cầu bên</w:t>
      </w:r>
    </w:p>
    <w:p>
      <w:r>
        <w:t>giao đại lý bồi thường một khoản tiền cho thời gian mà mình đã làm đại lý cho bên</w:t>
      </w:r>
    </w:p>
    <w:p>
      <w:r>
        <w:t>giao đại lý đó.</w:t>
      </w:r>
    </w:p>
    <w:p>
      <w:r>
        <w:t>Giá trị của khoản bồi thường là một tháng thù lao đại lý trung bình trong thời</w:t>
      </w:r>
    </w:p>
    <w:p>
      <w:r>
        <w:t>gian nhận đại lý cho mỗi năm mà bên đại lý làm đại lý cho bên giao đại lý. Trong</w:t>
      </w:r>
    </w:p>
    <w:p>
      <w:r>
        <w:t>trường hợp thời gian đại lý dưới một năm thì khoản bồi thường được tính là một</w:t>
      </w:r>
    </w:p>
    <w:p>
      <w:r>
        <w:t>tháng thù lao đại lý trung bình trong thời gian nhận đại lý.</w:t>
      </w:r>
    </w:p>
    <w:p>
      <w:r>
        <w:t>3. Trường hợp hợp đồng đại lý được chấm dứt trên cơ sở yêu cầu của bên đại</w:t>
      </w:r>
    </w:p>
    <w:p>
      <w:r>
        <w:t>lý thì bên đại lý không có quyền yêu cầu bên giao đại lý bồi thường cho thời gian</w:t>
      </w:r>
    </w:p>
    <w:p>
      <w:r>
        <w:t>mà mình đã làm đại lý cho bên giao đại lý.</w:t>
      </w:r>
    </w:p>
    <w:p>
      <w:pPr>
        <w:pStyle w:val="Heading2"/>
      </w:pPr>
      <w:r>
        <w:t>Chương VI</w:t>
        <w:br/>
        <w:t>MỘT SỐ HOẠT ĐỘNG THƯƠNG MẠI CỤ THỂ KHÁC</w:t>
      </w:r>
    </w:p>
    <w:p>
      <w:pPr>
        <w:pStyle w:val="Heading2"/>
      </w:pPr>
      <w:r>
        <w:t>Mục 1</w:t>
        <w:br/>
        <w:t>GIA CÔNG TRONG THƯƠNG MẠI</w:t>
      </w:r>
    </w:p>
    <w:p>
      <w:pPr>
        <w:pStyle w:val="Heading3"/>
      </w:pPr>
      <w:r>
        <w:t>Điều 178. Gia công trong thương mại</w:t>
        <w:br/>
        <w:t>Gia công trong thương mại là hoạt động thương mại, theo đó bên nhận gia</w:t>
        <w:br/>
        <w:t>công sử dụng một phần hoặc toàn bộ nguyên liệu, vật liệu của bên đặt gia công để</w:t>
        <w:br/>
        <w:t>thực hiện một hoặc nhiều công đoạn trong quá trình sản xuất theo yêu cầu của bên</w:t>
        <w:br/>
        <w:t>đặt gia công để hưởng thù lao.</w:t>
        <w:br/>
        <w:t>Điều 179. Hợp đồng gia công</w:t>
        <w:br/>
        <w:t>Hợp đồng gia công phải được lập thành văn bản hoặc bằng hình thức khác có</w:t>
        <w:br/>
        <w:t>giá trị pháp lý tương đương.</w:t>
        <w:br/>
        <w:t>Điều 180. Hàng hóa gia công</w:t>
        <w:br/>
        <w:t>1. Tất cả các loại hàng hóa đều có thể được gia công, trừ trường hợp hàng hóa</w:t>
        <w:br/>
        <w:t>thuộc diện cấm kinh doanh.</w:t>
        <w:br/>
        <w:t>2. Trường hợp gia công hàng hóa cho thương nhân nước ngoài để tiêu thụ ở</w:t>
        <w:br/>
        <w:t>nước ngoài thì hàng hóa thuộc diện cấm kinh doanh, cấm xuất khẩu, cấm nhập</w:t>
        <w:br/>
        <w:t>khẩu có thể được gia công nếu được cơ quan nhà nước có thẩm quyền cho phép.</w:t>
      </w:r>
    </w:p>
    <w:p>
      <w:pPr>
        <w:pStyle w:val="Heading3"/>
      </w:pPr>
      <w:r>
        <w:t>Điều 181. Quyền và nghĩa vụ của bên đặt gia công</w:t>
        <w:br/>
        <w:t>1. Giao một phần hoặc toàn bộ nguyên liệu, vật liệu gia công theo đúng hợp</w:t>
        <w:br/>
        <w:t>đồng gia công hoặc giao tiền để mua vật liệu theo số lượng, chất lượng và mức giá</w:t>
        <w:br/>
        <w:t>thỏa thuận.</w:t>
        <w:br/>
        <w:t>2. Nhận lại toàn bộ sản phẩm gia công, máy móc, thiết bị cho thuê hoặc cho</w:t>
        <w:br/>
        <w:t>mượn, nguyên liệu, phụ liệu, vật tư, phế liệu sau khi thanh lý hợp đồng gia công,</w:t>
        <w:br/>
        <w:t>trừ trường hợp có thỏa thuận khác.</w:t>
        <w:br/>
        <w:t>3. Bán, tiêu hủy, tặng biếu tại chỗ sản phẩm gia công, máy móc, thiết bị cho</w:t>
        <w:br/>
        <w:t>thuê hoặc cho mượn, nguyên liệu, phụ liệu, vật tư dư thừa, phế phẩm, phế liệu theo</w:t>
        <w:br/>
        <w:t>thỏa thuận và phù hợp với quy định của pháp luật.</w:t>
        <w:br/>
        <w:t>4. Cử người đại diện để kiểm tra, giám sát việc gia công tại nơi nhận gia công,</w:t>
        <w:br/>
        <w:t>cử chuyên gia để hướng dẫn kỹ thuật sản xuất và kiểm tra chất lượng sản phẩm gia</w:t>
        <w:br/>
        <w:t>công theo thỏa thuận trong hợp đồng gia công.</w:t>
        <w:br/>
        <w:t>5. Chịu trách nhiệm đối với tính hợp pháp về quyền sở hữu trí tuệ của hàng</w:t>
        <w:br/>
        <w:t>hóa gia công, nguyên liệu, vật liệu, máy móc, thiết bị dùng để gia công chuyển cho</w:t>
        <w:br/>
        <w:t>bên nhận gia công.</w:t>
        <w:br/>
        <w:t>Điều 182. Quyền và nghĩa vụ của bên nhận gia công</w:t>
        <w:br/>
        <w:t>1. Cung ứng một phần hoặc toàn bộ nguyên liệu, vật liệu để gia công theo thỏa</w:t>
        <w:br/>
        <w:t>thuận với bên đặt gia công về số lượng, chất lượng, tiêu chuẩn kỹ thuật và giá.</w:t>
        <w:br/>
        <w:t>2. Nhận thù lao gia công và các chi phí hợp lý khác.</w:t>
        <w:br/>
        <w:t>3. Trường hợp nhận gia công cho tổ chức, cá nhân nước ngoài, bên nhận gia</w:t>
        <w:br/>
        <w:t>công được xuất khẩu tại chỗ sản phẩm gia công, máy móc, thiết bị thuê hoặc</w:t>
        <w:br/>
        <w:t>mượn, nguyên liệu, phụ liệu, vật tư dư thừa, phế phẩm, phế liệu theo ủy quyền của</w:t>
        <w:br/>
        <w:t>bên đặt gia công.</w:t>
        <w:br/>
        <w:t>4. Trường hợp nhận gia công cho tổ chức, cá nhân nước ngoài, bên nhận gia</w:t>
        <w:br/>
        <w:t>công được miễn thuế nhập khẩu đối với máy móc, thiết bị, nguyên liệu, phụ liệu,</w:t>
        <w:br/>
        <w:t>vật tư tạm nhập khẩu theo định mức để thực hiện hợp đồng gia công theo quy định</w:t>
        <w:br/>
        <w:t>của pháp luật về thuế.</w:t>
        <w:br/>
        <w:t>5. Chịu trách nhiệm về tính hợp pháp của hoạt động gia công hàng hóa trong</w:t>
        <w:br/>
        <w:t>trường hợp hàng hóa gia công thuộc diện cấm kinh doanh, cấm xuất khẩu, cấm</w:t>
        <w:br/>
        <w:t>nhập khẩu.</w:t>
      </w:r>
    </w:p>
    <w:p>
      <w:pPr>
        <w:pStyle w:val="Heading3"/>
      </w:pPr>
      <w:r>
        <w:t>Điều 183. Thù lao gia công</w:t>
        <w:br/>
        <w:t>1. Bên nhận gia công có thể nhận thù lao gia công bằng tiền hoặc bằng sản</w:t>
        <w:br/>
        <w:t>phẩm gia công, máy móc, thiết bị dùng để gia công.</w:t>
        <w:br/>
        <w:t>2. Trường hợp gia công hàng hóa cho tổ chức, cá nhân nước ngoài, nếu bên</w:t>
        <w:br/>
        <w:t>nhận gia công nhận thù lao gia công bằng sản phẩm gia công, máy móc, thiết bị</w:t>
        <w:br/>
        <w:t>dùng để gia công thì phải tuân thủ các quy định về nhập khẩu đối với sản phẩm,</w:t>
        <w:br/>
        <w:t>máy móc, thiết bị đó.</w:t>
        <w:br/>
        <w:t>Điều 184. Chuyển giao công nghệ trong gia công với tổ chức, cá nhân</w:t>
        <w:br/>
        <w:t>nước ngoài</w:t>
        <w:br/>
        <w:t>Việc chuyển giao công nghệ trong gia công với tổ chức, cá nhân nước ngoài</w:t>
        <w:br/>
        <w:t>được thực hiện theo thỏa thuận trong hợp đồng gia công và phải phù hợp với các</w:t>
        <w:br/>
        <w:t>quy định của pháp luật Việt Nam về chuyển giao công nghệ.</w:t>
      </w:r>
    </w:p>
    <w:p>
      <w:pPr>
        <w:pStyle w:val="Heading2"/>
      </w:pPr>
      <w:r>
        <w:t>Mục 2</w:t>
        <w:br/>
        <w:t>ĐẤU GIÁ HÀNG HÓA</w:t>
      </w:r>
    </w:p>
    <w:p>
      <w:pPr>
        <w:pStyle w:val="Heading3"/>
      </w:pPr>
      <w:r>
        <w:t>Điều 185. Đấu giá hàng hóa</w:t>
        <w:br/>
        <w:t>1. Đấu giá hàng hóa là hoạt động thương mại, theo đó người bán hàng tự mình</w:t>
        <w:br/>
        <w:t>hoặc thuê người tổ chức đấu giá thực hiện việc bán hàng hóa công khai để chọn</w:t>
        <w:br/>
        <w:t>người mua trả giá cao nhất.</w:t>
        <w:br/>
        <w:t>2. Việc đấu giá hàng hóa được thực hiện theo một trong hai phương thức sau đây:</w:t>
        <w:br/>
        <w:t>a) Phương thức trả giá lên là phương thức bán đấu giá, theo đó người trả giá</w:t>
        <w:br/>
        <w:t>cao nhất so với giá khởi điểm là người có quyền mua hàng;</w:t>
        <w:br/>
        <w:t>b) Phương thức đặt giá xuống là phương thức bán đấu giá, theo đó người đầu</w:t>
        <w:br/>
        <w:t>tiên chấp nhận ngay mức giá khởi điểm hoặc mức giá được hạ thấp hơn mức giá</w:t>
        <w:br/>
        <w:t>khởi điểm là người có quyền mua hàng.</w:t>
        <w:br/>
        <w:t>Điều 186. Người tổ chức đấu giá, người bán hàng</w:t>
        <w:br/>
        <w:t>1. Người tổ chức đấu giá là thương nhân có đăng ký kinh doanh dịch vụ đấu</w:t>
        <w:br/>
        <w:t>giá hoặc là người bán hàng của mình trong trường hợp người bán hàng tự tổ chức</w:t>
        <w:br/>
        <w:t>đấu giá.</w:t>
        <w:br/>
        <w:t>2. Người bán hàng là chủ sở hữu hàng hóa, người được chủ sở hữu hàng hóa</w:t>
        <w:br/>
        <w:t>ủy quyền bán hoặc người có quyền bán hàng hóa của người khác theo quy định của</w:t>
        <w:br/>
        <w:t>pháp luật.</w:t>
      </w:r>
    </w:p>
    <w:p>
      <w:pPr>
        <w:pStyle w:val="Heading3"/>
      </w:pPr>
      <w:r>
        <w:t>Điều 187. Người tham gia đấu giá, người điều hành đấu giá</w:t>
        <w:br/>
        <w:t>1. Người tham gia đấu giá hàng hóa là tổ chức, cá nhân đăng ký tham gia cuộc</w:t>
        <w:br/>
        <w:t>đấu giá.</w:t>
        <w:br/>
        <w:t>2. Người điều hành đấu giá là người tổ chức đấu giá hoặc người được người tổ</w:t>
        <w:br/>
        <w:t>chức đấu giá ủy quyền điều hành bán đấu giá.</w:t>
        <w:br/>
        <w:t>Điều 188. Nguyên tắc đấu giá</w:t>
        <w:br/>
        <w:t>Việc đấu giá hàng hóa trong thương mại phải được thực hiện theo nguyên tắc</w:t>
        <w:br/>
        <w:t>công khai, trung thực, bảo đảm quyền, lợi ích hợp pháp của các bên tham gia.</w:t>
        <w:br/>
        <w:t>Điều 189. Quyền của người tổ chức đấu giá</w:t>
        <w:br/>
        <w:t>Trừ trường hợp có thỏa thuận khác, người tổ chức đấu giá có các quyền sau đây:</w:t>
        <w:br/>
        <w:t>1. Yêu cầu người bán hàng cung cấp đầy đủ, chính xác, kịp thời các thông tin</w:t>
        <w:br/>
        <w:t>cần thiết liên quan đến hàng hóa đấu giá, tạo điều kiện cho người tổ chức đấu giá</w:t>
        <w:br/>
        <w:t>hoặc người tham gia đấu giá kiểm tra hàng hóa đấu giá và giao hàng hóa được bán</w:t>
        <w:br/>
        <w:t>đấu giá cho người mua hàng trong trường hợp người tổ chức đấu giá không phải là</w:t>
        <w:br/>
        <w:t>người bán hàng đấu giá;</w:t>
        <w:br/>
        <w:t>2. Xác định giá khởi điểm trong trường hợp người tổ chức đấu giá là người bán</w:t>
        <w:br/>
        <w:t>hàng đấu giá hoặc được người bán hàng ủy quyền;</w:t>
        <w:br/>
        <w:t>3. Tổ chức cuộc đấu giá;</w:t>
        <w:br/>
        <w:t>4. Yêu cầu người mua hàng thực hiện việc thanh toán;</w:t>
        <w:br/>
        <w:t>5. Nhận thù lao dịch vụ đấu giá do người bán hàng trả theo quy định tại Điều 211</w:t>
        <w:br/>
        <w:t>của Luật này.</w:t>
        <w:br/>
        <w:t>Điều 190. Nghĩa vụ của người tổ chức đấu giá</w:t>
        <w:br/>
        <w:t>1. Tổ chức đấu giá hàng hóa theo đúng nguyên tắc, thủ tục do pháp luật quy</w:t>
        <w:br/>
        <w:t>định và theo phương thức đấu giá thỏa thuận với người bán hàng.</w:t>
        <w:br/>
        <w:t>2. Thông báo, niêm yết công khai, đầy đủ, chính xác các thông tin cần thiết có</w:t>
        <w:br/>
        <w:t>liên quan đến hàng hóa đấu giá.</w:t>
        <w:br/>
        <w:t>3. Bảo quản hàng hóa đấu giá khi được người bán hàng giao giữ.</w:t>
        <w:br/>
        <w:t>4. Trưng bày hàng hóa, mẫu hàng hóa hoặc tài liệu giới thiệu về hàng hóa cho</w:t>
        <w:br/>
        <w:t>người tham gia đấu giá xem xét.</w:t>
        <w:br/>
        <w:t>5. Lập văn bản bán đấu giá hàng hóa và gửi đến người bán hàng, người mua</w:t>
        <w:br/>
        <w:t>hàng và các bên có liên quan quy định tại Điều 203 của Luật này.</w:t>
      </w:r>
    </w:p>
    <w:p>
      <w:r>
        <w:t>6. Giao hàng hóa đấu giá cho người mua phù hợp với hợp đồng tổ chức dịch</w:t>
      </w:r>
    </w:p>
    <w:p>
      <w:r>
        <w:t>vụ đấu giá hàng hóa.</w:t>
      </w:r>
    </w:p>
    <w:p>
      <w:r>
        <w:t>7. Làm thủ tục chuyển quyền sở hữu đối với hàng hóa bán đấu giá phải đăng</w:t>
      </w:r>
    </w:p>
    <w:p>
      <w:r>
        <w:t>ký quyền sở hữu theo quy định của pháp luật, trừ trường hợp có thỏa thuận khác</w:t>
      </w:r>
    </w:p>
    <w:p>
      <w:r>
        <w:t>với người bán hàng.</w:t>
      </w:r>
    </w:p>
    <w:p>
      <w:r>
        <w:t>8. Thanh toán cho người bán hàng tiền hàng đã bán, kể cả khoản tiền chênh</w:t>
      </w:r>
    </w:p>
    <w:p>
      <w:r>
        <w:t>lệch thu được từ người rút lại giá đã trả quy định tại khoản 3 Điều 204 của Luật</w:t>
      </w:r>
    </w:p>
    <w:p>
      <w:r>
        <w:t>này hoặc trả lại hàng hóa không bán được cho người bán hàng theo thỏa thuận.</w:t>
      </w:r>
    </w:p>
    <w:p>
      <w:r>
        <w:t>Trường hợp không có thỏa thuận thì phải thanh toán tiền cho người bán hàng chậm</w:t>
      </w:r>
    </w:p>
    <w:p>
      <w:r>
        <w:t>nhất là ba ngày làm việc sau khi nhận được tiền của người mua hàng hoặc phải trả</w:t>
      </w:r>
    </w:p>
    <w:p>
      <w:r>
        <w:t>lại ngay hàng hóa trong thời hạn hợp lý sau cuộc đấu giá.</w:t>
      </w:r>
    </w:p>
    <w:p>
      <w:r>
        <w:t>Điều 191. Quyền của người bán hàng không phải là người tổ chức đấu giá</w:t>
      </w:r>
    </w:p>
    <w:p>
      <w:r>
        <w:t>Trừ trường hợp có thỏa thuận khác, người bán hàng có các quyền sau đây:</w:t>
      </w:r>
    </w:p>
    <w:p>
      <w:r>
        <w:t>1. Nhận tiền hàng đã bán đấu giá và khoản chênh lệch thu được trong trường</w:t>
      </w:r>
    </w:p>
    <w:p>
      <w:r>
        <w:t>hợp quy định tại khoản 3 Điều 204 của Luật này hoặc nhận lại hàng hóa trong</w:t>
      </w:r>
    </w:p>
    <w:p>
      <w:r>
        <w:t>trường hợp đấu giá không thành;</w:t>
      </w:r>
    </w:p>
    <w:p>
      <w:r>
        <w:t>2. Giám sát việc tổ chức bán đấu giá hàng hóa.</w:t>
      </w:r>
    </w:p>
    <w:p>
      <w:r>
        <w:t>Điều 192. Nghĩa vụ của người bán hàng không phải là người tổ chức đấu giá</w:t>
      </w:r>
    </w:p>
    <w:p>
      <w:r>
        <w:t>Trừ trường hợp có thỏa thuận khác, người bán hàng có các nghĩa vụ sau đây:</w:t>
      </w:r>
    </w:p>
    <w:p>
      <w:r>
        <w:t>1. Giao hàng hóa cho người tổ chức đấu giá, tạo điều kiện để người tổ chức</w:t>
      </w:r>
    </w:p>
    <w:p>
      <w:r>
        <w:t>đấu giá, người tham gia đấu giá xem xét hàng hóa và cung cấp đầy đủ, chính xác,</w:t>
      </w:r>
    </w:p>
    <w:p>
      <w:r>
        <w:t>kịp thời các thông tin cần thiết liên quan đến hàng hóa đấu giá;</w:t>
      </w:r>
    </w:p>
    <w:p>
      <w:r>
        <w:t>2. Trả thù lao dịch vụ tổ chức đấu giá theo quy định tại Điều 211 của Luật này.</w:t>
      </w:r>
    </w:p>
    <w:p>
      <w:r>
        <w:t>Điều 193. Hợp đồng dịch vụ tổ chức đấu giá hàng hóa</w:t>
      </w:r>
    </w:p>
    <w:p>
      <w:r>
        <w:t>1. Hợp đồng dịch vụ tổ chức đấu giá hàng hóa phải được lập thành văn bản</w:t>
      </w:r>
    </w:p>
    <w:p>
      <w:r>
        <w:t>hoặc bằng hình thức khác có giá trị pháp lý tương đương.</w:t>
      </w:r>
    </w:p>
    <w:p>
      <w:r>
        <w:t>2. Trường hợp hàng hóa được đấu giá là đối tượng cầm cố, thế chấp thì hợp</w:t>
      </w:r>
    </w:p>
    <w:p>
      <w:r>
        <w:t>đồng dịch vụ tổ chức đấu giá phải được sự đồng ý của bên nhận cầm cố, thế chấp</w:t>
      </w:r>
    </w:p>
    <w:p>
      <w:r>
        <w:t>và bên bán phải thông báo cho các bên tham gia đấu giá về hàng hóa đang bị cầm</w:t>
      </w:r>
    </w:p>
    <w:p>
      <w:r>
        <w:t>cố, thế chấp.</w:t>
      </w:r>
    </w:p>
    <w:p>
      <w:r>
        <w:t>3. Trường hợp trong hợp đồng cầm cố, thế chấp có thỏa thuận về việc bán đấu</w:t>
      </w:r>
    </w:p>
    <w:p>
      <w:r>
        <w:t>giá mà người cầm cố, thế chấp vắng mặt không có lý do chính đáng hoặc từ chối</w:t>
      </w:r>
    </w:p>
    <w:p>
      <w:r>
        <w:t>giao kết hợp đồng dịch vụ tổ chức đấu giá hàng hóa thì hợp đồng dịch vụ tổ chức</w:t>
      </w:r>
    </w:p>
    <w:p>
      <w:r>
        <w:t>đấu giá được giao kết giữa người nhận cầm cố, thế chấp với người tổ chức đấu giá.</w:t>
      </w:r>
    </w:p>
    <w:p>
      <w:r>
        <w:t>Điều 194. Xác định giá khởi điểm</w:t>
      </w:r>
    </w:p>
    <w:p>
      <w:r>
        <w:t>1. Người bán hàng phải xác định giá khởi điểm. Trong trường hợp người tổ</w:t>
      </w:r>
    </w:p>
    <w:p>
      <w:r>
        <w:t>chức đấu giá được ủy quyền xác định giá khởi điểm thì phải thông báo cho người</w:t>
      </w:r>
    </w:p>
    <w:p>
      <w:r>
        <w:t>bán hàng trước khi niêm yết việc bán đấu giá.</w:t>
      </w:r>
    </w:p>
    <w:p>
      <w:r>
        <w:t>2. Trường hợp hàng hóa đấu giá là đối tượng cầm cố, thế chấp thì người nhận</w:t>
      </w:r>
    </w:p>
    <w:p>
      <w:r>
        <w:t>cầm cố, thế chấp phải thỏa thuận với người cầm cố, thế chấp xác định giá khởi điểm.</w:t>
      </w:r>
    </w:p>
    <w:p>
      <w:r>
        <w:t>3. Trường hợp trong hợp đồng cầm cố, thế chấp có thỏa thuận về việc bán đấu</w:t>
      </w:r>
    </w:p>
    <w:p>
      <w:r>
        <w:t>giá mà người cầm cố, thế chấp vắng mặt không có lý do chính đáng hoặc từ chối</w:t>
      </w:r>
    </w:p>
    <w:p>
      <w:r>
        <w:t>giao kết hợp đồng dịch vụ tổ chức đấu giá hàng hóa thì giá khởi điểm do người</w:t>
      </w:r>
    </w:p>
    <w:p>
      <w:r>
        <w:t>nhận cầm cố, thế chấp xác định.</w:t>
      </w:r>
    </w:p>
    <w:p>
      <w:r>
        <w:t>Điều 195. Thông báo cho người có quyền lợi và nghĩa vụ liên quan đến</w:t>
      </w:r>
    </w:p>
    <w:p>
      <w:r>
        <w:t>hàng hóa là đối tượng cầm cố, thế chấp</w:t>
      </w:r>
    </w:p>
    <w:p>
      <w:r>
        <w:t>Trường hợp hàng hóa là đối tượng cầm cố, thế chấp, thì đồng thời với việc niêm</w:t>
      </w:r>
    </w:p>
    <w:p>
      <w:r>
        <w:t>yết đấu giá hàng hóa, người tổ chức đấu giá phải thông báo cho những người có</w:t>
      </w:r>
    </w:p>
    <w:p>
      <w:r>
        <w:t>quyền lợi và nghĩa vụ liên quan trong thời hạn chậm nhất là bảy ngày làm việc trước</w:t>
      </w:r>
    </w:p>
    <w:p>
      <w:r>
        <w:t>khi tiến hành bán đấu giá hàng hóa đó theo quy định tại Điều 197 của Luật này.</w:t>
      </w:r>
    </w:p>
    <w:p>
      <w:r>
        <w:t>Điều 196. Thời hạn thông báo và niêm yết đấu giá hàng hóa</w:t>
      </w:r>
    </w:p>
    <w:p>
      <w:r>
        <w:t>1. Chậm nhất là bảy ngày làm việc trước khi tiến hành bán đấu giá hàng hóa,</w:t>
      </w:r>
    </w:p>
    <w:p>
      <w:r>
        <w:t>người tổ chức đấu giá phải niêm yết việc bán đấu giá tại nơi tổ chức đấu giá, nơi</w:t>
      </w:r>
    </w:p>
    <w:p>
      <w:r>
        <w:t>trưng bày hàng hóa và nơi đặt trụ sở của người tổ chức đấu giá theo quy định tại</w:t>
      </w:r>
    </w:p>
    <w:p>
      <w:r>
        <w:t>Điều 197 của Luật này.</w:t>
      </w:r>
    </w:p>
    <w:p>
      <w:r>
        <w:t>2. Trường hợp người tổ chức đấu giá hàng hóa là người bán hàng thì thời hạn</w:t>
      </w:r>
    </w:p>
    <w:p>
      <w:r>
        <w:t>niêm yết đấu giá hàng hóa do người bán hàng tự quyết định.</w:t>
      </w:r>
    </w:p>
    <w:p>
      <w:r>
        <w:t>Điều 197. Nội dung thông báo và niêm yết đấu giá hàng hóa</w:t>
      </w:r>
    </w:p>
    <w:p>
      <w:r>
        <w:t>Thông báo và niêm yết đấu giá hàng hóa phải có đầy đủ các nội dung sau đây:</w:t>
      </w:r>
    </w:p>
    <w:p>
      <w:r>
        <w:t>1. Thời gian, địa điểm đấu giá;</w:t>
      </w:r>
    </w:p>
    <w:p>
      <w:r>
        <w:t>2. Tên, địa chỉ của người tổ chức đấu giá;</w:t>
      </w:r>
    </w:p>
    <w:p>
      <w:r>
        <w:t>3. Tên, địa chỉ của người bán hàng;</w:t>
      </w:r>
    </w:p>
    <w:p>
      <w:r>
        <w:t>4. Danh mục hàng hóa, số lượng, chất lượng hàng hóa;</w:t>
      </w:r>
    </w:p>
    <w:p>
      <w:r>
        <w:t>5. Giá khởi điểm;</w:t>
      </w:r>
    </w:p>
    <w:p>
      <w:r>
        <w:t>6. Thông tin cần thiết liên quan đến hàng hóa;</w:t>
      </w:r>
    </w:p>
    <w:p>
      <w:r>
        <w:t>7. Địa điểm, thời gian trưng bày hàng hóa;</w:t>
      </w:r>
    </w:p>
    <w:p>
      <w:r>
        <w:t>8. Địa điểm, thời gian tham khảo hồ sơ hàng hóa;</w:t>
      </w:r>
    </w:p>
    <w:p>
      <w:r>
        <w:t>9. Địa điểm, thời gian đăng ký mua hàng hóa.</w:t>
      </w:r>
    </w:p>
    <w:p>
      <w:r>
        <w:t>Điều 198. Những người không được tham gia đấu giá</w:t>
      </w:r>
    </w:p>
    <w:p>
      <w:r>
        <w:t>1. Người không có năng lực hành vi dân sự, người mất năng lực hành vi dân</w:t>
      </w:r>
    </w:p>
    <w:p>
      <w:r>
        <w:t>sự, người bị hạn chế năng lực hành vi dân sự theo quy định của Bộ luật Dân sự</w:t>
      </w:r>
    </w:p>
    <w:p>
      <w:r>
        <w:t>hoặc người tại thời điểm đấu giá không nhận thức, làm chủ được hành vi của mình.</w:t>
      </w:r>
    </w:p>
    <w:p>
      <w:r>
        <w:t>2. Những người làm việc trong tổ chức bán đấu giá hàng hóa; cha, mẹ, vợ,</w:t>
      </w:r>
    </w:p>
    <w:p>
      <w:r>
        <w:t>chồng, con của những người đó.</w:t>
      </w:r>
    </w:p>
    <w:p>
      <w:r>
        <w:t>3. Người đã trực tiếp thực hiện việc giám định hàng hóa bán đấu giá; cha, mẹ,</w:t>
      </w:r>
    </w:p>
    <w:p>
      <w:r>
        <w:t>vợ, chồng, con của người đó.</w:t>
      </w:r>
    </w:p>
    <w:p>
      <w:r>
        <w:t>4. Những người không có quyền mua hàng hóa đấu giá theo quy định của pháp luật.</w:t>
      </w:r>
    </w:p>
    <w:p>
      <w:r>
        <w:t>Điều 199. Đăng ký tham gia đấu giá</w:t>
      </w:r>
    </w:p>
    <w:p>
      <w:r>
        <w:t>1. Người tổ chức đấu giá có thể yêu cầu người muốn tham gia đấu giá phải</w:t>
      </w:r>
    </w:p>
    <w:p>
      <w:r>
        <w:t>đăng ký tham gia trước khi bán đấu giá.</w:t>
      </w:r>
    </w:p>
    <w:p>
      <w:r>
        <w:t>2. Người tổ chức đấu giá có thể yêu cầu người tham gia đấu giá nộp một khoản</w:t>
      </w:r>
    </w:p>
    <w:p>
      <w:r>
        <w:t>tiền đặt trước, nhưng không quá 2% giá khởi điểm của hàng hóa được đấu giá.</w:t>
      </w:r>
    </w:p>
    <w:p>
      <w:r>
        <w:t>3. Trường hợp người tham gia đấu giá mua được hàng hóa bán đấu giá thì</w:t>
      </w:r>
    </w:p>
    <w:p>
      <w:r>
        <w:t>khoản tiền đặt trước được trừ vào giá mua, nếu không mua được thì khoản tiền đặt</w:t>
      </w:r>
    </w:p>
    <w:p>
      <w:r>
        <w:t>trước được trả lại cho người đã nộp khoản tiền đặt trước đó ngay sau khi cuộc đấu</w:t>
      </w:r>
    </w:p>
    <w:p>
      <w:r>
        <w:t>giá kết thúc.</w:t>
      </w:r>
    </w:p>
    <w:p>
      <w:r>
        <w:t>4. Trường hợp người đăng ký tham gia đấu giá đã nộp một khoản tiền đặt</w:t>
      </w:r>
    </w:p>
    <w:p>
      <w:r>
        <w:t>trước nhưng sau đó không dự cuộc đấu giá thì người tổ chức đấu giá có quyền thu</w:t>
      </w:r>
    </w:p>
    <w:p>
      <w:r>
        <w:t>khoản tiền đặt trước đó.</w:t>
      </w:r>
    </w:p>
    <w:p>
      <w:r>
        <w:t>Điều 200. Trưng bày hàng hóa đấu giá</w:t>
      </w:r>
    </w:p>
    <w:p>
      <w:r>
        <w:t>Hàng hóa, mẫu hàng hóa, tài liệu giới thiệu về hàng hóa và các thông tin cần</w:t>
      </w:r>
    </w:p>
    <w:p>
      <w:r>
        <w:t>thiết khác về hàng hóa đó phải được trưng bày tại địa điểm được thông báo từ khi</w:t>
      </w:r>
    </w:p>
    <w:p>
      <w:r>
        <w:t>niêm yết.</w:t>
      </w:r>
    </w:p>
    <w:p>
      <w:r>
        <w:t>Điều 201. Tiến hành cuộc đấu giá</w:t>
      </w:r>
    </w:p>
    <w:p>
      <w:r>
        <w:t>Cuộc đấu giá được tiến hành theo trình tự sau đây:</w:t>
      </w:r>
    </w:p>
    <w:p>
      <w:r>
        <w:t>1. Người điều hành đấu giá điểm danh người đã đăng ký tham gia đấu giá</w:t>
      </w:r>
    </w:p>
    <w:p>
      <w:r>
        <w:t>hàng hóa;</w:t>
      </w:r>
    </w:p>
    <w:p>
      <w:r>
        <w:t>2. Người điều hành đấu giá giới thiệu từng hàng hóa bán đấu giá, nhắc lại giá</w:t>
      </w:r>
    </w:p>
    <w:p>
      <w:r>
        <w:t>khởi điểm, trả lời các câu hỏi của người tham gia đấu giá và yêu cầu người tham</w:t>
      </w:r>
    </w:p>
    <w:p>
      <w:r>
        <w:t>gia đấu giá trả giá;</w:t>
      </w:r>
    </w:p>
    <w:p>
      <w:r>
        <w:t>3. Đối với phương thức trả giá lên, người điều hành đấu giá phải nhắc lại một</w:t>
      </w:r>
    </w:p>
    <w:p>
      <w:r>
        <w:t>cách rõ ràng, chính xác giá đã trả sau cùng cao hơn giá người trước đã trả ít nhất là</w:t>
      </w:r>
    </w:p>
    <w:p>
      <w:r>
        <w:t>ba lần, mỗi lần cách nhau ít nhất ba mươi giây. Người điều hành đấu giá chỉ được</w:t>
      </w:r>
    </w:p>
    <w:p>
      <w:r>
        <w:t>công bố người mua hàng hóa bán đấu giá, nếu sau ba lần nhắc lại giá người đó đã</w:t>
      </w:r>
    </w:p>
    <w:p>
      <w:r>
        <w:t>trả mà không có người nào trả giá cao hơn;</w:t>
      </w:r>
    </w:p>
    <w:p>
      <w:r>
        <w:t>4. Đối với phương thức đặt giá xuống, người điều hành đấu giá phải nhắc lại</w:t>
      </w:r>
    </w:p>
    <w:p>
      <w:r>
        <w:t>một cách rõ ràng, chính xác từng mức giá được hạ xuống thấp hơn giá khởi điểm ít</w:t>
      </w:r>
    </w:p>
    <w:p>
      <w:r>
        <w:t>nhất là ba lần, mỗi lần cách nhau ít nhất ba mươi giây. Người điều hành đấu giá</w:t>
      </w:r>
    </w:p>
    <w:p>
      <w:r>
        <w:t>phải công bố ngay người đầu tiên chấp nhận mức giá khởi điểm hoặc mức giá hạ</w:t>
      </w:r>
    </w:p>
    <w:p>
      <w:r>
        <w:t>thấp hơn mức giá khởi điểm là người có quyền mua hàng hóa đấu giá;</w:t>
      </w:r>
    </w:p>
    <w:p>
      <w:r>
        <w:t>5. Trường hợp có nhiều người đồng thời trả mức giá cuối cùng đối với phương</w:t>
      </w:r>
    </w:p>
    <w:p>
      <w:r>
        <w:t>thức trả giá lên hoặc mức giá đầu tiên đối với phương thức đặt giá xuống, người</w:t>
      </w:r>
    </w:p>
    <w:p>
      <w:r>
        <w:t>điều hành đấu giá phải tổ chức rút thăm giữa những người đó và công bố người rút</w:t>
      </w:r>
    </w:p>
    <w:p>
      <w:r>
        <w:t>trúng thăm được mua là người mua hàng hóa bán đấu giá;</w:t>
      </w:r>
    </w:p>
    <w:p>
      <w:r>
        <w:t>6. Người điều hành đấu giá phải lập văn bản bán đấu giá hàng hóa ngay tại</w:t>
      </w:r>
    </w:p>
    <w:p>
      <w:r>
        <w:t>cuộc đấu giá, kể cả trong trường hợp đấu giá không thành. Văn bản bán đấu giá</w:t>
      </w:r>
    </w:p>
    <w:p>
      <w:r>
        <w:t>phải ghi rõ kết quả đấu giá, có chữ ký của người điều hành đấu giá, người mua</w:t>
      </w:r>
    </w:p>
    <w:p>
      <w:r>
        <w:t>hàng và hai người chứng kiến trong số những người tham gia đấu giá; đối với hàng</w:t>
      </w:r>
    </w:p>
    <w:p>
      <w:r>
        <w:t>hóa bán đấu giá phải có công chứng nhà nước theo quy định của pháp luật thì văn</w:t>
      </w:r>
    </w:p>
    <w:p>
      <w:r>
        <w:t>bản bán đấu giá cũng phải được công chứng.</w:t>
      </w:r>
    </w:p>
    <w:p>
      <w:r>
        <w:t>Điều 202. Đấu giá không thành</w:t>
      </w:r>
    </w:p>
    <w:p>
      <w:r>
        <w:t>Cuộc đấu giá được coi là không thành trong các trường hợp sau đây:</w:t>
      </w:r>
    </w:p>
    <w:p>
      <w:r>
        <w:t>1. Không có người tham gia đấu giá, trả giá;</w:t>
      </w:r>
    </w:p>
    <w:p>
      <w:r>
        <w:t>2. Giá cao nhất đã trả thấp hơn mức giá khởi điểm đối với phương thức trả giá lên.</w:t>
      </w:r>
    </w:p>
    <w:p>
      <w:r>
        <w:t>Điều 203. Văn bản bán đấu giá hàng hóa</w:t>
      </w:r>
    </w:p>
    <w:p>
      <w:r>
        <w:t>1. Văn bản bán đấu giá hàng hóa là văn bản xác nhận việc mua bán. Văn bản</w:t>
      </w:r>
    </w:p>
    <w:p>
      <w:r>
        <w:t>bán đấu giá hàng hóa phải có các nội dung sau đây:</w:t>
      </w:r>
    </w:p>
    <w:p>
      <w:r>
        <w:t>a) Tên, địa chỉ của người tổ chức đấu giá;</w:t>
      </w:r>
    </w:p>
    <w:p>
      <w:r>
        <w:t>b) Tên, địa chỉ của người điều hành đấu giá;</w:t>
      </w:r>
    </w:p>
    <w:p>
      <w:r>
        <w:t>c) Tên, địa chỉ của người bán hàng;</w:t>
      </w:r>
    </w:p>
    <w:p>
      <w:r>
        <w:t>d) Tên, địa chỉ của người mua hàng;</w:t>
      </w:r>
    </w:p>
    <w:p>
      <w:r>
        <w:t>đ) Thời gian, địa điểm đấu giá;</w:t>
      </w:r>
    </w:p>
    <w:p>
      <w:r>
        <w:t>e) Hàng hóa bán đấu giá;</w:t>
      </w:r>
    </w:p>
    <w:p>
      <w:r>
        <w:t>g) Giá đã bán;</w:t>
      </w:r>
    </w:p>
    <w:p>
      <w:r>
        <w:t>h) Tên, địa chỉ của hai người chứng kiến.</w:t>
      </w:r>
    </w:p>
    <w:p>
      <w:r>
        <w:t>2. Văn bản bán đấu giá hàng hóa phải được gửi đến người bán hàng, người</w:t>
      </w:r>
    </w:p>
    <w:p>
      <w:r>
        <w:t>mua hàng và các bên có liên quan.</w:t>
      </w:r>
    </w:p>
    <w:p>
      <w:r>
        <w:t>3. Trường hợp đấu giá không thành, trong văn bản bán đấu giá hàng hóa phải</w:t>
      </w:r>
    </w:p>
    <w:p>
      <w:r>
        <w:t>nêu rõ kết quả là đấu giá không thành và phải có các nội dung quy định tại các</w:t>
      </w:r>
    </w:p>
    <w:p>
      <w:r>
        <w:t>điểm a, b, c, đ, e và h khoản 1 Điều này.</w:t>
      </w:r>
    </w:p>
    <w:p>
      <w:r>
        <w:t>Điều 204. Rút lại giá đã trả</w:t>
      </w:r>
    </w:p>
    <w:p>
      <w:r>
        <w:t>1. Trường hợp đấu giá theo phương thức trả giá lên, nếu người trả giá cao nhất</w:t>
      </w:r>
    </w:p>
    <w:p>
      <w:r>
        <w:t>rút ngay lại giá đã trả thì cuộc đấu giá vẫn được tiếp tục từ giá của người trả giá</w:t>
      </w:r>
    </w:p>
    <w:p>
      <w:r>
        <w:t>liền kề trước đó. Trường hợp bán đấu giá theo phương thức đặt giá xuống, nếu</w:t>
      </w:r>
    </w:p>
    <w:p>
      <w:r>
        <w:t>người đầu tiên chấp nhận mức giá rút ngay lại giá đã chấp nhận thì cuộc đấu giá</w:t>
      </w:r>
    </w:p>
    <w:p>
      <w:r>
        <w:t>vẫn được tiếp tục từ giá đã đặt liền kề trước đó.</w:t>
      </w:r>
    </w:p>
    <w:p>
      <w:r>
        <w:t>2. Người rút lại giá đã trả hoặc người rút lại việc chấp nhận giá không được</w:t>
      </w:r>
    </w:p>
    <w:p>
      <w:r>
        <w:t>tiếp tục tham gia đấu giá.</w:t>
      </w:r>
    </w:p>
    <w:p>
      <w:r>
        <w:t>3. Trường hợp giá bán hàng hóa thấp hơn giá mà người rút lại giá đã trả đối</w:t>
      </w:r>
    </w:p>
    <w:p>
      <w:r>
        <w:t>với phương thức trả giá lên hoặc giá mà người rút lại việc chấp nhận đối với</w:t>
      </w:r>
    </w:p>
    <w:p>
      <w:r>
        <w:t>phương thức đặt giá xuống thì người đó phải trả khoản tiền chênh lệch cho người</w:t>
      </w:r>
    </w:p>
    <w:p>
      <w:r>
        <w:t>tổ chức đấu giá, nếu hàng hóa bán được giá cao hơn thì người rút lại không được</w:t>
      </w:r>
    </w:p>
    <w:p>
      <w:r>
        <w:t>hưởng khoản tiền chênh lệch đó.</w:t>
      </w:r>
    </w:p>
    <w:p>
      <w:r>
        <w:t>4. Trường hợp cuộc đấu giá không thành thì người rút lại giá đã trả phải chịu</w:t>
      </w:r>
    </w:p>
    <w:p>
      <w:r>
        <w:t>chi phí cho việc bán đấu giá và không được hoàn trả khoản tiền đặt trước.</w:t>
      </w:r>
    </w:p>
    <w:p>
      <w:r>
        <w:t>Điều 205. Từ chối mua</w:t>
      </w:r>
    </w:p>
    <w:p>
      <w:r>
        <w:t>1. Trừ trường hợp có thỏa thuận khác, sau khi tuyên bố kết thúc cuộc đấu giá,</w:t>
      </w:r>
    </w:p>
    <w:p>
      <w:r>
        <w:t>người mua hàng bị ràng buộc trách nhiệm; nếu sau đó người mua hàng từ chối mua</w:t>
      </w:r>
    </w:p>
    <w:p>
      <w:r>
        <w:t>hàng thì phải được người bán hàng chấp thuận, nhưng phải chịu mọi chi phí liên</w:t>
      </w:r>
    </w:p>
    <w:p>
      <w:r>
        <w:t>quan đến việc tổ chức bán đấu giá.</w:t>
      </w:r>
    </w:p>
    <w:p>
      <w:r>
        <w:t>2. Trong trường hợp người mua được hàng hóa đấu giá đã nộp một khoản tiền</w:t>
      </w:r>
    </w:p>
    <w:p>
      <w:r>
        <w:t>đặt trước mà từ chối mua thì không được hoàn trả khoản tiền đặt trước đó. Khoản</w:t>
      </w:r>
    </w:p>
    <w:p>
      <w:r>
        <w:t>tiền đặt trước đó thuộc về người bán hàng.</w:t>
      </w:r>
    </w:p>
    <w:p>
      <w:r>
        <w:t>Điều 206. Đăng ký quyền sở hữu</w:t>
      </w:r>
    </w:p>
    <w:p>
      <w:r>
        <w:t>1. Văn bản bán đấu giá hàng hóa được dùng làm căn cứ để chuyển quyền sở hữu</w:t>
      </w:r>
    </w:p>
    <w:p>
      <w:r>
        <w:t>đối với hàng hóa đấu giá mà theo quy định của pháp luật phải đăng ký quyền sở hữu.</w:t>
      </w:r>
    </w:p>
    <w:p>
      <w:r>
        <w:t>2. Căn cứ vào văn bản bán đấu giá hàng hóa và các giấy tờ hợp lệ khác, cơ</w:t>
      </w:r>
    </w:p>
    <w:p>
      <w:r>
        <w:t>quan nhà nước có thẩm quyền có trách nhiệm đăng ký quyền sở hữu hàng hóa cho</w:t>
      </w:r>
    </w:p>
    <w:p>
      <w:r>
        <w:t>người mua hàng theo quy định của pháp luật.</w:t>
      </w:r>
    </w:p>
    <w:p>
      <w:r>
        <w:t>3. Người bán hàng và người tổ chức đấu giá có nghĩa vụ làm thủ tục chuyển</w:t>
      </w:r>
    </w:p>
    <w:p>
      <w:r>
        <w:t>quyền sở hữu hàng hóa cho người mua hàng. Chi phí làm thủ tục chuyển quyền sở</w:t>
      </w:r>
    </w:p>
    <w:p>
      <w:r>
        <w:t>hữu được trừ vào tiền bán hàng hóa, trừ trường hợp có thỏa thuận khác.</w:t>
      </w:r>
    </w:p>
    <w:p>
      <w:r>
        <w:t>Điều 207. Thời điểm thanh toán tiền mua hàng hóa</w:t>
      </w:r>
    </w:p>
    <w:p>
      <w:r>
        <w:t>Thời điểm thanh toán tiền mua hàng hóa do người tổ chức đấu giá và người</w:t>
      </w:r>
    </w:p>
    <w:p>
      <w:r>
        <w:t>mua hàng hóa đấu giá thỏa thuận; nếu không có thỏa thuận thì thời điểm thanh</w:t>
      </w:r>
    </w:p>
    <w:p>
      <w:r>
        <w:t>toán tiền mua hàng hóa là thời điểm theo quy định tại Điều 55 của Luật này.</w:t>
      </w:r>
    </w:p>
    <w:p>
      <w:r>
        <w:t>Điều 208. Địa điểm thanh toán tiền mua hàng hóa</w:t>
      </w:r>
    </w:p>
    <w:p>
      <w:r>
        <w:t>Địa điểm thanh toán tiền mua hàng hóa do người tổ chức đấu giá và người mua</w:t>
      </w:r>
    </w:p>
    <w:p>
      <w:r>
        <w:t>hàng thỏa thuận; nếu không có thỏa thuận thì địa điểm thanh toán là trụ sở kinh</w:t>
      </w:r>
    </w:p>
    <w:p>
      <w:r>
        <w:t>doanh của người tổ chức đấu giá.</w:t>
      </w:r>
    </w:p>
    <w:p>
      <w:r>
        <w:t>Điều 209. Thời hạn giao hàng hóa bán đấu giá</w:t>
      </w:r>
    </w:p>
    <w:p>
      <w:r>
        <w:t>Trừ trường hợp có thỏa thuận khác giữa người tổ chức đấu giá và người mua</w:t>
      </w:r>
    </w:p>
    <w:p>
      <w:r>
        <w:t>hàng, thời hạn giao hàng hóa bán đấu giá được quy định như sau:</w:t>
      </w:r>
    </w:p>
    <w:p>
      <w:r>
        <w:t>1. Đối với hàng hóa không phải đăng ký quyền sở hữu thì người tổ chức đấu</w:t>
      </w:r>
    </w:p>
    <w:p>
      <w:r>
        <w:t>giá phải giao ngay hàng hóa cho người mua hàng sau khi lập văn bản bán đấu giá;</w:t>
      </w:r>
    </w:p>
    <w:p>
      <w:r>
        <w:t>2. Đối với hàng hóa có đăng ký quyền sở hữu thì người tổ chức đấu giá phải</w:t>
      </w:r>
    </w:p>
    <w:p>
      <w:r>
        <w:t>tiến hành ngay việc làm thủ tục chuyển quyền sở hữu và giao hàng cho người mua</w:t>
      </w:r>
    </w:p>
    <w:p>
      <w:r>
        <w:t>hàng ngay sau khi hoàn thành thủ tục chuyển quyền sở hữu.</w:t>
      </w:r>
    </w:p>
    <w:p>
      <w:r>
        <w:t>Điều 210. Địa điểm giao hàng hóa bán đấu giá</w:t>
      </w:r>
    </w:p>
    <w:p>
      <w:r>
        <w:t>1. Trường hợp hàng hóa là những vật gắn liền với đất đai thì địa điểm giao</w:t>
      </w:r>
    </w:p>
    <w:p>
      <w:r>
        <w:t>hàng là nơi có hàng hóa đó.</w:t>
      </w:r>
    </w:p>
    <w:p>
      <w:r>
        <w:t>2. Trường hợp hàng hóa là động sản thì địa điểm giao hàng là nơi tổ chức đấu</w:t>
      </w:r>
    </w:p>
    <w:p>
      <w:r>
        <w:t>giá, trừ trường hợp người tổ chức đấu giá và người mua hàng có thỏa thuận khác.</w:t>
      </w:r>
    </w:p>
    <w:p>
      <w:r>
        <w:t>Điều 211. Thù lao dịch vụ đấu giá hàng hóa</w:t>
      </w:r>
    </w:p>
    <w:p>
      <w:r>
        <w:t>Trường hợp không có thỏa thuận về mức thù lao dịch vụ đấu giá hàng hóa thì</w:t>
      </w:r>
    </w:p>
    <w:p>
      <w:r>
        <w:t>thù lao được xác định như sau:</w:t>
      </w:r>
    </w:p>
    <w:p>
      <w:r>
        <w:t>1. Trường hợp cuộc đấu giá thành công thì thù lao dịch vụ đấu giá được xác</w:t>
      </w:r>
    </w:p>
    <w:p>
      <w:r>
        <w:t>định theo Điều 86 của Luật này;</w:t>
      </w:r>
    </w:p>
    <w:p>
      <w:r>
        <w:t>2. Trường hợp đấu giá không thành thì người bán hàng phải trả mức thù lao</w:t>
      </w:r>
    </w:p>
    <w:p>
      <w:r>
        <w:t>bằng 50% của mức thù lao quy định tại khoản 1 Điều này.</w:t>
      </w:r>
    </w:p>
    <w:p>
      <w:r>
        <w:t>Điều 212. Chi phí liên quan đến đấu giá hàng hóa</w:t>
      </w:r>
    </w:p>
    <w:p>
      <w:r>
        <w:t>Trừ trường hợp có thỏa thuận khác giữa người bán hàng và người tổ chức đấu</w:t>
      </w:r>
    </w:p>
    <w:p>
      <w:r>
        <w:t>giá, chi phí liên quan đến đấu giá hàng hóa được xác định như sau:</w:t>
      </w:r>
    </w:p>
    <w:p>
      <w:r>
        <w:t>1. Người bán hàng phải chịu chi phí vận chuyển hàng hóa đến địa điểm đã thỏa</w:t>
      </w:r>
    </w:p>
    <w:p>
      <w:r>
        <w:t>thuận và chi phí bảo quản hàng hóa trong trường hợp không giao hàng hóa cho</w:t>
      </w:r>
    </w:p>
    <w:p>
      <w:r>
        <w:t>người tổ chức đấu giá bảo quản;</w:t>
      </w:r>
    </w:p>
    <w:p>
      <w:r>
        <w:t>2. Người tổ chức đấu giá chịu chi phí bảo quản hàng hóa được giao, chi phí</w:t>
      </w:r>
    </w:p>
    <w:p>
      <w:r>
        <w:t>niêm yết, thông báo, tổ chức bán đấu giá và các chi phí có liên quan khác.</w:t>
      </w:r>
    </w:p>
    <w:p>
      <w:r>
        <w:t>Điều 213. Trách nhiệm đối với hàng hóa bán đấu giá không phù hợp với</w:t>
      </w:r>
    </w:p>
    <w:p>
      <w:r>
        <w:t>thông báo, niêm yết</w:t>
      </w:r>
    </w:p>
    <w:p>
      <w:r>
        <w:t>1. Trong thời hạn quy định tại Điều 318 của Luật này, người mua hàng có</w:t>
      </w:r>
    </w:p>
    <w:p>
      <w:r>
        <w:t>quyền trả lại hàng hóa cho người tổ chức đấu giá và yêu cầu bồi thường thiệt hại</w:t>
      </w:r>
    </w:p>
    <w:p>
      <w:r>
        <w:t>nếu hàng hóa bán đấu giá không phù hợp với thông báo, niêm yết.</w:t>
      </w:r>
    </w:p>
    <w:p>
      <w:r>
        <w:t>2. Trường hợp người tổ chức đấu giá quy định tại khoản 1 Điều này không</w:t>
      </w:r>
    </w:p>
    <w:p>
      <w:r>
        <w:t>phải là người bán hàng và nội dung thông báo, niêm yết không phù hợp là do lỗi</w:t>
      </w:r>
    </w:p>
    <w:p>
      <w:r>
        <w:t>của người bán hàng thì người tổ chức đấu giá có quyền trả lại hàng hóa và yêu cầu</w:t>
      </w:r>
    </w:p>
    <w:p>
      <w:r>
        <w:t>người bán hàng bồi thường thiệt hại.</w:t>
      </w:r>
    </w:p>
    <w:p>
      <w:pPr>
        <w:pStyle w:val="Heading2"/>
      </w:pPr>
      <w:r>
        <w:t>Mục 3</w:t>
        <w:br/>
        <w:t>ĐẤU THẦU HÀNG HÓA, DỊCH VỤ</w:t>
      </w:r>
    </w:p>
    <w:p>
      <w:pPr>
        <w:pStyle w:val="Heading3"/>
      </w:pPr>
      <w:r>
        <w:t>Điều 214. Đấu thầu hàng hóa, dịch vụ</w:t>
        <w:br/>
        <w:t>1. Đấu thầu hàng hóa, dịch vụ là hoạt động thương mại, theo đó một bên mua</w:t>
        <w:br/>
        <w:t>hàng hóa, dịch vụ thông qua mời thầu (gọi là bên mời thầu) nhằm lựa chọn trong</w:t>
      </w:r>
    </w:p>
    <w:p>
      <w:r>
        <w:t>số các thương nhân tham gia đấu thầu (gọi là bên dự thầu) thương nhân đáp ứng tốt</w:t>
      </w:r>
    </w:p>
    <w:p>
      <w:r>
        <w:t>nhất các yêu cầu do bên mời thầu đặt ra và được lựa chọn để ký kết và thực hiện</w:t>
      </w:r>
    </w:p>
    <w:p>
      <w:r>
        <w:t>hợp đồng (gọi là bên trúng thầu).</w:t>
      </w:r>
    </w:p>
    <w:p>
      <w:r>
        <w:t>2. Các quy định về đấu thầu trong Luật này không áp dụng đối với đấu thầu</w:t>
      </w:r>
    </w:p>
    <w:p>
      <w:r>
        <w:t>mua sắm công theo quy định của pháp luật.</w:t>
      </w:r>
    </w:p>
    <w:p>
      <w:r>
        <w:t>Điều 215. Hình thức đấu thầu</w:t>
      </w:r>
    </w:p>
    <w:p>
      <w:r>
        <w:t>1. Việc đấu thầu hàng hóa, dịch vụ được thực hiện theo một trong hai hình</w:t>
      </w:r>
    </w:p>
    <w:p>
      <w:r>
        <w:t>thức sau đây:</w:t>
      </w:r>
    </w:p>
    <w:p>
      <w:r>
        <w:t>a) Đấu thầu rộng rãi là hình thức đấu thầu mà bên mời thầu không hạn chế số</w:t>
      </w:r>
    </w:p>
    <w:p>
      <w:r>
        <w:t>lượng các bên dự thầu;</w:t>
      </w:r>
    </w:p>
    <w:p>
      <w:r>
        <w:t>b) Đấu thầu hạn chế là hình thức đấu thầu mà bên mời thầu chỉ mời một số nhà</w:t>
      </w:r>
    </w:p>
    <w:p>
      <w:r>
        <w:t>thầu nhất định dự thầu.</w:t>
      </w:r>
    </w:p>
    <w:p>
      <w:r>
        <w:t>2. Việc chọn hình thức đấu thầu rộng rãi hoặc đấu thầu hạn chế do bên mời</w:t>
      </w:r>
    </w:p>
    <w:p>
      <w:r>
        <w:t>thầu quyết định.</w:t>
      </w:r>
    </w:p>
    <w:p>
      <w:r>
        <w:t>Điều 216. Phương thức đấu thầu</w:t>
      </w:r>
    </w:p>
    <w:p>
      <w:r>
        <w:t>1. Phương thức đấu thầu bao gồm đấu thầu một túi hồ sơ và đấu thầu hai túi hồ</w:t>
      </w:r>
    </w:p>
    <w:p>
      <w:r>
        <w:t>sơ. Bên mời thầu có quyền lựa chọn phương thức đấu thầu và phải thông báo trước</w:t>
      </w:r>
    </w:p>
    <w:p>
      <w:r>
        <w:t>cho các bên dự thầu.</w:t>
      </w:r>
    </w:p>
    <w:p>
      <w:r>
        <w:t>2. Trong trường hợp đấu thầu theo phương thức đấu thầu một túi hồ sơ, bên dự</w:t>
      </w:r>
    </w:p>
    <w:p>
      <w:r>
        <w:t>thầu nộp hồ sơ dự thầu gồm đề xuất về kỹ thuật, đề xuất về tài chính trong một túi</w:t>
      </w:r>
    </w:p>
    <w:p>
      <w:r>
        <w:t>hồ sơ theo yêu cầu của hồ sơ mời thầu và việc mở thầu được tiến hành một lần.</w:t>
      </w:r>
    </w:p>
    <w:p>
      <w:r>
        <w:t>3. Trong trường hợp đấu thầu theo phương thức đấu thầu hai túi hồ sơ thì bên</w:t>
      </w:r>
    </w:p>
    <w:p>
      <w:r>
        <w:t>dự thầu nộp hồ sơ dự thầu gồm đề xuất về kỹ thuật, đề xuất về tài chính trong từng</w:t>
      </w:r>
    </w:p>
    <w:p>
      <w:r>
        <w:t>túi hồ sơ riêng biệt được nộp trong cùng một thời điểm và việc mở thầu được tiến</w:t>
      </w:r>
    </w:p>
    <w:p>
      <w:r>
        <w:t>hành hai lần. Hồ sơ đề xuất về kỹ thuật sẽ được mở trước.</w:t>
      </w:r>
    </w:p>
    <w:p>
      <w:r>
        <w:t>Điều 217. Sơ tuyển các bên dự thầu</w:t>
      </w:r>
    </w:p>
    <w:p>
      <w:r>
        <w:t>Bên mời thầu có thể tổ chức sơ tuyển các bên dự thầu nhằm lựa chọn những</w:t>
      </w:r>
    </w:p>
    <w:p>
      <w:r>
        <w:t>bên dự thầu có khả năng đáp ứng các điều kiện mà bên mời thầu đưa ra.</w:t>
      </w:r>
    </w:p>
    <w:p>
      <w:r>
        <w:t>Điều 218. Hồ sơ mời thầu</w:t>
      </w:r>
    </w:p>
    <w:p>
      <w:r>
        <w:t>1. Hồ sơ mời thầu bao gồm:</w:t>
      </w:r>
    </w:p>
    <w:p>
      <w:r>
        <w:t>a) Thông báo mời thầu;</w:t>
      </w:r>
    </w:p>
    <w:p>
      <w:r>
        <w:t>b) Các yêu cầu liên quan đến hàng hóa, dịch vụ được đấu thầu;</w:t>
      </w:r>
    </w:p>
    <w:p>
      <w:r>
        <w:t>c) Phương pháp đánh giá, so sánh, xếp hạng và lựa chọn nhà thầu;</w:t>
      </w:r>
    </w:p>
    <w:p>
      <w:r>
        <w:t>d) Những chỉ dẫn khác liên quan đến việc đấu thầu.</w:t>
      </w:r>
    </w:p>
    <w:p>
      <w:r>
        <w:t>2. Chi phí về việc cung cấp hồ sơ cho bên dự thầu do bên mời thầu quy định.</w:t>
      </w:r>
    </w:p>
    <w:p>
      <w:r>
        <w:t>Điều 219. Thông báo mời thầu</w:t>
      </w:r>
    </w:p>
    <w:p>
      <w:r>
        <w:t>1. Thông báo mời thầu gồm các nội dung chủ yếu sau đây:</w:t>
      </w:r>
    </w:p>
    <w:p>
      <w:r>
        <w:t>a) Tên, địa chỉ của bên mời thầu;</w:t>
      </w:r>
    </w:p>
    <w:p>
      <w:r>
        <w:t>b) Tóm tắt nội dung đấu thầu;</w:t>
      </w:r>
    </w:p>
    <w:p>
      <w:r>
        <w:t>c) Thời hạn, địa điểm và thủ tục nhận hồ sơ mời thầu;</w:t>
      </w:r>
    </w:p>
    <w:p>
      <w:r>
        <w:t>d) Thời hạn, địa điểm, thủ tục nộp hồ sơ dự thầu;</w:t>
      </w:r>
    </w:p>
    <w:p>
      <w:r>
        <w:t>đ) Những chỉ dẫn để tìm hiểu hồ sơ mời thầu.</w:t>
      </w:r>
    </w:p>
    <w:p>
      <w:r>
        <w:t>2. Bên mời thầu có trách nhiệm thông báo rộng rãi trên các phương tiện thông</w:t>
      </w:r>
    </w:p>
    <w:p>
      <w:r>
        <w:t>tin đại chúng đối với trường hợp đấu thầu rộng rãi hoặc gửi thông báo mời đăng ký</w:t>
      </w:r>
    </w:p>
    <w:p>
      <w:r>
        <w:t>dự thầu đến các nhà thầu đủ điều kiện trong trường hợp đấu thầu hạn chế.</w:t>
      </w:r>
    </w:p>
    <w:p>
      <w:r>
        <w:t>Điều 220. Chỉ dẫn cho bên dự thầu</w:t>
      </w:r>
    </w:p>
    <w:p>
      <w:r>
        <w:t>Bên mời thầu có trách nhiệm chỉ dẫn cho bên dự thầu về các điều kiện dự thầu,</w:t>
      </w:r>
    </w:p>
    <w:p>
      <w:r>
        <w:t>các thủ tục được áp dụng trong quá trình đấu thầu và giải đáp các câu hỏi của bên</w:t>
      </w:r>
    </w:p>
    <w:p>
      <w:r>
        <w:t>dự thầu.</w:t>
      </w:r>
    </w:p>
    <w:p>
      <w:r>
        <w:t>Điều 221. Quản lý hồ sơ dự thầu</w:t>
      </w:r>
    </w:p>
    <w:p>
      <w:r>
        <w:t>Bên mời thầu có trách nhiệm quản lý hồ sơ dự thầu.</w:t>
      </w:r>
    </w:p>
    <w:p>
      <w:r>
        <w:t>Điều 222. Bảo đảm dự thầu</w:t>
      </w:r>
    </w:p>
    <w:p>
      <w:r>
        <w:t>1. Bảo đảm dự thầu được thực hiện dưới hình thức đặt cọc, ký quỹ hoặc bảo</w:t>
      </w:r>
    </w:p>
    <w:p>
      <w:r>
        <w:t>lãnh dự thầu.</w:t>
      </w:r>
    </w:p>
    <w:p>
      <w:r>
        <w:t>2. Bên mời thầu có thể yêu cầu bên dự thầu nộp tiền đặt cọc, ký quỹ hoặc bảo</w:t>
      </w:r>
    </w:p>
    <w:p>
      <w:r>
        <w:t>lãnh dự thầu khi nộp hồ sơ dự thầu. Tỷ lệ tiền đặt cọc, ký quỹ dự thầu do bên mời</w:t>
      </w:r>
    </w:p>
    <w:p>
      <w:r>
        <w:t>thầu quy định, nhưng không quá 3% tổng giá trị ước tính của hàng hóa, dịch vụ</w:t>
      </w:r>
    </w:p>
    <w:p>
      <w:r>
        <w:t>đấu thầu.</w:t>
      </w:r>
    </w:p>
    <w:p>
      <w:r>
        <w:t>3. Bên mời thầu quy định hình thức, điều kiện đặt cọc, ký quỹ hoặc bảo lãnh</w:t>
      </w:r>
    </w:p>
    <w:p>
      <w:r>
        <w:t>dự thầu. Trong trường hợp đặt cọc, ký quỹ thì tiền đặt cọc, ký quỹ dự thầu được trả</w:t>
      </w:r>
    </w:p>
    <w:p>
      <w:r>
        <w:t>lại cho bên dự thầu không trúng thầu trong thời hạn bảy ngày làm việc, kể từ ngày</w:t>
      </w:r>
    </w:p>
    <w:p>
      <w:r>
        <w:t>công bố kết quả đấu thầu.</w:t>
      </w:r>
    </w:p>
    <w:p>
      <w:r>
        <w:t>4. Bên dự thầu không được nhận lại tiền đặt cọc, ký quỹ dự thầu trong trường</w:t>
      </w:r>
    </w:p>
    <w:p>
      <w:r>
        <w:t>hợp rút hồ sơ dự thầu sau thời điểm hết hạn nộp hồ sơ dự thầu (gọi là thời điểm</w:t>
      </w:r>
    </w:p>
    <w:p>
      <w:r>
        <w:t>đóng thầu), không ký hợp đồng hoặc từ chối thực hiện hợp đồng trong trường hợp</w:t>
      </w:r>
    </w:p>
    <w:p>
      <w:r>
        <w:t>trúng thầu.</w:t>
      </w:r>
    </w:p>
    <w:p>
      <w:r>
        <w:t>5. Bên nhận bảo lãnh cho bên dự thầu có nghĩa vụ bảo đảm dự thầu cho bên</w:t>
      </w:r>
    </w:p>
    <w:p>
      <w:r>
        <w:t>được bảo lãnh trong phạm vi giá trị tương đương với số tiền đặt cọc, ký quỹ.</w:t>
      </w:r>
    </w:p>
    <w:p>
      <w:r>
        <w:t>Điều 223. Bảo mật thông tin đấu thầu</w:t>
      </w:r>
    </w:p>
    <w:p>
      <w:r>
        <w:t>1. Bên mời thầu phải bảo mật hồ sơ dự thầu.</w:t>
      </w:r>
    </w:p>
    <w:p>
      <w:r>
        <w:t>2. Tổ chức, cá nhân có liên quan đến việc tổ chức đấu thầu và xét chọn thầu</w:t>
      </w:r>
    </w:p>
    <w:p>
      <w:r>
        <w:t>phải giữ bí mật thông tin liên quan đến việc đấu thầu.</w:t>
      </w:r>
    </w:p>
    <w:p>
      <w:r>
        <w:t>Điều 224. Mở thầu</w:t>
      </w:r>
    </w:p>
    <w:p>
      <w:r>
        <w:t>1. Mở thầu là việc tổ chức mở hồ sơ dự thầu tại thời điểm đã được ấn định</w:t>
      </w:r>
    </w:p>
    <w:p>
      <w:r>
        <w:t>hoặc trong trường hợp không có thời điểm được ấn định trước thì thời điểm mở</w:t>
      </w:r>
    </w:p>
    <w:p>
      <w:r>
        <w:t>thầu là ngay sau khi đóng thầu.</w:t>
      </w:r>
    </w:p>
    <w:p>
      <w:r>
        <w:t>2. Những hồ sơ dự thầu nộp đúng hạn phải được bên mời thầu mở công khai.</w:t>
      </w:r>
    </w:p>
    <w:p>
      <w:r>
        <w:t>Các bên dự thầu có quyền tham dự mở thầu.</w:t>
      </w:r>
    </w:p>
    <w:p>
      <w:r>
        <w:t>3. Những hồ sơ dự thầu nộp không đúng hạn không được chấp nhận và được</w:t>
      </w:r>
    </w:p>
    <w:p>
      <w:r>
        <w:t>trả lại cho bên dự thầu dưới dạng chưa mở.</w:t>
      </w:r>
    </w:p>
    <w:p>
      <w:r>
        <w:t>Điều 225. Xét hồ sơ dự thầu khi mở thầu</w:t>
      </w:r>
    </w:p>
    <w:p>
      <w:r>
        <w:t>1. Bên mời thầu xét tính hợp lệ của hồ sơ dự thầu.</w:t>
      </w:r>
    </w:p>
    <w:p>
      <w:r>
        <w:t>2. Bên mời thầu có thể yêu cầu các bên dự thầu giải thích những nội dung chưa</w:t>
      </w:r>
    </w:p>
    <w:p>
      <w:r>
        <w:t>rõ trong hồ sơ dự thầu. Việc yêu cầu và giải thích hồ sơ dự thầu phải được lập</w:t>
      </w:r>
    </w:p>
    <w:p>
      <w:r>
        <w:t>thành văn bản.</w:t>
      </w:r>
    </w:p>
    <w:p>
      <w:r>
        <w:t>Điều 226. Biên bản mở thầu</w:t>
      </w:r>
    </w:p>
    <w:p>
      <w:r>
        <w:t>1. Khi mở thầu, bên mời thầu và các bên dự thầu có mặt phải ký vào biên bản</w:t>
      </w:r>
    </w:p>
    <w:p>
      <w:r>
        <w:t>mở thầu.</w:t>
      </w:r>
    </w:p>
    <w:p>
      <w:r>
        <w:t>2. Biên bản mở thầu phải có các nội dung sau đây:</w:t>
      </w:r>
    </w:p>
    <w:p>
      <w:r>
        <w:t>a) Tên hàng hóa, dịch vụ đấu thầu;</w:t>
      </w:r>
    </w:p>
    <w:p>
      <w:r>
        <w:t>b) Ngày, giờ, địa điểm mở thầu;</w:t>
      </w:r>
    </w:p>
    <w:p>
      <w:r>
        <w:t>c) Tên, địa chỉ của bên mời thầu, các bên dự thầu;</w:t>
      </w:r>
    </w:p>
    <w:p>
      <w:r>
        <w:t>d) Giá bỏ thầu của các bên dự thầu;</w:t>
      </w:r>
    </w:p>
    <w:p>
      <w:r>
        <w:t>đ) Các nội dung sửa đổi, bổ sung và các nội dung có liên quan, nếu có.</w:t>
      </w:r>
    </w:p>
    <w:p>
      <w:pPr>
        <w:pStyle w:val="Heading3"/>
      </w:pPr>
      <w:r>
        <w:t>Điều 227. Đánh giá và so sánh hồ sơ dự thầu</w:t>
        <w:br/>
        <w:t>1. Hồ sơ dự thầu được đánh giá và so sánh theo từng tiêu chuẩn làm căn cứ để</w:t>
        <w:br/>
        <w:t>đánh giá toàn diện.</w:t>
        <w:br/>
        <w:t>Các tiêu chuẩn đánh giá hồ sơ dự thầu do bên mời thầu quy định.</w:t>
        <w:br/>
        <w:t>2. Các tiêu chuẩn quy định tại khoản 1 Điều này được đánh giá bằng phương</w:t>
        <w:br/>
        <w:t>pháp cho điểm theo thang điểm hoặc phương pháp khác đã được ấn định trước khi</w:t>
        <w:br/>
        <w:t>mở thầu.</w:t>
        <w:br/>
        <w:t>Điều 228. Sửa đổi hồ sơ dự thầu</w:t>
        <w:br/>
        <w:t>1. Các bên dự thầu không được sửa đổi hồ sơ dự thầu sau khi đã mở thầu.</w:t>
        <w:br/>
        <w:t>2. Trong quá trình đánh giá và so sánh các hồ sơ dự thầu, bên mời thầu có thể</w:t>
        <w:br/>
        <w:t>yêu cầu bên dự thầu làm rõ các vấn đề có liên quan đến hồ sơ dự thầu. Yêu cầu của</w:t>
        <w:br/>
        <w:t>bên mời thầu và ý kiến trả lời của bên dự thầu phải được lập thành văn bản.</w:t>
        <w:br/>
        <w:t>3. Trường hợp bên mời thầu sửa đổi một số nội dung trong hồ sơ mời thầu, bên</w:t>
        <w:br/>
        <w:t>mời thầu phải gửi nội dung đã sửa đổi bằng văn bản đến tất cả các bên dự thầu</w:t>
        <w:br/>
        <w:t>trước thời hạn cuối cùng nộp hồ sơ dự thầu ít nhất là mười ngày để các bên dự thầu</w:t>
        <w:br/>
        <w:t>có điều kiện hoàn chỉnh thêm hồ sơ dự thầu của mình.</w:t>
        <w:br/>
        <w:t>Điều 229. Xếp hạng và lựa chọn nhà thầu</w:t>
        <w:br/>
        <w:t>1. Căn cứ vào kết quả đánh giá hồ sơ dự thầu, bên mời thầu phải xếp hạng và</w:t>
        <w:br/>
        <w:t>lựa chọn các bên dự thầu theo phương pháp đã được ấn định.</w:t>
        <w:br/>
        <w:t>2. Trong trường hợp có nhiều bên tham gia dự thầu có số điểm, tiêu chuẩn</w:t>
        <w:br/>
        <w:t>trúng thầu ngang nhau thì bên mời thầu có quyền chọn nhà thầu.</w:t>
        <w:br/>
        <w:t>Điều 230. Thông báo kết quả đấu thầu và ký kết hợp đồng</w:t>
        <w:br/>
        <w:t>1. Ngay sau khi có kết quả đấu thầu, bên mời thầu có trách nhiệm thông báo</w:t>
        <w:br/>
        <w:t>kết quả đấu thầu cho bên dự thầu.</w:t>
        <w:br/>
        <w:t>2. Bên mời thầu tiến hành hoàn thiện và ký kết hợp đồng với bên trúng thầu</w:t>
        <w:br/>
        <w:t>trên cơ sở sau đây:</w:t>
        <w:br/>
        <w:t>a) Kết quả đấu thầu;</w:t>
        <w:br/>
        <w:t>b) Các yêu cầu nêu trong hồ sơ mời thầu;</w:t>
        <w:br/>
        <w:t>c) Nội dung nêu trong hồ sơ dự thầu.</w:t>
      </w:r>
    </w:p>
    <w:p>
      <w:pPr>
        <w:pStyle w:val="Heading3"/>
      </w:pPr>
      <w:r>
        <w:t>Điều 231. Bảo đảm thực hiện hợp đồng</w:t>
        <w:br/>
        <w:t>1. Các bên có thể thỏa thuận bên trúng thầu phải đặt cọc, ký quỹ hoặc được</w:t>
        <w:br/>
        <w:t>bảo lãnh để bảo đảm thực hiện hợp đồng. Số tiền đặt cọc, ký quỹ do bên mời thầu</w:t>
        <w:br/>
        <w:t>quy định, nhưng không quá 10% giá trị hợp đồng.</w:t>
        <w:br/>
        <w:t>2. Biện pháp bảo đảm thực hiện hợp đồng có hiệu lực cho đến thời điểm bên</w:t>
        <w:br/>
        <w:t>trúng thầu hoàn thành nghĩa vụ hợp đồng.</w:t>
        <w:br/>
        <w:t>3. Trừ trường hợp có thỏa thuận khác, bên trúng thầu được nhận lại tiền đặt</w:t>
        <w:br/>
        <w:t>cọc, ký quỹ bảo đảm thực hiện hợp đồng khi thanh lý hợp đồng. Bên trúng thầu</w:t>
        <w:br/>
        <w:t>không được nhận lại tiền đặt cọc, ký quỹ bảo đảm thực hiện hợp đồng nếu từ chối</w:t>
        <w:br/>
        <w:t>thực hiện hợp đồng sau khi hợp đồng được giao kết.</w:t>
        <w:br/>
        <w:t>4. Sau khi nộp tiền đặt cọc, ký quỹ bảo đảm thực hiện hợp đồng, bên trúng</w:t>
        <w:br/>
        <w:t>thầu được hoàn trả tiền đặt cọc, ký quỹ dự thầu.</w:t>
        <w:br/>
        <w:t>Điều 232. Đấu thầu lại</w:t>
        <w:br/>
        <w:t>Việc đấu thầu lại được tổ chức khi có một trong các trường hợp sau đây:</w:t>
        <w:br/>
        <w:t>1. Có sự vi phạm các quy định về đấu thầu;</w:t>
        <w:br/>
        <w:t>2. Các bên dự thầu đều không đạt yêu cầu đấu thầu.</w:t>
      </w:r>
    </w:p>
    <w:p>
      <w:pPr>
        <w:pStyle w:val="Heading2"/>
      </w:pPr>
      <w:r>
        <w:t>Mục 4</w:t>
        <w:br/>
        <w:t>DỊCH VỤ LOGISTICS</w:t>
      </w:r>
    </w:p>
    <w:p>
      <w:pPr>
        <w:pStyle w:val="Heading3"/>
      </w:pPr>
      <w:r>
        <w:t>Điều 233. Dịch vụ logistics</w:t>
        <w:br/>
        <w:t>Dịch vụ logistics là hoạt động thương mại, theo đó thương nhân tổ chức thực</w:t>
        <w:br/>
        <w:t>hiện một hoặc nhiều công việc bao gồm nhận hàng, vận chuyển, lưu kho, lưu bãi,</w:t>
        <w:br/>
        <w:t>làm thủ tục hải quan, các thủ tục giấy tờ khác, tư vấn khách hàng, đóng gói bao bì,</w:t>
        <w:br/>
        <w:t>ghi ký mã hiệu, giao hàng hoặc các dịch vụ khác có liên quan đến hàng hóa theo</w:t>
        <w:br/>
        <w:t>thỏa thuận với khách hàng để hưởng thù lao. Dịch vụ logistics được phiên âm theo</w:t>
        <w:br/>
        <w:t>tiếng Việt là dịch vụ lô-gi-stíc.</w:t>
        <w:br/>
        <w:t>Điều 234. Điều kiện kinh doanh dịch vụ logistics</w:t>
        <w:br/>
        <w:t>1. Thương nhân kinh doanh dịch vụ logistics là doanh nghiệp có đủ điều kiện</w:t>
        <w:br/>
        <w:t>kinh doanh dịch vụ logistics theo quy định của pháp luật.</w:t>
        <w:br/>
        <w:t>2. Chính phủ quy định chi tiết điều kiện kinh doanh dịch vụ logistics.</w:t>
      </w:r>
    </w:p>
    <w:p>
      <w:pPr>
        <w:pStyle w:val="Heading3"/>
      </w:pPr>
      <w:r>
        <w:t>Điều 235. Quyền và nghĩa vụ của thương nhân kinh doanh dịch vụ logistics</w:t>
        <w:br/>
        <w:t>1. Trừ trường hợp có thỏa thuận khác, thương nhân kinh doanh dịch vụ logistics có</w:t>
        <w:br/>
        <w:t>các quyền và nghĩa vụ sau đây:</w:t>
        <w:br/>
        <w:t>a) Được hưởng thù lao dịch vụ và các chi phí hợp lý khác;</w:t>
        <w:br/>
        <w:t>b) Trong quá trình thực hiện hợp đồng, nếu có lý do chính đáng vì lợi ích của</w:t>
        <w:br/>
        <w:t>khách hàng thì thương nhân kinh doanh dịch vụ logistics có thể thực hiện khác với</w:t>
        <w:br/>
        <w:t>chỉ dẫn của khách hàng, nhưng phải thông báo ngay cho khách hàng;</w:t>
        <w:br/>
        <w:t>c) Khi xảy ra trường hợp có thể dẫn đến việc không thực hiện được một phần</w:t>
        <w:br/>
        <w:t>hoặc toàn bộ những chỉ dẫn của khách hàng thì phải thông báo ngay cho khách</w:t>
        <w:br/>
        <w:t>hàng để xin chỉ dẫn;</w:t>
        <w:br/>
        <w:t>d) Trường hợp không có thỏa thuận về thời hạn cụ thể thực hiện nghĩa vụ với</w:t>
        <w:br/>
        <w:t>khách hàng thì phải thực hiện các nghĩa vụ của mình trong thời hạn hợp lý.</w:t>
        <w:br/>
        <w:t>2. Khi thực hiện việc vận chuyển hàng hóa, thương nhân kinh doanh dịch vụ</w:t>
        <w:br/>
        <w:t>logistics phải tuân thủ các quy định của pháp luật và tập quán vận tải.</w:t>
        <w:br/>
        <w:t>Điều 236. Quyền và nghĩa vụ của khách hàng</w:t>
        <w:br/>
        <w:t>Trừ trường hợp có thỏa thuận khác, khách hàng có các quyền và nghĩa vụ sau đây:</w:t>
        <w:br/>
        <w:t>1. Hướng dẫn, kiểm tra, giám sát việc thực hiện hợp đồng;</w:t>
        <w:br/>
        <w:t>2. Cung cấp đầy đủ chỉ dẫn cho thương nhân kinh doanh dịch vụ logistics;</w:t>
        <w:br/>
        <w:t>3. Thông tin chi tiết, đầy đủ, chính xác và kịp thời về hàng hóa cho thương</w:t>
        <w:br/>
        <w:t>nhân kinh doanh dịch vụ logistics;</w:t>
        <w:br/>
        <w:t>4. Đóng gói, ghi ký mã hiệu hàng hóa theo hợp đồng mua bán hàng hóa, trừ</w:t>
        <w:br/>
        <w:t>trường hợp có thỏa thuận để thương nhân kinh doanh dịch vụ logistics đảm nhận</w:t>
        <w:br/>
        <w:t>công việc này;</w:t>
        <w:br/>
        <w:t>5. Bồi thường thiệt hại, trả các chi phí hợp lý phát sinh cho thương nhân kinh</w:t>
        <w:br/>
        <w:t>doanh dịch vụ logistics nếu người đó đã thực hiện đúng chỉ dẫn của mình hoặc</w:t>
        <w:br/>
        <w:t>trong trường hợp do lỗi của mình gây ra;</w:t>
        <w:br/>
        <w:t>6. Thanh toán cho thương nhân kinh doanh dịch vụ logistics mọi khoản tiền đã</w:t>
        <w:br/>
        <w:t>đến hạn thanh toán.</w:t>
        <w:br/>
        <w:t>Điều 237. Các trường hợp miễn trách nhiệm đối với thương nhân kinh</w:t>
        <w:br/>
        <w:t>doanh dịch vụ logistics</w:t>
        <w:br/>
        <w:t>1. Ngoài những trường hợp miễn trách nhiệm quy định tại Điều 294 của Luật</w:t>
        <w:br/>
        <w:t>này, thương nhân kinh doanh dịch vụ logistics không phải chịu trách nhiệm về</w:t>
        <w:br/>
        <w:t>những tổn thất đối với hàng hóa phát sinh trong các trường hợp sau đây:</w:t>
      </w:r>
    </w:p>
    <w:p>
      <w:r>
        <w:t>a) Tổn thất là do lỗi của khách hàng hoặc của người được khách hàng ủy quyền;</w:t>
      </w:r>
    </w:p>
    <w:p>
      <w:r>
        <w:t>b) Tổn thất phát sinh do thương nhân kinh doanh dịch vụ logistics làm đúng</w:t>
      </w:r>
    </w:p>
    <w:p>
      <w:r>
        <w:t>theo những chỉ dẫn của khách hàng hoặc của người được khách hàng ủy quyền;</w:t>
      </w:r>
    </w:p>
    <w:p>
      <w:r>
        <w:t>c) Tổn thất là do khuyết tật của hàng hóa;</w:t>
      </w:r>
    </w:p>
    <w:p>
      <w:r>
        <w:t>d) Tổn thất phát sinh trong những trường hợp miễn trách nhiệm theo quy định</w:t>
      </w:r>
    </w:p>
    <w:p>
      <w:r>
        <w:t>của pháp luật và tập quán vận tải nếu thương nhân kinh doanh dịch vụ logistics tổ</w:t>
      </w:r>
    </w:p>
    <w:p>
      <w:r>
        <w:t>chức vận tải;</w:t>
      </w:r>
    </w:p>
    <w:p>
      <w:r>
        <w:t>đ) Thương nhân kinh doanh dịch vụ logistics không nhận được thông báo về</w:t>
      </w:r>
    </w:p>
    <w:p>
      <w:r>
        <w:t>khiếu nại trong thời hạn mười bốn ngày, kể từ ngày thương nhân kinh doanh dịch</w:t>
      </w:r>
    </w:p>
    <w:p>
      <w:r>
        <w:t>vụ logistics giao hàng cho người nhận;</w:t>
      </w:r>
    </w:p>
    <w:p>
      <w:r>
        <w:t>e) Sau khi bị khiếu nại, thương nhân kinh doanh dịch vụ logistics không nhận</w:t>
      </w:r>
    </w:p>
    <w:p>
      <w:r>
        <w:t>được thông báo về việc bị kiện tại Trọng tài hoặc Tòa án trong thời hạn chín tháng,</w:t>
      </w:r>
    </w:p>
    <w:p>
      <w:r>
        <w:t>kể từ ngày giao hàng.</w:t>
      </w:r>
    </w:p>
    <w:p>
      <w:r>
        <w:t>2. Thương nhân kinh doanh dịch vụ logistics không phải chịu trách nhiệm về</w:t>
      </w:r>
    </w:p>
    <w:p>
      <w:r>
        <w:t>việc mất khoản lợi đáng lẽ được hưởng của khách hàng, về sự chậm trễ hoặc thực</w:t>
      </w:r>
    </w:p>
    <w:p>
      <w:r>
        <w:t>hiện dịch vụ logistics sai địa điểm không do lỗi của mình.</w:t>
      </w:r>
    </w:p>
    <w:p>
      <w:r>
        <w:t>Điều 238. Giới hạn trách nhiệm</w:t>
      </w:r>
    </w:p>
    <w:p>
      <w:r>
        <w:t>1. Trừ trường hợp có thỏa thuận khác, toàn bộ trách nhiệm của thương nhân</w:t>
      </w:r>
    </w:p>
    <w:p>
      <w:r>
        <w:t>kinh doanh dịch vụ logistics không vượt quá giới hạn trách nhiệm đối với tổn thất</w:t>
      </w:r>
    </w:p>
    <w:p>
      <w:r>
        <w:t>toàn bộ hàng hóa.</w:t>
      </w:r>
    </w:p>
    <w:p>
      <w:r>
        <w:t>2. Chính phủ quy định chi tiết giới hạn trách nhiệm đối với thương nhân kinh</w:t>
      </w:r>
    </w:p>
    <w:p>
      <w:r>
        <w:t>doanh dịch vụ logistics phù hợp với các quy định của pháp luật và tập quán quốc tế.</w:t>
      </w:r>
    </w:p>
    <w:p>
      <w:r>
        <w:t>3. Thương nhân kinh doanh dịch vụ logistics không được hưởng quyền giới</w:t>
      </w:r>
    </w:p>
    <w:p>
      <w:r>
        <w:t>hạn trách nhiệm bồi thường thiệt hại, nếu người có quyền và lợi ích liên quan</w:t>
      </w:r>
    </w:p>
    <w:p>
      <w:r>
        <w:t>chứng minh được sự mất mát, hư hỏng hoặc giao trả hàng chậm là do thương nhân</w:t>
      </w:r>
    </w:p>
    <w:p>
      <w:r>
        <w:t>kinh doanh dịch vụ logistics cố ý hành động hoặc không hành động để gây ra mất</w:t>
      </w:r>
    </w:p>
    <w:p>
      <w:r>
        <w:t>mát, hư hỏng, chậm trễ hoặc đã hành động hoặc không hành động một cách mạo</w:t>
      </w:r>
    </w:p>
    <w:p>
      <w:r>
        <w:t>hiểm và biết rằng sự mất mát, hư hỏng, chậm trễ đó chắc chắn xảy ra.</w:t>
      </w:r>
    </w:p>
    <w:p>
      <w:r>
        <w:t>Điều 239. Quyền cầm giữ và định đoạt hàng hóa</w:t>
      </w:r>
    </w:p>
    <w:p>
      <w:r>
        <w:t>1. Thương nhân kinh doanh dịch vụ logistics có quyền cầm giữ một số</w:t>
      </w:r>
    </w:p>
    <w:p>
      <w:r>
        <w:t>lượng hàng hóa nhất định và các chứng từ liên quan đến số lượng hàng hóa đó</w:t>
      </w:r>
    </w:p>
    <w:p>
      <w:r>
        <w:t>để đòi tiền nợ đã đến hạn của khách hàng nhưng phải thông báo ngay bằng văn</w:t>
      </w:r>
    </w:p>
    <w:p>
      <w:r>
        <w:t>bản cho khách hàng.</w:t>
      </w:r>
    </w:p>
    <w:p>
      <w:r>
        <w:t>2. Sau thời hạn bốn mươi lăm ngày kể từ ngày thông báo cầm giữ hàng hóa</w:t>
      </w:r>
    </w:p>
    <w:p>
      <w:r>
        <w:t>hoặc chứng từ liên quan đến hàng hóa, nếu khách hàng không trả tiền nợ thì</w:t>
      </w:r>
    </w:p>
    <w:p>
      <w:r>
        <w:t>thương nhân kinh doanh dịch vụ logistics có quyền định đoạt hàng hóa hoặc chứng</w:t>
      </w:r>
    </w:p>
    <w:p>
      <w:r>
        <w:t>từ đó theo quy định của pháp luật; trong trường hợp hàng hóa có dấu hiệu bị hư</w:t>
      </w:r>
    </w:p>
    <w:p>
      <w:r>
        <w:t>hỏng thì thương nhân kinh doanh dịch vụ logistics có quyền định đoạt hàng hóa</w:t>
      </w:r>
    </w:p>
    <w:p>
      <w:r>
        <w:t>ngay khi có bất kỳ khoản nợ đến hạn nào của khách hàng.</w:t>
      </w:r>
    </w:p>
    <w:p>
      <w:r>
        <w:t>3. Trước khi định đoạt hàng hóa, thương nhân kinh doanh dịch vụ logistics</w:t>
      </w:r>
    </w:p>
    <w:p>
      <w:r>
        <w:t>phải thông báo ngay cho khách hàng biết về việc định đoạt hàng hóa đó.</w:t>
      </w:r>
    </w:p>
    <w:p>
      <w:r>
        <w:t>4. Mọi chi phí cầm giữ, định đoạt hàng hóa do khách hàng chịu.</w:t>
      </w:r>
    </w:p>
    <w:p>
      <w:r>
        <w:t>5. Thương nhân kinh doanh dịch vụ logistics được sử dụng số tiền thu được từ</w:t>
      </w:r>
    </w:p>
    <w:p>
      <w:r>
        <w:t>việc định đoạt hàng hóa để thanh toán các khoản mà khách hàng nợ mình và các</w:t>
      </w:r>
    </w:p>
    <w:p>
      <w:r>
        <w:t>chi phí có liên quan; nếu số tiền thu được từ việc định đoạt vượt quá giá trị các</w:t>
      </w:r>
    </w:p>
    <w:p>
      <w:r>
        <w:t>khoản nợ thì số tiền vượt quá phải được trả lại cho khách hàng. Kể từ thời điểm đó,</w:t>
      </w:r>
    </w:p>
    <w:p>
      <w:r>
        <w:t>thương nhân kinh doanh dịch vụ logistics không phải chịu trách nhiệm đối với</w:t>
      </w:r>
    </w:p>
    <w:p>
      <w:r>
        <w:t>hàng hóa hoặc chứng từ đã được định đoạt.</w:t>
      </w:r>
    </w:p>
    <w:p>
      <w:r>
        <w:t>Điều 240. Nghĩa vụ của thương nhân kinh doanh dịch vụ logistics khi cầm</w:t>
      </w:r>
    </w:p>
    <w:p>
      <w:r>
        <w:t>giữ hàng hóa</w:t>
      </w:r>
    </w:p>
    <w:p>
      <w:r>
        <w:t>Khi chưa thực hiện quyền định đoạt hàng hóa theo quy định tại Điều 239 của</w:t>
      </w:r>
    </w:p>
    <w:p>
      <w:r>
        <w:t>Luật này, thương nhân kinh doanh dịch vụ logistics thực hiện quyền cầm giữ hàng</w:t>
      </w:r>
    </w:p>
    <w:p>
      <w:r>
        <w:t>hóa có các nghĩa vụ sau đây:</w:t>
      </w:r>
    </w:p>
    <w:p>
      <w:r>
        <w:t>1. Bảo quản, giữ gìn hàng hóa;</w:t>
      </w:r>
    </w:p>
    <w:p>
      <w:r>
        <w:t>2. Không được sử dụng hàng hóa nếu không được bên có hàng hóa bị cầm giữ</w:t>
      </w:r>
    </w:p>
    <w:p>
      <w:r>
        <w:t>đồng ý;</w:t>
      </w:r>
    </w:p>
    <w:p>
      <w:r>
        <w:t>3. Trả lại hàng hóa khi các điều kiện cầm giữ, định đoạt hàng hóa quy định tại</w:t>
      </w:r>
    </w:p>
    <w:p>
      <w:r>
        <w:t>Điều 239 của Luật này không còn;</w:t>
      </w:r>
    </w:p>
    <w:p>
      <w:r>
        <w:t>4. Bồi thường thiệt hại cho bên có hàng hóa bị cầm giữ nếu làm mất mát hoặc</w:t>
      </w:r>
    </w:p>
    <w:p>
      <w:r>
        <w:t>hư hỏng hàng hóa cầm giữ.</w:t>
      </w:r>
    </w:p>
    <w:p>
      <w:pPr>
        <w:pStyle w:val="Heading2"/>
      </w:pPr>
      <w:r>
        <w:t>Mục 5</w:t>
        <w:br/>
        <w:t>QUÁ CẢNH HÀNG HÓA QUA LÃNH THỔ VIỆT NAM</w:t>
        <w:br/>
        <w:t>VÀ DỊCH VỤ QUÁ CẢNH HÀNG HÓA</w:t>
      </w:r>
    </w:p>
    <w:p>
      <w:pPr>
        <w:pStyle w:val="Heading3"/>
      </w:pPr>
      <w:r>
        <w:t>Điều 241. Quá cảnh hàng hóa</w:t>
      </w:r>
    </w:p>
    <w:p>
      <w:r>
        <w:t>Quá cảnh hàng hóa là việc vận chuyển hàng hóa thuộc sở hữu của tổ chức, cá</w:t>
      </w:r>
    </w:p>
    <w:p>
      <w:r>
        <w:t>nhân nước ngoài qua lãnh thổ Việt Nam, kể cả việc trung chuyển, chuyển tải, lưu</w:t>
      </w:r>
    </w:p>
    <w:p>
      <w:r>
        <w:t>kho, chia tách lô hàng, thay đổi phương thức vận tải hoặc các công việc khác được</w:t>
      </w:r>
    </w:p>
    <w:p>
      <w:r>
        <w:t>thực hiện trong thời gian quá cảnh.</w:t>
      </w:r>
    </w:p>
    <w:p>
      <w:r>
        <w:t>Điều 242.10 (được bãi bỏ)</w:t>
      </w:r>
    </w:p>
    <w:p>
      <w:r>
        <w:t>Điều 243.11 (được bãi bỏ)</w:t>
      </w:r>
    </w:p>
    <w:p>
      <w:r>
        <w:t>Điều 244.12 (được bãi bỏ)</w:t>
      </w:r>
    </w:p>
    <w:p>
      <w:r>
        <w:t>Điều 245.13 (được bãi bỏ)</w:t>
      </w:r>
    </w:p>
    <w:p>
      <w:r>
        <w:t>Điều 246.14 (được bãi bỏ)</w:t>
      </w:r>
    </w:p>
    <w:p>
      <w:r>
        <w:t>Điều 247.15 (được bãi bỏ)</w:t>
      </w:r>
    </w:p>
    <w:p>
      <w:r>
        <w:t>Điều 248. Những hành vi bị cấm trong quá cảnh</w:t>
      </w:r>
    </w:p>
    <w:p>
      <w:r>
        <w:t>1. Thanh toán thù lao quá cảnh bằng hàng hóa quá cảnh.</w:t>
      </w:r>
    </w:p>
    <w:p>
      <w:r>
        <w:t>2. Tiêu thụ trái phép hàng hóa, phương tiện vận tải chở hàng quá cảnh.</w:t>
      </w:r>
    </w:p>
    <w:p>
      <w:r>
        <w:t>Điều 249. Dịch vụ quá cảnh hàng hóa</w:t>
      </w:r>
    </w:p>
    <w:p>
      <w:r>
        <w:t>Dịch vụ quá cảnh hàng hóa là hoạt động thương mại, theo đó thương nhân thực</w:t>
      </w:r>
    </w:p>
    <w:p>
      <w:r>
        <w:t>hiện việc quá cảnh cho hàng hóa thuộc sở hữu của tổ chức, cá nhân nước ngoài qua</w:t>
      </w:r>
    </w:p>
    <w:p>
      <w:r>
        <w:t>lãnh thổ Việt Nam để hưởng thù lao.</w:t>
      </w:r>
    </w:p>
    <w:p>
      <w:r>
        <w:t>Điều 250. Điều kiện kinh doanh dịch vụ quá cảnh</w:t>
      </w:r>
    </w:p>
    <w:p>
      <w:r>
        <w:t>Thương nhân kinh doanh dịch vụ quá cảnh phải là doanh nghiệp có đăng ký</w:t>
      </w:r>
    </w:p>
    <w:p>
      <w:r>
        <w:t>kinh doanh dịch vụ vận tải, kinh doanh dịch vụ logistics theo quy định tại Điều 234</w:t>
      </w:r>
    </w:p>
    <w:p>
      <w:r>
        <w:t>của Luật này.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r>
        <w:t>Điều này được bãi bỏ theo quy định tại khoản 3 Điều 112 của Luật Quản lý ngoại thương</w:t>
      </w:r>
    </w:p>
    <w:p>
      <w:r>
        <w:t>số 05/2017/QH14, có hiệu lực kể từ ngày 01 tháng 01 năm 2018.</w:t>
      </w:r>
    </w:p>
    <w:p>
      <w:pPr>
        <w:pStyle w:val="Heading3"/>
      </w:pPr>
      <w:r>
        <w:t>Điều 251. Hợp đồng dịch vụ quá cảnh</w:t>
        <w:br/>
        <w:t>Hợp đồng dịch vụ quá cảnh phải được lập thành văn bản hoặc bằng hình thức</w:t>
        <w:br/>
        <w:t>khác có giá trị pháp lý tương đương.</w:t>
        <w:br/>
        <w:t>Điều 252. Quyền và nghĩa vụ của bên thuê dịch vụ quá cảnh</w:t>
        <w:br/>
        <w:t>1. Trừ trường hợp có thỏa thuận khác, bên thuê dịch vụ quá cảnh có các quyền</w:t>
        <w:br/>
        <w:t>sau đây:</w:t>
        <w:br/>
        <w:t>a) Yêu cầu bên cung ứng dịch vụ quá cảnh tiếp nhận hàng hóa tại cửa khẩu</w:t>
        <w:br/>
        <w:t>nhập theo thời gian đã thỏa thuận;</w:t>
        <w:br/>
        <w:t>b) Yêu cầu bên cung ứng dịch vụ quá cảnh thông báo kịp thời về tình trạng của</w:t>
        <w:br/>
        <w:t>hàng hóa quá cảnh trong thời gian quá cảnh lãnh thổ Việt Nam;</w:t>
        <w:br/>
        <w:t>c) Yêu cầu bên cung ứng dịch vụ quá cảnh thực hiện mọi thủ tục cần thiết để</w:t>
        <w:br/>
        <w:t>hạn chế những tổn thất, hư hỏng đối với hàng hóa quá cảnh trong thời gian quá</w:t>
        <w:br/>
        <w:t>cảnh lãnh thổ Việt Nam.</w:t>
        <w:br/>
        <w:t>2. Trừ trường hợp có thỏa thuận khác, bên thuê dịch vụ quá cảnh có các nghĩa</w:t>
        <w:br/>
        <w:t>vụ sau đây:</w:t>
        <w:br/>
        <w:t>a) Đưa hàng hóa đến cửa khẩu nhập của Việt Nam theo đúng thời gian đã</w:t>
        <w:br/>
        <w:t>thỏa thuận;</w:t>
        <w:br/>
        <w:t>b) Cung cấp đầy đủ cho bên cung ứng dịch vụ quá cảnh các thông tin cần thiết</w:t>
        <w:br/>
        <w:t>về hàng hóa;</w:t>
        <w:br/>
        <w:t>c) Cung cấp đầy đủ các chứng từ cần thiết để bên cung ứng dịch vụ quá cảnh làm</w:t>
        <w:br/>
        <w:t>thủ tục nhập khẩu, vận chuyển trong lãnh thổ Việt Nam và làm thủ tục xuất khẩu;</w:t>
        <w:br/>
        <w:t>d) Thanh toán thù lao quá cảnh và các chi phí hợp lý khác cho bên cung ứng</w:t>
        <w:br/>
        <w:t>dịch vụ quá cảnh.</w:t>
        <w:br/>
        <w:t>Điều 253. Quyền và nghĩa vụ của bên cung ứng dịch vụ quá cảnh</w:t>
        <w:br/>
        <w:t>1. Trừ trường hợp có thỏa thuận khác, bên cung ứng dịch vụ quá cảnh có các</w:t>
        <w:br/>
        <w:t>quyền sau đây:</w:t>
        <w:br/>
        <w:t>a) Yêu cầu bên thuê dịch vụ quá cảnh đưa hàng hóa đến cửa khẩu nhập của</w:t>
        <w:br/>
        <w:t>Việt Nam theo đúng thời gian đã thỏa thuận;</w:t>
        <w:br/>
        <w:t>b) Yêu cầu bên thuê dịch vụ quá cảnh cung cấp đầy đủ thông tin cần thiết về</w:t>
        <w:br/>
        <w:t>hàng hóa;</w:t>
      </w:r>
    </w:p>
    <w:p>
      <w:r>
        <w:t>c) Yêu cầu bên thuê dịch vụ quá cảnh cung cấp đầy đủ chứng từ cần thiết</w:t>
      </w:r>
    </w:p>
    <w:p>
      <w:r>
        <w:t>để làm thủ tục nhập khẩu, vận chuyển trong lãnh thổ Việt Nam và làm thủ tục</w:t>
      </w:r>
    </w:p>
    <w:p>
      <w:r>
        <w:t>xuất khẩu;</w:t>
      </w:r>
    </w:p>
    <w:p>
      <w:r>
        <w:t>d) Được nhận thù lao quá cảnh và các chi phí hợp lý khác.</w:t>
      </w:r>
    </w:p>
    <w:p>
      <w:r>
        <w:t>2. Trừ trường hợp có thỏa thuận khác, bên cung ứng dịch vụ quá cảnh có các</w:t>
      </w:r>
    </w:p>
    <w:p>
      <w:r>
        <w:t>nghĩa vụ sau đây:</w:t>
      </w:r>
    </w:p>
    <w:p>
      <w:r>
        <w:t>a) Tiếp nhận hàng hóa tại cửa khẩu nhập theo thời gian đã thỏa thuận;</w:t>
      </w:r>
    </w:p>
    <w:p>
      <w:r>
        <w:t>b) Làm thủ tục nhập khẩu và xuất khẩu hàng hóa quá cảnh ra khỏi lãnh thổ</w:t>
      </w:r>
    </w:p>
    <w:p>
      <w:r>
        <w:t>Việt Nam;</w:t>
      </w:r>
    </w:p>
    <w:p>
      <w:r>
        <w:t>c) Chịu trách nhiệm đối với hàng hóa quá cảnh trong thời gian quá cảnh lãnh</w:t>
      </w:r>
    </w:p>
    <w:p>
      <w:r>
        <w:t>thổ Việt Nam;</w:t>
      </w:r>
    </w:p>
    <w:p>
      <w:r>
        <w:t>d) Thực hiện các công việc cần thiết để hạn chế những tổn thất, hư hỏng đối</w:t>
      </w:r>
    </w:p>
    <w:p>
      <w:r>
        <w:t>với hàng hóa quá cảnh trong thời gian quá cảnh lãnh thổ Việt Nam;</w:t>
      </w:r>
    </w:p>
    <w:p>
      <w:r>
        <w:t>đ) Nộp phí, lệ phí và thực hiện các nghĩa vụ tài chính khác đối với hàng hóa</w:t>
      </w:r>
    </w:p>
    <w:p>
      <w:r>
        <w:t>quá cảnh theo quy định của pháp luật Việt Nam;</w:t>
      </w:r>
    </w:p>
    <w:p>
      <w:r>
        <w:t>e) Có trách nhiệm hợp tác với cơ quan nhà nước có thẩm quyền của Việt Nam</w:t>
      </w:r>
    </w:p>
    <w:p>
      <w:r>
        <w:t>để xử lý những vấn đề có liên quan đến hàng hóa quá cảnh.</w:t>
      </w:r>
    </w:p>
    <w:p>
      <w:pPr>
        <w:pStyle w:val="Heading2"/>
      </w:pPr>
      <w:r>
        <w:t>Mục 6</w:t>
        <w:br/>
        <w:t>DỊCH VỤ GIÁM ĐỊNH</w:t>
      </w:r>
    </w:p>
    <w:p>
      <w:pPr>
        <w:pStyle w:val="Heading3"/>
      </w:pPr>
      <w:r>
        <w:t>Điều 254. Dịch vụ giám định</w:t>
        <w:br/>
        <w:t>Dịch vụ giám định là hoạt động thương mại, theo đó một thương nhân thực</w:t>
        <w:br/>
        <w:t>hiện những công việc cần thiết để xác định tình trạng thực tế của hàng hóa, kết quả</w:t>
        <w:br/>
        <w:t>cung ứng dịch vụ và những nội dung khác theo yêu cầu của khách hàng.</w:t>
        <w:br/>
        <w:t>Điều 255. Nội dung giám định</w:t>
        <w:br/>
        <w:t>Giám định bao gồm một hoặc một số nội dung về số lượng, chất lượng, bao bì,</w:t>
        <w:br/>
        <w:t>giá trị hàng hóa, xuất xứ hàng hóa, tổn thất, độ an toàn, tiêu chuẩn vệ sinh, phòng</w:t>
        <w:br/>
        <w:t>dịch, kết quả thực hiện dịch vụ, phương pháp cung ứng dịch vụ và các nội dung</w:t>
        <w:br/>
        <w:t>khác theo yêu cầu của khách hàng.</w:t>
      </w:r>
    </w:p>
    <w:p>
      <w:pPr>
        <w:pStyle w:val="Heading3"/>
      </w:pPr>
      <w:r>
        <w:t>Điều 256. Thương nhân kinh doanh dịch vụ giám định thương mại</w:t>
        <w:br/>
        <w:t>Chỉ các thương nhân có đủ điều kiện theo quy định của pháp luật và được cấp</w:t>
        <w:br/>
        <w:t>giấy chứng nhận đăng ký kinh doanh dịch vụ giám định thương mại mới được</w:t>
        <w:br/>
        <w:t>phép thực hiện dịch vụ giám định và cấp chứng thư giám định.</w:t>
        <w:br/>
        <w:t>Điều 257. Điều kiện kinh doanh dịch vụ giám định thương mại</w:t>
        <w:br/>
        <w:t>Thương nhân kinh doanh dịch vụ giám định thương mại phải có đủ các điều</w:t>
        <w:br/>
        <w:t>kiện sau đây:</w:t>
        <w:br/>
        <w:t>1. Là doanh nghiệp được thành lập theo quy định của pháp luật;</w:t>
        <w:br/>
        <w:t>2. Có giám định viên đủ tiêu chuẩn theo quy định tại Điều 259 của Luật này;</w:t>
        <w:br/>
        <w:t>3. Có khả năng thực hiện quy trình, phương pháp giám định hàng hóa, dịch vụ</w:t>
        <w:br/>
        <w:t>theo quy định của pháp luật, tiêu chuẩn quốc tế hoặc đã được các nước áp dụng</w:t>
        <w:br/>
        <w:t>một cách phổ biến trong giám định hàng hóa, dịch vụ đó.</w:t>
        <w:br/>
        <w:t>Điều 258. Phạm vi kinh doanh dịch vụ giám định thương mại</w:t>
        <w:br/>
        <w:t>Thương nhân kinh doanh dịch vụ giám định thương mại chỉ được cung cấp</w:t>
        <w:br/>
        <w:t>dịch vụ giám định trong các lĩnh vực giám định khi có đủ các điều kiện quy định</w:t>
        <w:br/>
        <w:t>tại khoản 2 và khoản 3 Điều 257 của Luật này.</w:t>
        <w:br/>
        <w:t>Điều 259. Tiêu chuẩn giám định viên</w:t>
        <w:br/>
        <w:t>1. Giám định viên phải có đủ các tiêu chuẩn sau đây:</w:t>
        <w:br/>
        <w:t>a) Có trình độ đại học hoặc cao đẳng phù hợp với yêu cầu của lĩnh vực giám định;</w:t>
        <w:br/>
        <w:t>b) Có chứng chỉ chuyên môn về lĩnh vực giám định trong trường hợp pháp luật</w:t>
        <w:br/>
        <w:t>quy định phải có chứng chỉ chuyên môn;</w:t>
        <w:br/>
        <w:t>c) Có ít nhất ba năm công tác trong lĩnh vực giám định hàng hóa, dịch vụ.</w:t>
        <w:br/>
        <w:t>2. Căn cứ vào các tiêu chuẩn quy định tại khoản 1 Điều này, giám đốc doanh</w:t>
        <w:br/>
        <w:t>nghiệp kinh doanh dịch vụ giám định công nhận giám định viên và chịu trách</w:t>
        <w:br/>
        <w:t>nhiệm trước pháp luật về quyết định của mình.</w:t>
        <w:br/>
        <w:t>Điều 260. Chứng thư giám định</w:t>
        <w:br/>
        <w:t>1. Chứng thư giám định là văn bản xác định tình trạng thực tế của hàng hóa,</w:t>
        <w:br/>
        <w:t>dịch vụ theo các nội dung giám định được khách hàng yêu cầu.</w:t>
      </w:r>
    </w:p>
    <w:p>
      <w:r>
        <w:t>2. Chứng thư giám định phải có chữ ký của người đại diện có thẩm quyền của</w:t>
      </w:r>
    </w:p>
    <w:p>
      <w:r>
        <w:t>thương nhân kinh doanh dịch vụ giám định, chữ ký, họ tên của giám định viên và</w:t>
      </w:r>
    </w:p>
    <w:p>
      <w:r>
        <w:t>phải được đóng dấu nghiệp vụ được đăng ký tại cơ quan có thẩm quyền.</w:t>
      </w:r>
    </w:p>
    <w:p>
      <w:r>
        <w:t>3. Chứng thư giám định chỉ có giá trị đối với những nội dung được giám định.</w:t>
      </w:r>
    </w:p>
    <w:p>
      <w:r>
        <w:t>4. Thương nhân kinh doanh dịch vụ giám định chịu trách nhiệm về tính chính</w:t>
      </w:r>
    </w:p>
    <w:p>
      <w:r>
        <w:t>xác của kết quả và kết luận trong Chứng thư giám định.</w:t>
      </w:r>
    </w:p>
    <w:p>
      <w:r>
        <w:t>Điều 261. Giá trị pháp lý của chứng thư giám định đối với bên yêu cầu</w:t>
      </w:r>
    </w:p>
    <w:p>
      <w:r>
        <w:t>giám định</w:t>
      </w:r>
    </w:p>
    <w:p>
      <w:r>
        <w:t>Chứng thư giám định có giá trị pháp lý đối với bên yêu cầu giám định nếu bên</w:t>
      </w:r>
    </w:p>
    <w:p>
      <w:r>
        <w:t>yêu cầu giám định không chứng minh được kết quả giám định không khách quan,</w:t>
      </w:r>
    </w:p>
    <w:p>
      <w:r>
        <w:t>không trung thực hoặc sai về kỹ thuật, nghiệp vụ giám định.</w:t>
      </w:r>
    </w:p>
    <w:p>
      <w:r>
        <w:t>Điều 262. Giá trị pháp lý của chứng thư giám định đối với các bên trong</w:t>
      </w:r>
    </w:p>
    <w:p>
      <w:r>
        <w:t>hợp đồng</w:t>
      </w:r>
    </w:p>
    <w:p>
      <w:r>
        <w:t>1. Trong trường hợp các bên có thỏa thuận về việc sử dụng chứng thư giám</w:t>
      </w:r>
    </w:p>
    <w:p>
      <w:r>
        <w:t>định của một thương nhân kinh doanh dịch vụ giám định cụ thể thì chứng thư giám</w:t>
      </w:r>
    </w:p>
    <w:p>
      <w:r>
        <w:t>định đó có giá trị pháp lý đối với tất cả các bên nếu không chứng minh được kết</w:t>
      </w:r>
    </w:p>
    <w:p>
      <w:r>
        <w:t>quả giám định không khách quan, không trung thực hoặc sai về kỹ thuật, nghiệp vụ</w:t>
      </w:r>
    </w:p>
    <w:p>
      <w:r>
        <w:t>giám định.</w:t>
      </w:r>
    </w:p>
    <w:p>
      <w:r>
        <w:t>2. Trong trường hợp các bên không có thỏa thuận về việc sử dụng chứng thư</w:t>
      </w:r>
    </w:p>
    <w:p>
      <w:r>
        <w:t>giám định của một thương nhân kinh doanh dịch vụ giám định cụ thể thì chứng thư</w:t>
      </w:r>
    </w:p>
    <w:p>
      <w:r>
        <w:t>giám định chỉ có giá trị pháp lý đối với bên yêu cầu giám định theo quy định tại</w:t>
      </w:r>
    </w:p>
    <w:p>
      <w:r>
        <w:t>Điều 261 của Luật này. Bên kia trong hợp đồng có quyền yêu cầu giám định lại.</w:t>
      </w:r>
    </w:p>
    <w:p>
      <w:r>
        <w:t>3. Khi chứng thư giám định lại có kết quả khác với chứng thư giám định ban</w:t>
      </w:r>
    </w:p>
    <w:p>
      <w:r>
        <w:t>đầu thì xử lý như sau:</w:t>
      </w:r>
    </w:p>
    <w:p>
      <w:r>
        <w:t>a) Trường hợp thương nhân kinh doanh dịch vụ giám định cấp chứng thư giám</w:t>
      </w:r>
    </w:p>
    <w:p>
      <w:r>
        <w:t>định ban đầu thừa nhận kết quả của chứng thư giám định lại thì kết quả của chứng</w:t>
      </w:r>
    </w:p>
    <w:p>
      <w:r>
        <w:t>thư giám định lại có giá trị pháp lý với tất cả các bên;</w:t>
      </w:r>
    </w:p>
    <w:p>
      <w:r>
        <w:t>b) Trường hợp thương nhân kinh doanh dịch vụ giám định cấp chứng thư giám</w:t>
      </w:r>
    </w:p>
    <w:p>
      <w:r>
        <w:t>định ban đầu không thừa nhận kết quả của chứng thư giám định lại thì các bên thỏa</w:t>
      </w:r>
    </w:p>
    <w:p>
      <w:r>
        <w:t>thuận lựa chọn một thương nhân kinh doanh dịch vụ giám định khác giám định lại</w:t>
      </w:r>
    </w:p>
    <w:p>
      <w:r>
        <w:t>lần thứ hai. Kết quả giám định lại lần thứ hai có giá trị pháp lý với tất cả các bên.</w:t>
      </w:r>
    </w:p>
    <w:p>
      <w:pPr>
        <w:pStyle w:val="Heading3"/>
      </w:pPr>
      <w:r>
        <w:t>Điều 263. Quyền và nghĩa vụ của thương nhân kinh doanh dịch vụ</w:t>
        <w:br/>
        <w:t>giám định</w:t>
        <w:br/>
        <w:t>1. Thương nhân kinh doanh dịch vụ giám định có các quyền sau đây:</w:t>
        <w:br/>
        <w:t>a) Yêu cầu khách hàng cung cấp đầy đủ, chính xác, kịp thời các tài liệu cần</w:t>
        <w:br/>
        <w:t>thiết để thực hiện dịch vụ giám định;</w:t>
        <w:br/>
        <w:t>b) Nhận thù lao dịch vụ giám định và các chi phí hợp lý khác.</w:t>
        <w:br/>
        <w:t>2. Thương nhân kinh doanh dịch vụ giám định có các nghĩa vụ sau đây:</w:t>
        <w:br/>
        <w:t>a) Chấp hành các tiêu chuẩn và các quy định khác của pháp luật có liên quan</w:t>
        <w:br/>
        <w:t>đến dịch vụ giám định;</w:t>
        <w:br/>
        <w:t>b) Giám định trung thực, khách quan, độc lập, kịp thời, đúng quy trình, phương</w:t>
        <w:br/>
        <w:t>pháp giám định;</w:t>
        <w:br/>
        <w:t>c) Cấp chứng thư giám định;</w:t>
        <w:br/>
        <w:t>d) Trả tiền phạt vi phạm, bồi thường thiệt hại theo quy định tại Điều 266 của</w:t>
        <w:br/>
        <w:t>Luật này.</w:t>
        <w:br/>
        <w:t>Điều 264. Quyền của khách hàng</w:t>
        <w:br/>
        <w:t>Trừ trường hợp có thỏa thuận khác, khách hàng có các quyền sau đây:</w:t>
        <w:br/>
        <w:t>1. Yêu cầu thương nhân kinh doanh dịch vụ giám định thực hiện việc giám</w:t>
        <w:br/>
        <w:t>định theo nội dung đã thỏa thuận;</w:t>
        <w:br/>
        <w:t>2. Yêu cầu giám định lại nếu có lý do chính đáng để cho rằng thương nhân</w:t>
        <w:br/>
        <w:t>kinh doanh dịch vụ giám định không thực hiện đúng các yêu cầu của mình hoặc</w:t>
        <w:br/>
        <w:t>thực hiện giám định thiếu khách quan, trung thực hoặc sai về kỹ thuật, nghiệp vụ</w:t>
        <w:br/>
        <w:t>giám định;</w:t>
        <w:br/>
        <w:t>3. Yêu cầu trả tiền phạt vi phạm, bồi thường thiệt hại theo quy định tại Điều 266</w:t>
        <w:br/>
        <w:t>của Luật này.</w:t>
        <w:br/>
        <w:t>Điều 265. Nghĩa vụ của khách hàng</w:t>
        <w:br/>
        <w:t>Trừ trường hợp có thỏa thuận khác, khách hàng có các nghĩa vụ sau đây:</w:t>
        <w:br/>
        <w:t>1. Cung cấp đầy đủ, chính xác, kịp thời các tài liệu cần thiết cho thương nhân</w:t>
        <w:br/>
        <w:t>kinh doanh dịch vụ giám định khi có yêu cầu;</w:t>
        <w:br/>
        <w:t>2. Trả thù lao dịch vụ giám định và các chi phí hợp lý khác.</w:t>
      </w:r>
    </w:p>
    <w:p>
      <w:pPr>
        <w:pStyle w:val="Heading3"/>
      </w:pPr>
      <w:r>
        <w:t>Điều 266. Phạt vi phạm, bồi thường thiệt hại trong trường hợp kết quả</w:t>
        <w:br/>
        <w:t>giám định sai</w:t>
        <w:br/>
        <w:t>1. Trường hợp thương nhân kinh doanh dịch vụ giám định cấp chứng thư</w:t>
        <w:br/>
        <w:t>giám định có kết quả sai do lỗi vô ý của mình thì phải trả tiền phạt cho khách</w:t>
        <w:br/>
        <w:t>hàng. Mức phạt do các bên thỏa thuận, nhưng không vượt quá mười lần thù lao</w:t>
        <w:br/>
        <w:t>dịch vụ giám định.</w:t>
        <w:br/>
        <w:t>2. Trường hợp thương nhân kinh doanh dịch vụ giám định cấp chứng thư giám</w:t>
        <w:br/>
        <w:t>định có kết quả sai do lỗi cố ý của mình thì phải bồi thường thiệt hại phát sinh cho</w:t>
        <w:br/>
        <w:t>khách hàng trực tiếp yêu cầu giám định.</w:t>
        <w:br/>
        <w:t>3. Khách hàng có nghĩa vụ chứng minh kết quả giám định sai và lỗi của</w:t>
        <w:br/>
        <w:t>thương nhân kinh doanh dịch vụ giám định.</w:t>
        <w:br/>
        <w:t>Điều 267. Ủy quyền giám định</w:t>
        <w:br/>
        <w:t>Trường hợp thương nhân kinh doanh dịch vụ giám định nước ngoài được thuê</w:t>
        <w:br/>
        <w:t>thực hiện giám định mà chưa được phép hoạt động tại Việt Nam thì thương nhân</w:t>
        <w:br/>
        <w:t>đó được ủy quyền cho thương nhân kinh doanh dịch vụ giám định đã được phép</w:t>
        <w:br/>
        <w:t>hoạt động tại Việt Nam thực hiện dịch vụ giám định nhưng vẫn phải chịu trách</w:t>
        <w:br/>
        <w:t>nhiệm về kết quả giám định.</w:t>
        <w:br/>
        <w:t>Điều 268. Giám định theo yêu cầu của cơ quan nhà nước</w:t>
        <w:br/>
        <w:t>1. Thương nhân kinh doanh dịch vụ giám định có đủ điều kiện, tiêu chuẩn</w:t>
        <w:br/>
        <w:t>phù hợp với yêu cầu giám định có trách nhiệm giám định theo yêu cầu của cơ</w:t>
        <w:br/>
        <w:t>quan nhà nước.</w:t>
        <w:br/>
        <w:t>2. Cơ quan nhà nước yêu cầu giám định có trách nhiệm trả thù lao giám định</w:t>
        <w:br/>
        <w:t>cho thương nhân kinh doanh dịch vụ giám định theo thỏa thuận giữa hai bên trên</w:t>
        <w:br/>
        <w:t>cơ sở giá thị trường.</w:t>
      </w:r>
    </w:p>
    <w:p>
      <w:pPr>
        <w:pStyle w:val="Heading2"/>
      </w:pPr>
      <w:r>
        <w:t>Mục 7</w:t>
        <w:br/>
        <w:t>CHO THUÊ HÀNG HÓA</w:t>
      </w:r>
    </w:p>
    <w:p>
      <w:pPr>
        <w:pStyle w:val="Heading3"/>
      </w:pPr>
      <w:r>
        <w:t>Điều 269. Cho thuê hàng hóa</w:t>
        <w:br/>
        <w:t>Cho thuê hàng hóa là hoạt động thương mại, theo đó một bên chuyển quyền</w:t>
        <w:br/>
        <w:t>chiếm hữu và sử dụng hàng hóa (gọi là bên cho thuê) cho bên khác (gọi là bên thuê)</w:t>
        <w:br/>
        <w:t>trong một thời hạn nhất định để nhận tiền cho thuê.</w:t>
      </w:r>
    </w:p>
    <w:p>
      <w:pPr>
        <w:pStyle w:val="Heading3"/>
      </w:pPr>
      <w:r>
        <w:t>Điều 270. Quyền và nghĩa vụ của bên cho thuê</w:t>
        <w:br/>
        <w:t>Trừ trường hợp có thỏa thuận khác, bên cho thuê có các quyền và nghĩa vụ</w:t>
        <w:br/>
        <w:t>sau đây:</w:t>
        <w:br/>
        <w:t>1. Giao hàng hóa cho thuê theo đúng hợp đồng cho thuê với bên thuê;</w:t>
        <w:br/>
        <w:t>2. Bảo đảm cho bên thuê quyền chiếm hữu và sử dụng hàng hóa cho thuê</w:t>
        <w:br/>
        <w:t>không bị tranh chấp bởi bên thứ ba liên quan trong thời gian thuê;</w:t>
        <w:br/>
        <w:t>3. Bảo đảm hàng hóa cho thuê phù hợp với mục đích sử dụng của bên thuê</w:t>
        <w:br/>
        <w:t>theo thỏa thuận của các bên;</w:t>
        <w:br/>
        <w:t>4. Bảo dưỡng và sửa chữa hàng hóa cho thuê trong thời hạn hợp lý. Trường</w:t>
        <w:br/>
        <w:t>hợp việc sửa chữa và bảo dưỡng hàng hóa cho thuê gây phương hại đến việc sử</w:t>
        <w:br/>
        <w:t>dụng hàng hóa đó của bên thuê thì phải có trách nhiệm giảm giá thuê hoặc kéo dài</w:t>
        <w:br/>
        <w:t>thời hạn cho thuê tương ứng với thời gian bảo dưỡng, sửa chữa;</w:t>
        <w:br/>
        <w:t>5. Nhận tiền cho thuê theo thỏa thuận hoặc theo quy định của pháp luật;</w:t>
        <w:br/>
        <w:t>6. Nhận lại hàng hóa cho thuê khi kết thúc thời hạn cho thuê.</w:t>
        <w:br/>
        <w:t>Điều 271. Quyền và nghĩa vụ của bên thuê</w:t>
        <w:br/>
        <w:t>Trừ trường hợp có thỏa thuận khác, bên thuê có các quyền và nghĩa vụ sau đây:</w:t>
        <w:br/>
        <w:t>1. Chiếm hữu và sử dụng hàng hóa cho thuê theo hợp đồng cho thuê và theo</w:t>
        <w:br/>
        <w:t>quy định của pháp luật. Trong trường hợp không có thỏa thuận cụ thể về cách thức</w:t>
        <w:br/>
        <w:t>sử dụng hàng hóa cho thuê thì hàng hóa cho thuê phải được sử dụng theo cách thức</w:t>
        <w:br/>
        <w:t>phù hợp với tính chất của hàng hóa đó;</w:t>
        <w:br/>
        <w:t>2. Giữ gìn và bảo quản hàng hóa cho thuê trong thời hạn thuê và trả lại hàng</w:t>
        <w:br/>
        <w:t>hóa đó cho bên cho thuê khi hết thời hạn;</w:t>
        <w:br/>
        <w:t>3. Yêu cầu bên cho thuê thực hiện việc bảo dưỡng, sửa chữa hàng hóa; nếu bên</w:t>
        <w:br/>
        <w:t>cho thuê không thực hiện nghĩa vụ này trong một thời hạn hợp lý thì bên thuê có</w:t>
        <w:br/>
        <w:t>thể tiến hành bảo dưỡng, sửa chữa hàng hóa cho thuê và bên cho thuê phải chịu các</w:t>
        <w:br/>
        <w:t>chi phí hợp lý của việc bảo dưỡng, sửa chữa đó;</w:t>
        <w:br/>
        <w:t>4. Trả tiền thuê hàng hóa theo thỏa thuận hoặc theo quy định của pháp luật;</w:t>
        <w:br/>
        <w:t>5. Không được bán, cho thuê lại hàng hóa đã thuê.</w:t>
        <w:br/>
        <w:t>Điều 272. Sửa chữa, thay đổi tình trạng ban đầu của hàng hóa cho thuê</w:t>
        <w:br/>
        <w:t>1. Bên thuê không được sửa chữa, thay đổi tình trạng ban đầu của hàng hóa</w:t>
        <w:br/>
        <w:t>cho thuê nếu không được bên cho thuê chấp thuận.</w:t>
      </w:r>
    </w:p>
    <w:p>
      <w:r>
        <w:t>2. Trường hợp bên thuê thực hiện việc sửa chữa, thay đổi tình trạng ban đầu</w:t>
      </w:r>
    </w:p>
    <w:p>
      <w:r>
        <w:t>của hàng hóa cho thuê mà không có sự chấp thuận của bên cho thuê thì bên cho</w:t>
      </w:r>
    </w:p>
    <w:p>
      <w:r>
        <w:t>thuê có quyền yêu cầu bên thuê khôi phục lại tình trạng ban đầu của hàng hóa cho</w:t>
      </w:r>
    </w:p>
    <w:p>
      <w:r>
        <w:t>thuê hoặc yêu cầu bồi thường thiệt hại.</w:t>
      </w:r>
    </w:p>
    <w:p>
      <w:r>
        <w:t>Điều 273. Trách nhiệm đối với tổn thất trong thời hạn thuê</w:t>
      </w:r>
    </w:p>
    <w:p>
      <w:r>
        <w:t>1. Trừ trường hợp có thỏa thuận khác, bên cho thuê phải chịu tổn thất đối với</w:t>
      </w:r>
    </w:p>
    <w:p>
      <w:r>
        <w:t>hàng hóa cho thuê trong thời hạn thuê nếu bên thuê không có lỗi gây ra tổn thất đó.</w:t>
      </w:r>
    </w:p>
    <w:p>
      <w:r>
        <w:t>2. Trong trường hợp quy định tại khoản 1 Điều này, bên cho thuê có trách</w:t>
      </w:r>
    </w:p>
    <w:p>
      <w:r>
        <w:t>nhiệm sửa chữa hàng hóa cho thuê trong thời hạn hợp lý để bảo đảm mục đích sử</w:t>
      </w:r>
    </w:p>
    <w:p>
      <w:r>
        <w:t>dụng của bên thuê.</w:t>
      </w:r>
    </w:p>
    <w:p>
      <w:r>
        <w:t>Điều 274. Chuyển rủi ro đối với hàng hóa cho thuê</w:t>
      </w:r>
    </w:p>
    <w:p>
      <w:r>
        <w:t>Trường hợp các bên có thỏa thuận về việc chuyển rủi ro cho bên thuê nhưng</w:t>
      </w:r>
    </w:p>
    <w:p>
      <w:r>
        <w:t>không xác định thời điểm chuyển rủi ro thì thời điểm chuyển rủi ro được xác định</w:t>
      </w:r>
    </w:p>
    <w:p>
      <w:r>
        <w:t>như sau:</w:t>
      </w:r>
    </w:p>
    <w:p>
      <w:r>
        <w:t>1. Trường hợp hợp đồng cho thuê có liên quan đến việc vận chuyển hàng hóa:</w:t>
      </w:r>
    </w:p>
    <w:p>
      <w:r>
        <w:t>a) Nếu hợp đồng không yêu cầu giao hàng hóa cho thuê tại một địa điểm cụ</w:t>
      </w:r>
    </w:p>
    <w:p>
      <w:r>
        <w:t>thể thì rủi ro sẽ chuyển cho bên thuê khi hàng hóa cho thuê được giao cho người</w:t>
      </w:r>
    </w:p>
    <w:p>
      <w:r>
        <w:t>vận chuyển đầu tiên;</w:t>
      </w:r>
    </w:p>
    <w:p>
      <w:r>
        <w:t>b) Nếu hợp đồng yêu cầu phải giao hàng hóa cho thuê tại một địa điểm cụ thể</w:t>
      </w:r>
    </w:p>
    <w:p>
      <w:r>
        <w:t>thì rủi ro chuyển cho bên thuê hoặc người được bên thuê ủy quyền nhận hàng tại</w:t>
      </w:r>
    </w:p>
    <w:p>
      <w:r>
        <w:t>địa điểm đó;</w:t>
      </w:r>
    </w:p>
    <w:p>
      <w:r>
        <w:t>2. Trường hợp hàng hóa cho thuê được nhận bởi người nhận hàng để giao mà</w:t>
      </w:r>
    </w:p>
    <w:p>
      <w:r>
        <w:t>không phải là người vận chuyển thì rủi ro chuyển cho bên thuê khi người nhận</w:t>
      </w:r>
    </w:p>
    <w:p>
      <w:r>
        <w:t>hàng xác nhận quyền chiếm hữu hàng hóa cho thuê của bên thuê;</w:t>
      </w:r>
    </w:p>
    <w:p>
      <w:r>
        <w:t>3. Trong các trường hợp khác không được quy định tại khoản 1 và khoản 2</w:t>
      </w:r>
    </w:p>
    <w:p>
      <w:r>
        <w:t>Điều này thì rủi ro được chuyển cho bên thuê khi bên thuê nhận hàng hóa cho thuê.</w:t>
      </w:r>
    </w:p>
    <w:p>
      <w:r>
        <w:t>Điều 275. Hàng hóa cho thuê không phù hợp với hợp đồng</w:t>
      </w:r>
    </w:p>
    <w:p>
      <w:r>
        <w:t>Trường hợp không có thỏa thuận cụ thể, hàng hóa được coi là không phù hợp</w:t>
      </w:r>
    </w:p>
    <w:p>
      <w:r>
        <w:t>với hợp đồng khi hàng hóa đó thuộc một trong các trường hợp sau đây:</w:t>
      </w:r>
    </w:p>
    <w:p>
      <w:r>
        <w:t>1. Không phù hợp với mục đích sử dụng thông thường của các hàng hóa cùng</w:t>
      </w:r>
    </w:p>
    <w:p>
      <w:r>
        <w:t>chủng loại;</w:t>
      </w:r>
    </w:p>
    <w:p>
      <w:r>
        <w:t>2. Không phù hợp với mục đích cụ thể mà bên thuê đã cho bên cho thuê biết</w:t>
      </w:r>
    </w:p>
    <w:p>
      <w:r>
        <w:t>hoặc bên cho thuê phải biết vào thời điểm giao kết hợp đồng;</w:t>
      </w:r>
    </w:p>
    <w:p>
      <w:r>
        <w:t>3. Không bảo đảm chất lượng như chất lượng của mẫu hàng mà bên cho thuê</w:t>
      </w:r>
    </w:p>
    <w:p>
      <w:r>
        <w:t>đã giao cho bên thuê.</w:t>
      </w:r>
    </w:p>
    <w:p>
      <w:r>
        <w:t>Điều 276. Từ chối nhận hàng</w:t>
      </w:r>
    </w:p>
    <w:p>
      <w:r>
        <w:t>1. Bên cho thuê phải dành cho bên thuê một thời gian hợp lý sau khi nhận</w:t>
      </w:r>
    </w:p>
    <w:p>
      <w:r>
        <w:t>được hàng hóa để kiểm tra.</w:t>
      </w:r>
    </w:p>
    <w:p>
      <w:r>
        <w:t>2. Bên thuê có quyền từ chối nhận hàng hóa trong các trường hợp sau đây:</w:t>
      </w:r>
    </w:p>
    <w:p>
      <w:r>
        <w:t>a) Bên cho thuê không dành cho bên thuê điều kiện, thời gian hợp lý để kiểm</w:t>
      </w:r>
    </w:p>
    <w:p>
      <w:r>
        <w:t>tra hàng hóa;</w:t>
      </w:r>
    </w:p>
    <w:p>
      <w:r>
        <w:t>b) Khi kiểm tra hàng hóa, bên thuê phát hiện thấy hàng hóa không phù hợp với</w:t>
      </w:r>
    </w:p>
    <w:p>
      <w:r>
        <w:t>hợp đồng.</w:t>
      </w:r>
    </w:p>
    <w:p>
      <w:r>
        <w:t>Điều 277. Khắc phục, thay thế hàng hóa cho thuê không phù hợp với</w:t>
      </w:r>
    </w:p>
    <w:p>
      <w:r>
        <w:t>hợp đồng</w:t>
      </w:r>
    </w:p>
    <w:p>
      <w:r>
        <w:t>1. Trong trường hợp bên thuê từ chối nhận hàng hóa cho thuê do không phù</w:t>
      </w:r>
    </w:p>
    <w:p>
      <w:r>
        <w:t>hợp với hợp đồng, nếu thời hạn thực hiện việc giao hàng vẫn còn thì bên cho thuê</w:t>
      </w:r>
    </w:p>
    <w:p>
      <w:r>
        <w:t>có thể thông báo ngay cho bên thuê về việc khắc phục hoặc thay thế hàng hóa và</w:t>
      </w:r>
    </w:p>
    <w:p>
      <w:r>
        <w:t>thực hiện việc khắc phục hoặc thay thế hàng hóa đó trong khoảng thời gian còn lại.</w:t>
      </w:r>
    </w:p>
    <w:p>
      <w:r>
        <w:t>2. Khi bên cho thuê thực hiện việc khắc phục quy định tại khoản 1 Điều này</w:t>
      </w:r>
    </w:p>
    <w:p>
      <w:r>
        <w:t>mà gây bất lợi hoặc làm phát sinh chi phí bất hợp lý cho bên thuê thì bên thuê có</w:t>
      </w:r>
    </w:p>
    <w:p>
      <w:r>
        <w:t>quyền yêu cầu bên cho thuê khắc phục bất lợi hoặc trả chi phí phát sinh đó.</w:t>
      </w:r>
    </w:p>
    <w:p>
      <w:r>
        <w:t>Điều 278. Chấp nhận hàng hóa cho thuê</w:t>
      </w:r>
    </w:p>
    <w:p>
      <w:r>
        <w:t>1. Bên thuê được coi là đã chấp nhận hàng hóa cho thuê sau khi bên thuê có</w:t>
      </w:r>
    </w:p>
    <w:p>
      <w:r>
        <w:t>cơ hội hợp lý để kiểm tra hàng hóa cho thuê và thực hiện một trong các hành vi</w:t>
      </w:r>
    </w:p>
    <w:p>
      <w:r>
        <w:t>sau đây:</w:t>
      </w:r>
    </w:p>
    <w:p>
      <w:r>
        <w:t>a) Không từ chối hàng hóa cho thuê;</w:t>
      </w:r>
    </w:p>
    <w:p>
      <w:r>
        <w:t>b) Xác nhận sự phù hợp của hàng hóa cho thuê với thỏa thuận trong hợp đồng;</w:t>
      </w:r>
    </w:p>
    <w:p>
      <w:r>
        <w:t>c) Xác nhận việc sẽ nhận hàng hóa đó, dù không phù hợp với thỏa thuận trong</w:t>
      </w:r>
    </w:p>
    <w:p>
      <w:r>
        <w:t>hợp đồng.</w:t>
      </w:r>
    </w:p>
    <w:p>
      <w:r>
        <w:t>2. Trường hợp bên thuê phát hiện ra sự không phù hợp với hợp đồng của hàng</w:t>
      </w:r>
    </w:p>
    <w:p>
      <w:r>
        <w:t>hóa sau khi đã chấp nhận hàng hóa mà sự không phù hợp đó có thể được xác định</w:t>
      </w:r>
    </w:p>
    <w:p>
      <w:r>
        <w:t>thông qua việc kiểm tra một cách hợp lý trước khi chấp nhận hàng hóa thì bên thuê</w:t>
      </w:r>
    </w:p>
    <w:p>
      <w:r>
        <w:t>không được dựa vào sự không phù hợp đó để trả lại hàng.</w:t>
      </w:r>
    </w:p>
    <w:p>
      <w:r>
        <w:t>Điều 279. Rút lại chấp nhận</w:t>
      </w:r>
    </w:p>
    <w:p>
      <w:r>
        <w:t>1. Bên thuê có thể rút lại chấp nhận đối với một phần hoặc toàn bộ hàng hóa</w:t>
      </w:r>
    </w:p>
    <w:p>
      <w:r>
        <w:t>cho thuê nếu sự không phù hợp của hàng hóa cho thuê làm cho bên thuê không đạt</w:t>
      </w:r>
    </w:p>
    <w:p>
      <w:r>
        <w:t>được mục đích giao kết hợp đồng và thuộc một trong các trường hợp sau đây:</w:t>
      </w:r>
    </w:p>
    <w:p>
      <w:r>
        <w:t>a) Bên cho thuê không khắc phục một cách hợp lý theo quy định tại Điều 277</w:t>
      </w:r>
    </w:p>
    <w:p>
      <w:r>
        <w:t>của Luật này;</w:t>
      </w:r>
    </w:p>
    <w:p>
      <w:r>
        <w:t>b) Bên thuê không phát hiện được sự không phù hợp của hàng hóa xuất phát từ</w:t>
      </w:r>
    </w:p>
    <w:p>
      <w:r>
        <w:t>bảo đảm của bên cho thuê.</w:t>
      </w:r>
    </w:p>
    <w:p>
      <w:r>
        <w:t>2. Việc rút lại chấp nhận phải được thực hiện trong khoảng thời gian hợp lý,</w:t>
      </w:r>
    </w:p>
    <w:p>
      <w:r>
        <w:t>nhưng không quá ba tháng, kể từ thời điểm bên thuê chấp nhận hàng hóa.</w:t>
      </w:r>
    </w:p>
    <w:p>
      <w:r>
        <w:t>Điều 280. Trách nhiệm đối với khiếm khuyết của hàng hóa cho thuê</w:t>
      </w:r>
    </w:p>
    <w:p>
      <w:r>
        <w:t>Trừ trường hợp có thỏa thuận khác, trách nhiệm đối với khiếm khuyết của</w:t>
      </w:r>
    </w:p>
    <w:p>
      <w:r>
        <w:t>hàng hóa cho thuê được quy định như sau:</w:t>
      </w:r>
    </w:p>
    <w:p>
      <w:r>
        <w:t>1. Trong thời hạn thuê, bên cho thuê phải chịu trách nhiệm về bất kỳ khiếm</w:t>
      </w:r>
    </w:p>
    <w:p>
      <w:r>
        <w:t>khuyết nào của hàng hóa cho thuê đã có vào thời điểm hàng hóa được giao cho bên</w:t>
      </w:r>
    </w:p>
    <w:p>
      <w:r>
        <w:t>thuê, trừ trường hợp quy định tại khoản 2 và khoản 3 Điều này;</w:t>
      </w:r>
    </w:p>
    <w:p>
      <w:r>
        <w:t>2. Bên cho thuê không chịu trách nhiệm về bất kỳ khiếm khuyết nào của hàng</w:t>
      </w:r>
    </w:p>
    <w:p>
      <w:r>
        <w:t>hóa đã có trước thời điểm giao kết hợp đồng mà bên thuê đã biết hoặc phải biết về</w:t>
      </w:r>
    </w:p>
    <w:p>
      <w:r>
        <w:t>những khiếm khuyết đó;</w:t>
      </w:r>
    </w:p>
    <w:p>
      <w:r>
        <w:t>3. Bên cho thuê không chịu trách nhiệm đối với những khiếm khuyết của hàng</w:t>
      </w:r>
    </w:p>
    <w:p>
      <w:r>
        <w:t>hóa được phát hiện sau khi bên thuê chấp nhận hàng hóa cho thuê mà khiếm</w:t>
      </w:r>
    </w:p>
    <w:p>
      <w:r>
        <w:t>khuyết đó có thể được bên thuê phát hiện nếu thực hiện việc kiểm tra một cách hợp</w:t>
      </w:r>
    </w:p>
    <w:p>
      <w:r>
        <w:t>lý trước khi chấp nhận hàng hóa;</w:t>
      </w:r>
    </w:p>
    <w:p>
      <w:r>
        <w:t>4. Bên cho thuê phải chịu trách nhiệm về bất kỳ khiếm khuyết nào phát sinh</w:t>
      </w:r>
    </w:p>
    <w:p>
      <w:r>
        <w:t>sau thời điểm chuyển rủi ro nếu khiếm khuyết đó xuất phát từ việc bên cho thuê vi</w:t>
      </w:r>
    </w:p>
    <w:p>
      <w:r>
        <w:t>phạm nghĩa vụ đã cam kết của mình.</w:t>
      </w:r>
    </w:p>
    <w:p>
      <w:r>
        <w:t>Điều 281. Cho thuê lại</w:t>
      </w:r>
    </w:p>
    <w:p>
      <w:r>
        <w:t>1. Bên thuê chỉ được cho thuê lại hàng hóa khi có sự chấp thuận của bên cho</w:t>
      </w:r>
    </w:p>
    <w:p>
      <w:r>
        <w:t>thuê. Bên thuê phải chịu trách nhiệm về hàng hóa cho thuê lại trừ trường hợp có</w:t>
      </w:r>
    </w:p>
    <w:p>
      <w:r>
        <w:t>thỏa thuận khác với bên cho thuê.</w:t>
      </w:r>
    </w:p>
    <w:p>
      <w:r>
        <w:t>2. Trong trường hợp bên thuê cho thuê lại hàng hóa cho thuê mà không có sự</w:t>
      </w:r>
    </w:p>
    <w:p>
      <w:r>
        <w:t>chấp thuận của bên cho thuê thì bên cho thuê có quyền hủy hợp đồng cho thuê.</w:t>
      </w:r>
    </w:p>
    <w:p>
      <w:r>
        <w:t>Người thuê lại phải có trách nhiệm trả lại ngay hàng hóa cho bên cho thuê.</w:t>
      </w:r>
    </w:p>
    <w:p>
      <w:r>
        <w:t>Điều 282. Lợi ích phát sinh trong thời hạn thuê</w:t>
      </w:r>
    </w:p>
    <w:p>
      <w:r>
        <w:t>Trừ trường hợp có thỏa thuận khác, mọi lợi ích phát sinh từ hàng hóa cho thuê</w:t>
      </w:r>
    </w:p>
    <w:p>
      <w:r>
        <w:t>trong thời hạn thuê thuộc về bên thuê.</w:t>
      </w:r>
    </w:p>
    <w:p>
      <w:r>
        <w:t>Điều 283. Thay đổi quyền sở hữu trong thời hạn thuê</w:t>
      </w:r>
    </w:p>
    <w:p>
      <w:r>
        <w:t>Mọi thay đổi về quyền sở hữu đối với hàng hóa cho thuê không ảnh hưởng đến</w:t>
      </w:r>
    </w:p>
    <w:p>
      <w:r>
        <w:t>hiệu lực của hợp đồng cho thuê.</w:t>
      </w:r>
    </w:p>
    <w:p>
      <w:r>
        <w:t>Mục 8</w:t>
      </w:r>
    </w:p>
    <w:p>
      <w:r>
        <w:t>NHƯỢNG QUYỀN THƯƠNG MẠI</w:t>
      </w:r>
    </w:p>
    <w:p>
      <w:pPr>
        <w:pStyle w:val="Heading3"/>
      </w:pPr>
      <w:r>
        <w:t>Điều 284. Nhượng quyền thương mại</w:t>
        <w:br/>
        <w:t>Nhượng quyền thương mại là hoạt động thương mại, theo đó bên nhượng</w:t>
        <w:br/>
        <w:t>quyền cho phép và yêu cầu bên nhận quyền tự mình tiến hành việc mua bán hàng</w:t>
        <w:br/>
        <w:t>hóa, cung ứng dịch vụ theo các điều kiện sau đây:</w:t>
        <w:br/>
        <w:t>1. Việc mua bán hàng hóa, cung ứng dịch vụ được tiến hành theo cách thức tổ</w:t>
        <w:br/>
        <w:t>chức kinh doanh do bên nhượng quyền quy định và được gắn với nhãn hiệu hàng</w:t>
        <w:br/>
        <w:t>hóa, tên thương mại, bí quyết kinh doanh, khẩu hiệu kinh doanh, biểu tượng kinh</w:t>
        <w:br/>
        <w:t>doanh, quảng cáo của bên nhượng quyền;</w:t>
        <w:br/>
        <w:t>2. Bên nhượng quyền có quyền kiểm soát và trợ giúp cho bên nhận quyền</w:t>
        <w:br/>
        <w:t>trong việc điều hành công việc kinh doanh.</w:t>
        <w:br/>
        <w:t>Điều 285. Hợp đồng nhượng quyền thương mại</w:t>
        <w:br/>
        <w:t>Hợp đồng nhượng quyền thương mại phải được lập thành văn bản hoặc bằng</w:t>
        <w:br/>
        <w:t>hình thức khác có giá trị pháp lý tương đương.</w:t>
        <w:br/>
        <w:t>Điều 286. Quyền của thương nhân nhượng quyền</w:t>
        <w:br/>
        <w:t>Trừ trường hợp có thỏa thuận khác, thương nhân nhượng quyền có các quyền</w:t>
        <w:br/>
        <w:t>sau đây:</w:t>
        <w:br/>
        <w:t>1. Nhận tiền nhượng quyền;</w:t>
        <w:br/>
        <w:t>2. Tổ chức quảng cáo cho hệ thống nhượng quyền thương mại và mạng lưới</w:t>
        <w:br/>
        <w:t>nhượng quyền thương mại;</w:t>
      </w:r>
    </w:p>
    <w:p>
      <w:r>
        <w:t>3. Kiểm tra định kỳ hoặc đột xuất hoạt động của bên nhận quyền nhằm bảo</w:t>
      </w:r>
    </w:p>
    <w:p>
      <w:r>
        <w:t>đảm sự thống nhất của hệ thống nhượng quyền thương mại và sự ổn định về chất</w:t>
      </w:r>
    </w:p>
    <w:p>
      <w:r>
        <w:t>lượng hàng hóa, dịch vụ.</w:t>
      </w:r>
    </w:p>
    <w:p>
      <w:r>
        <w:t>Điều 287. Nghĩa vụ của thương nhân nhượng quyền</w:t>
      </w:r>
    </w:p>
    <w:p>
      <w:r>
        <w:t>Trừ trường hợp có thỏa thuận khác, thương nhân nhượng quyền có các nghĩa</w:t>
      </w:r>
    </w:p>
    <w:p>
      <w:r>
        <w:t>vụ sau đây:</w:t>
      </w:r>
    </w:p>
    <w:p>
      <w:r>
        <w:t>1. Cung cấp tài liệu hướng dẫn về hệ thống nhượng quyền thương mại cho bên</w:t>
      </w:r>
    </w:p>
    <w:p>
      <w:r>
        <w:t>nhận quyền;</w:t>
      </w:r>
    </w:p>
    <w:p>
      <w:r>
        <w:t>2. Đào tạo ban đầu và cung cấp trợ giúp kỹ thuật thường xuyên cho thương</w:t>
      </w:r>
    </w:p>
    <w:p>
      <w:r>
        <w:t>nhân nhận quyền để điều hành hoạt động theo đúng hệ thống nhượng quyền</w:t>
      </w:r>
    </w:p>
    <w:p>
      <w:r>
        <w:t>thương mại;</w:t>
      </w:r>
    </w:p>
    <w:p>
      <w:r>
        <w:t>3. Thiết kế và sắp xếp địa điểm bán hàng, cung ứng dịch vụ bằng chi phí của</w:t>
      </w:r>
    </w:p>
    <w:p>
      <w:r>
        <w:t>thương nhân nhận quyền;</w:t>
      </w:r>
    </w:p>
    <w:p>
      <w:r>
        <w:t>4. Bảo đảm quyền sở hữu trí tuệ đối với đối tượng được ghi trong hợp đồng</w:t>
      </w:r>
    </w:p>
    <w:p>
      <w:r>
        <w:t>nhượng quyền;</w:t>
      </w:r>
    </w:p>
    <w:p>
      <w:r>
        <w:t>5. Đối xử bình đẳng với các thương nhân nhận quyền trong hệ thống nhượng</w:t>
      </w:r>
    </w:p>
    <w:p>
      <w:r>
        <w:t>quyền thương mại.</w:t>
      </w:r>
    </w:p>
    <w:p>
      <w:r>
        <w:t>Điều 288. Quyền của thương nhân nhận quyền</w:t>
      </w:r>
    </w:p>
    <w:p>
      <w:r>
        <w:t>Trừ trường hợp có thỏa thuận khác, thương nhân nhận quyền có các quyền</w:t>
      </w:r>
    </w:p>
    <w:p>
      <w:r>
        <w:t>sau đây:</w:t>
      </w:r>
    </w:p>
    <w:p>
      <w:r>
        <w:t>1. Yêu cầu thương nhân nhượng quyền cung cấp đầy đủ trợ giúp kỹ thuật có</w:t>
      </w:r>
    </w:p>
    <w:p>
      <w:r>
        <w:t>liên quan đến hệ thống nhượng quyền thương mại;</w:t>
      </w:r>
    </w:p>
    <w:p>
      <w:r>
        <w:t>2. Yêu cầu thương nhân nhượng quyền đối xử bình đẳng với các thương nhân</w:t>
      </w:r>
    </w:p>
    <w:p>
      <w:r>
        <w:t>nhận quyền khác trong hệ thống nhượng quyền thương mại.</w:t>
      </w:r>
    </w:p>
    <w:p>
      <w:r>
        <w:t>Điều 289. Nghĩa vụ của thương nhân nhận quyền</w:t>
      </w:r>
    </w:p>
    <w:p>
      <w:r>
        <w:t>Trừ trường hợp có thỏa thuận khác, thương nhân nhận quyền có các nghĩa vụ</w:t>
      </w:r>
    </w:p>
    <w:p>
      <w:r>
        <w:t>sau đây:</w:t>
      </w:r>
    </w:p>
    <w:p>
      <w:r>
        <w:t>1. Trả tiền nhượng quyền và các khoản thanh toán khác theo hợp đồng nhượng</w:t>
      </w:r>
    </w:p>
    <w:p>
      <w:r>
        <w:t>quyền thương mại;</w:t>
      </w:r>
    </w:p>
    <w:p>
      <w:r>
        <w:t>2. Đầu tư đủ cơ sở vật chất, nguồn tài chính và nhân lực để tiếp nhận các quyền</w:t>
      </w:r>
    </w:p>
    <w:p>
      <w:r>
        <w:t>và bí quyết kinh doanh mà bên nhượng quyền chuyển giao;</w:t>
      </w:r>
    </w:p>
    <w:p>
      <w:r>
        <w:t>3. Chấp nhận sự kiểm soát, giám sát và hướng dẫn của bên nhượng quyền;</w:t>
      </w:r>
    </w:p>
    <w:p>
      <w:r>
        <w:t>tuân thủ các yêu cầu về thiết kế, sắp xếp địa điểm bán hàng, cung ứng dịch vụ của</w:t>
      </w:r>
    </w:p>
    <w:p>
      <w:r>
        <w:t>thương nhân nhượng quyền;</w:t>
      </w:r>
    </w:p>
    <w:p>
      <w:r>
        <w:t>4. Giữ bí mật về bí quyết kinh doanh đã được nhượng quyền, kể cả sau khi hợp</w:t>
      </w:r>
    </w:p>
    <w:p>
      <w:r>
        <w:t>đồng nhượng quyền thương mại kết thúc hoặc chấm dứt;</w:t>
      </w:r>
    </w:p>
    <w:p>
      <w:r>
        <w:t>5. Ngừng sử dụng nhãn hiệu hàng hóa, tên thương mại, khẩu hiệu kinh</w:t>
      </w:r>
    </w:p>
    <w:p>
      <w:r>
        <w:t>doanh, biểu tượng kinh doanh và các quyền sở hữu trí tuệ khác (nếu có) hoặc</w:t>
      </w:r>
    </w:p>
    <w:p>
      <w:r>
        <w:t>hệ thống của bên nhượng quyền khi kết thúc hoặc chấm dứt hợp đồng nhượng</w:t>
      </w:r>
    </w:p>
    <w:p>
      <w:r>
        <w:t>quyền thương mại;</w:t>
      </w:r>
    </w:p>
    <w:p>
      <w:r>
        <w:t>6. Điều hành hoạt động phù hợp với hệ thống nhượng quyền thương mại;</w:t>
      </w:r>
    </w:p>
    <w:p>
      <w:r>
        <w:t>7. Không được nhượng quyền lại trong trường hợp không có sự chấp thuận của</w:t>
      </w:r>
    </w:p>
    <w:p>
      <w:r>
        <w:t>bên nhượng quyền.</w:t>
      </w:r>
    </w:p>
    <w:p>
      <w:r>
        <w:t>Điều 290. Nhượng quyền lại cho bên thứ ba</w:t>
      </w:r>
    </w:p>
    <w:p>
      <w:r>
        <w:t>1. Bên nhận quyền có quyền nhượng quyền lại cho bên thứ ba (gọi là bên nhận</w:t>
      </w:r>
    </w:p>
    <w:p>
      <w:r>
        <w:t>lại quyền) nếu được sự chấp thuận của bên nhượng quyền.</w:t>
      </w:r>
    </w:p>
    <w:p>
      <w:r>
        <w:t>2. Bên nhận lại quyền có các quyền và nghĩa vụ của bên nhận quyền quy định</w:t>
      </w:r>
    </w:p>
    <w:p>
      <w:r>
        <w:t>tại Điều 288 và Điều 289 của Luật này.</w:t>
      </w:r>
    </w:p>
    <w:p>
      <w:r>
        <w:t>Điều 291. Đăng ký nhượng quyền thương mại</w:t>
      </w:r>
    </w:p>
    <w:p>
      <w:r>
        <w:t>1. Trước khi nhượng quyền thương mại, bên dự kiến nhượng quyền phải đăng</w:t>
      </w:r>
    </w:p>
    <w:p>
      <w:r>
        <w:t>ký với Bộ Thương mại.</w:t>
      </w:r>
    </w:p>
    <w:p>
      <w:r>
        <w:t>2. Chính phủ quy định chi tiết điều kiện kinh doanh theo phương thức nhượng</w:t>
      </w:r>
    </w:p>
    <w:p>
      <w:r>
        <w:t>quyền thương mại và trình tự, thủ tục đăng ký nhượng quyền thương mại.</w:t>
      </w:r>
    </w:p>
    <w:p>
      <w:pPr>
        <w:pStyle w:val="Heading2"/>
      </w:pPr>
      <w:r>
        <w:t>Chương VII</w:t>
        <w:br/>
        <w:t>CHẾ TÀI TRONG THƯƠNG MẠI</w:t>
        <w:br/>
        <w:t>VÀ GIẢI QUYẾT TRANH CHẤP TRONG THƯƠNG MẠI</w:t>
      </w:r>
    </w:p>
    <w:p>
      <w:pPr>
        <w:pStyle w:val="Heading2"/>
      </w:pPr>
      <w:r>
        <w:t>Mục 1</w:t>
        <w:br/>
        <w:t>CHẾ TÀI TRONG THƯƠNG MẠI</w:t>
      </w:r>
    </w:p>
    <w:p>
      <w:pPr>
        <w:pStyle w:val="Heading3"/>
      </w:pPr>
      <w:r>
        <w:t>Điều 292. Các loại chế tài trong thương mại</w:t>
        <w:br/>
        <w:t>1. Buộc thực hiện đúng hợp đồng.</w:t>
        <w:br/>
        <w:t>2. Phạt vi phạm.</w:t>
      </w:r>
    </w:p>
    <w:p>
      <w:r>
        <w:t>3. Buộc bồi thường thiệt hại.</w:t>
      </w:r>
    </w:p>
    <w:p>
      <w:r>
        <w:t>4. Tạm ngừng thực hiện hợp đồng.</w:t>
      </w:r>
    </w:p>
    <w:p>
      <w:r>
        <w:t>5. Đình chỉ thực hiện hợp đồng.</w:t>
      </w:r>
    </w:p>
    <w:p>
      <w:r>
        <w:t>6. Hủy bỏ hợp đồng.</w:t>
      </w:r>
    </w:p>
    <w:p>
      <w:r>
        <w:t>7. Các biện pháp khác do các bên thỏa thuận không trái với nguyên tắc cơ bản</w:t>
      </w:r>
    </w:p>
    <w:p>
      <w:r>
        <w:t>của pháp luật Việt Nam, điều ước quốc tế mà Cộng hòa xã hội chủ nghĩa Việt Nam</w:t>
      </w:r>
    </w:p>
    <w:p>
      <w:r>
        <w:t>là thành viên và tập quán thương mại quốc tế.</w:t>
      </w:r>
    </w:p>
    <w:p>
      <w:r>
        <w:t>Điều 293. Áp dụng chế tài trong thương mại đối với vi phạm không cơ bản</w:t>
      </w:r>
    </w:p>
    <w:p>
      <w:r>
        <w:t>Trừ trường hợp có thỏa thuận khác, bên bị vi phạm không được áp dụng chế</w:t>
      </w:r>
    </w:p>
    <w:p>
      <w:r>
        <w:t>tài tạm ngừng thực hiện hợp đồng, đình chỉ thực hiện hợp đồng hoặc hủy bỏ hợp</w:t>
      </w:r>
    </w:p>
    <w:p>
      <w:r>
        <w:t>đồng đối với vi phạm không cơ bản.</w:t>
      </w:r>
    </w:p>
    <w:p>
      <w:r>
        <w:t>Điều 294. Các trường hợp miễn trách nhiệm đối với hành vi vi phạm</w:t>
      </w:r>
    </w:p>
    <w:p>
      <w:r>
        <w:t>1. Bên vi phạm hợp đồng được miễn trách nhiệm trong các trường hợp sau đây:</w:t>
      </w:r>
    </w:p>
    <w:p>
      <w:r>
        <w:t>a) Xảy ra trường hợp miễn trách nhiệm mà các bên đã thỏa thuận;</w:t>
      </w:r>
    </w:p>
    <w:p>
      <w:r>
        <w:t>b) Xảy ra sự kiện bất khả kháng;</w:t>
      </w:r>
    </w:p>
    <w:p>
      <w:r>
        <w:t>c) Hành vi vi phạm của một bên hoàn toàn do lỗi của bên kia;</w:t>
      </w:r>
    </w:p>
    <w:p>
      <w:r>
        <w:t>d) Hành vi vi phạm của một bên do thực hiện quyết định của cơ quan quản lý</w:t>
      </w:r>
    </w:p>
    <w:p>
      <w:r>
        <w:t>nhà nước có thẩm quyền mà các bên không thể biết được vào thời điểm giao kết</w:t>
      </w:r>
    </w:p>
    <w:p>
      <w:r>
        <w:t>hợp đồng.</w:t>
      </w:r>
    </w:p>
    <w:p>
      <w:r>
        <w:t>2. Bên vi phạm hợp đồng có nghĩa vụ chứng minh các trường hợp miễn trách nhiệm.</w:t>
      </w:r>
    </w:p>
    <w:p>
      <w:r>
        <w:t>Điều 295. Thông báo và xác nhận trường hợp miễn trách nhiệm</w:t>
      </w:r>
    </w:p>
    <w:p>
      <w:r>
        <w:t>1. Bên vi phạm hợp đồng phải thông báo ngay bằng văn bản cho bên kia về</w:t>
      </w:r>
    </w:p>
    <w:p>
      <w:r>
        <w:t>trường hợp được miễn trách nhiệm và những hậu quả có thể xảy ra.</w:t>
      </w:r>
    </w:p>
    <w:p>
      <w:r>
        <w:t>2. Khi trường hợp miễn trách nhiệm chấm dứt, bên vi phạm hợp đồng phải</w:t>
      </w:r>
    </w:p>
    <w:p>
      <w:r>
        <w:t>thông báo ngay cho bên kia biết; nếu bên vi phạm không thông báo hoặc thông báo</w:t>
      </w:r>
    </w:p>
    <w:p>
      <w:r>
        <w:t>không kịp thời cho bên kia thì phải bồi thường thiệt hại.</w:t>
      </w:r>
    </w:p>
    <w:p>
      <w:r>
        <w:t>3. Bên vi phạm có nghĩa vụ chứng minh với bên bị vi phạm về trường hợp</w:t>
      </w:r>
    </w:p>
    <w:p>
      <w:r>
        <w:t>miễn trách nhiệm của mình.</w:t>
      </w:r>
    </w:p>
    <w:p>
      <w:r>
        <w:t>Điều 296. Kéo dài thời hạn, từ chối thực hiện hợp đồng trong trường hợp</w:t>
      </w:r>
    </w:p>
    <w:p>
      <w:r>
        <w:t>bất khả kháng</w:t>
      </w:r>
    </w:p>
    <w:p>
      <w:r>
        <w:t>1. Trong trường hợp bất khả kháng, các bên có thể thỏa thuận kéo dài thời hạn</w:t>
      </w:r>
    </w:p>
    <w:p>
      <w:r>
        <w:t>thực hiện nghĩa vụ hợp đồng; nếu các bên không có thỏa thuận hoặc không thỏa</w:t>
      </w:r>
    </w:p>
    <w:p>
      <w:r>
        <w:t>thuận được thì thời hạn thực hiện nghĩa vụ hợp đồng được tính thêm một thời gian</w:t>
      </w:r>
    </w:p>
    <w:p>
      <w:r>
        <w:t>bằng thời gian xảy ra trường hợp bất khả kháng cộng với thời gian hợp lý để khắc</w:t>
      </w:r>
    </w:p>
    <w:p>
      <w:r>
        <w:t>phục hậu quả, nhưng không được kéo dài quá các thời hạn sau đây:</w:t>
      </w:r>
    </w:p>
    <w:p>
      <w:r>
        <w:t>a) Năm tháng đối với hàng hóa, dịch vụ mà thời hạn giao hàng, cung ứng dịch</w:t>
      </w:r>
    </w:p>
    <w:p>
      <w:r>
        <w:t>vụ được thỏa thuận không quá mười hai tháng, kể từ khi giao kết hợp đồng;</w:t>
      </w:r>
    </w:p>
    <w:p>
      <w:r>
        <w:t>b) Tám tháng đối với hàng hóa, dịch vụ mà thời hạn giao hàng, cung ứng dịch</w:t>
      </w:r>
    </w:p>
    <w:p>
      <w:r>
        <w:t>vụ được thỏa thuận trên mười hai tháng, kể từ khi giao kết hợp đồng.</w:t>
      </w:r>
    </w:p>
    <w:p>
      <w:r>
        <w:t>2. Trường hợp kéo dài quá các thời hạn quy định tại khoản 1 Điều này, các bên</w:t>
      </w:r>
    </w:p>
    <w:p>
      <w:r>
        <w:t>có quyền từ chối thực hiện hợp đồng và không bên nào có quyền yêu cầu bên kia</w:t>
      </w:r>
    </w:p>
    <w:p>
      <w:r>
        <w:t>bồi thường thiệt hại.</w:t>
      </w:r>
    </w:p>
    <w:p>
      <w:r>
        <w:t>3. Trường hợp từ chối thực hiện hợp đồng thì trong thời hạn không quá mười</w:t>
      </w:r>
    </w:p>
    <w:p>
      <w:r>
        <w:t>ngày, kể từ ngày kết thúc thời hạn quy định tại khoản 1 Điều này bên từ chối phải</w:t>
      </w:r>
    </w:p>
    <w:p>
      <w:r>
        <w:t>thông báo cho bên kia biết trước khi bên kia bắt đầu thực hiện các nghĩa vụ hợp đồng.</w:t>
      </w:r>
    </w:p>
    <w:p>
      <w:r>
        <w:t>4. Việc kéo dài thời hạn thực hiện nghĩa vụ hợp đồng quy định tại khoản 1</w:t>
      </w:r>
    </w:p>
    <w:p>
      <w:r>
        <w:t>Điều này không áp dụng đối với hợp đồng mua bán hàng hóa, cung ứng dịch vụ có</w:t>
      </w:r>
    </w:p>
    <w:p>
      <w:r>
        <w:t>thời hạn cố định về giao hàng hoặc hoàn thành dịch vụ.</w:t>
      </w:r>
    </w:p>
    <w:p>
      <w:r>
        <w:t>Điều 297. Buộc thực hiện đúng hợp đồng</w:t>
      </w:r>
    </w:p>
    <w:p>
      <w:r>
        <w:t>1. Buộc thực hiện đúng hợp đồng là việc bên bị vi phạm yêu cầu bên vi phạm</w:t>
      </w:r>
    </w:p>
    <w:p>
      <w:r>
        <w:t>thực hiện đúng hợp đồng hoặc dùng các biện pháp khác để hợp đồng được thực</w:t>
      </w:r>
    </w:p>
    <w:p>
      <w:r>
        <w:t>hiện và bên vi phạm phải chịu chi phí phát sinh.</w:t>
      </w:r>
    </w:p>
    <w:p>
      <w:r>
        <w:t>2. Trường hợp bên vi phạm giao thiếu hàng hoặc cung ứng dịch vụ không đúng</w:t>
      </w:r>
    </w:p>
    <w:p>
      <w:r>
        <w:t>hợp đồng thì phải giao đủ hàng hoặc cung ứng dịch vụ theo đúng thỏa thuận trong</w:t>
      </w:r>
    </w:p>
    <w:p>
      <w:r>
        <w:t>hợp đồng. Trường hợp bên vi phạm giao hàng hóa, cung ứng dịch vụ kém chất</w:t>
      </w:r>
    </w:p>
    <w:p>
      <w:r>
        <w:t>lượng thì phải loại trừ khuyết tật của hàng hóa, thiếu sót của dịch vụ hoặc giao</w:t>
      </w:r>
    </w:p>
    <w:p>
      <w:r>
        <w:t>hàng khác thay thế, cung ứng dịch vụ theo đúng hợp đồng. Bên vi phạm không</w:t>
      </w:r>
    </w:p>
    <w:p>
      <w:r>
        <w:t>được dùng tiền hoặc hàng khác chủng loại, loại dịch vụ khác để thay thế nếu không</w:t>
      </w:r>
    </w:p>
    <w:p>
      <w:r>
        <w:t>được sự chấp thuận của bên bị vi phạm.</w:t>
      </w:r>
    </w:p>
    <w:p>
      <w:r>
        <w:t>3. Trong trường hợp bên vi phạm không thực hiện theo quy định tại khoản 2</w:t>
      </w:r>
    </w:p>
    <w:p>
      <w:r>
        <w:t>Điều này thì bên bị vi phạm có quyền mua hàng, nhận cung ứng dịch vụ của người</w:t>
      </w:r>
    </w:p>
    <w:p>
      <w:r>
        <w:t>khác để thay thế theo đúng loại hàng hóa, dịch vụ ghi trong hợp đồng và bên vi</w:t>
      </w:r>
    </w:p>
    <w:p>
      <w:r>
        <w:t>phạm phải trả khoản tiền chênh lệch và các chi phí liên quan nếu có; có quyền tự</w:t>
      </w:r>
    </w:p>
    <w:p>
      <w:r>
        <w:t>sửa chữa khuyết tật của hàng hóa, thiếu sót của dịch vụ và bên vi phạm phải trả các</w:t>
      </w:r>
    </w:p>
    <w:p>
      <w:r>
        <w:t>chi phí thực tế hợp lý.</w:t>
      </w:r>
    </w:p>
    <w:p>
      <w:r>
        <w:t>4. Bên bị vi phạm phải nhận hàng, nhận dịch vụ và thanh toán tiền hàng, thù</w:t>
      </w:r>
    </w:p>
    <w:p>
      <w:r>
        <w:t>lao dịch vụ, nếu bên vi phạm đã thực hiện đầy đủ nghĩa vụ theo quy định tại</w:t>
      </w:r>
    </w:p>
    <w:p>
      <w:r>
        <w:t>khoản 2 Điều này.</w:t>
      </w:r>
    </w:p>
    <w:p>
      <w:r>
        <w:t>5. Trường hợp bên vi phạm là bên mua thì bên bán có quyền yêu cầu bên mua</w:t>
      </w:r>
    </w:p>
    <w:p>
      <w:r>
        <w:t>trả tiền, nhận hàng hoặc thực hiện các nghĩa vụ khác của bên mua được quy định</w:t>
      </w:r>
    </w:p>
    <w:p>
      <w:r>
        <w:t>trong hợp đồng và trong Luật này.</w:t>
      </w:r>
    </w:p>
    <w:p>
      <w:r>
        <w:t>Điều 298. Gia hạn thực hiện nghĩa vụ</w:t>
      </w:r>
    </w:p>
    <w:p>
      <w:r>
        <w:t>Trường hợp buộc thực hiện đúng hợp đồng, bên bị vi phạm có thể gia hạn một</w:t>
      </w:r>
    </w:p>
    <w:p>
      <w:r>
        <w:t>thời gian hợp lý để bên vi phạm thực hiện nghĩa vụ hợp đồng.</w:t>
      </w:r>
    </w:p>
    <w:p>
      <w:r>
        <w:t>Điều 299. Quan hệ giữa chế tài buộc thực hiện đúng hợp đồng và các loại</w:t>
      </w:r>
    </w:p>
    <w:p>
      <w:r>
        <w:t>chế tài khác</w:t>
      </w:r>
    </w:p>
    <w:p>
      <w:r>
        <w:t>1. Trừ trường hợp có thỏa thuận khác, trong thời gian áp dụng chế tài buộc</w:t>
      </w:r>
    </w:p>
    <w:p>
      <w:r>
        <w:t>thực hiện đúng hợp đồng, bên bị vi phạm có quyền yêu cầu bồi thường thiệt hại và</w:t>
      </w:r>
    </w:p>
    <w:p>
      <w:r>
        <w:t>phạt vi phạm nhưng không được áp dụng các chế tài khác.</w:t>
      </w:r>
    </w:p>
    <w:p>
      <w:r>
        <w:t>2. Trường hợp bên vi phạm không thực hiện chế tài buộc thực hiện đúng hợp</w:t>
      </w:r>
    </w:p>
    <w:p>
      <w:r>
        <w:t>đồng trong thời hạn mà bên bị vi phạm ấn định, bên bị vi phạm được áp dụng các</w:t>
      </w:r>
    </w:p>
    <w:p>
      <w:r>
        <w:t>chế tài khác để bảo vệ quyền lợi chính đáng của mình.</w:t>
      </w:r>
    </w:p>
    <w:p>
      <w:r>
        <w:t>Điều 300. Phạt vi phạm</w:t>
      </w:r>
    </w:p>
    <w:p>
      <w:r>
        <w:t>Phạt vi phạm là việc bên bị vi phạm yêu cầu bên vi phạm trả một khoản tiền</w:t>
      </w:r>
    </w:p>
    <w:p>
      <w:r>
        <w:t>phạt do vi phạm hợp đồng nếu trong hợp đồng có thỏa thuận, trừ các trường hợp</w:t>
      </w:r>
    </w:p>
    <w:p>
      <w:r>
        <w:t>miễn trách nhiệm quy định tại Điều 294 của Luật này.</w:t>
      </w:r>
    </w:p>
    <w:p>
      <w:r>
        <w:t>Điều 301. Mức phạt vi phạm</w:t>
      </w:r>
    </w:p>
    <w:p>
      <w:r>
        <w:t>Mức phạt đối với vi phạm nghĩa vụ hợp đồng hoặc tổng mức phạt đối với</w:t>
      </w:r>
    </w:p>
    <w:p>
      <w:r>
        <w:t>nhiều vi phạm do các bên thỏa thuận trong hợp đồng, nhưng không quá 8% giá</w:t>
      </w:r>
    </w:p>
    <w:p>
      <w:r>
        <w:t>trị phần nghĩa vụ hợp đồng bị vi phạm, trừ trường hợp quy định tại Điều 266</w:t>
      </w:r>
    </w:p>
    <w:p>
      <w:r>
        <w:t>của Luật này.</w:t>
      </w:r>
    </w:p>
    <w:p>
      <w:r>
        <w:t>Điều 302. Bồi thường thiệt hại</w:t>
      </w:r>
    </w:p>
    <w:p>
      <w:r>
        <w:t>1. Bồi thường thiệt hại là việc bên vi phạm bồi thường những tổn thất do hành</w:t>
      </w:r>
    </w:p>
    <w:p>
      <w:r>
        <w:t>vi vi phạm hợp đồng gây ra cho bên bị vi phạm.</w:t>
      </w:r>
    </w:p>
    <w:p>
      <w:r>
        <w:t>2. Giá trị bồi thường thiệt hại bao gồm giá trị tổn thất thực tế, trực tiếp mà bên</w:t>
      </w:r>
    </w:p>
    <w:p>
      <w:r>
        <w:t>bị vi phạm phải chịu do bên vi phạm gây ra và khoản lợi trực tiếp mà bên bị vi</w:t>
      </w:r>
    </w:p>
    <w:p>
      <w:r>
        <w:t>phạm đáng lẽ được hưởng nếu không có hành vi vi phạm.</w:t>
      </w:r>
    </w:p>
    <w:p>
      <w:pPr>
        <w:pStyle w:val="Heading3"/>
      </w:pPr>
      <w:r>
        <w:t>Điều 303. Căn cứ phát sinh trách nhiệm bồi thường thiệt hại</w:t>
        <w:br/>
        <w:t>Trừ các trường hợp miễn trách nhiệm quy định tại Điều 294 của Luật này,</w:t>
        <w:br/>
        <w:t>trách nhiệm bồi thường thiệt hại phát sinh khi có đủ các yếu tố sau đây:</w:t>
        <w:br/>
        <w:t>1. Có hành vi vi phạm hợp đồng;</w:t>
        <w:br/>
        <w:t>2. Có thiệt hại thực tế;</w:t>
        <w:br/>
        <w:t>3. Hành vi vi phạm hợp đồng là nguyên nhân trực tiếp gây ra thiệt hại.</w:t>
        <w:br/>
        <w:t>Điều 304. Nghĩa vụ chứng minh tổn thất</w:t>
        <w:br/>
        <w:t>Bên yêu cầu bồi thường thiệt hại phải chứng minh tổn thất, mức độ tổn thất do</w:t>
        <w:br/>
        <w:t>hành vi vi phạm gây ra và khoản lợi trực tiếp mà bên bị vi phạm đáng lẽ được</w:t>
        <w:br/>
        <w:t>hưởng nếu không có hành vi vi phạm.</w:t>
        <w:br/>
        <w:t>Điều 305. Nghĩa vụ hạn chế tổn thất</w:t>
        <w:br/>
        <w:t>Bên yêu cầu bồi thường thiệt hại phải áp dụng các biện pháp hợp lý để hạn chế</w:t>
        <w:br/>
        <w:t>tổn thất kể cả tổn thất đối với khoản lợi trực tiếp đáng lẽ được hưởng do hành vi vi</w:t>
        <w:br/>
        <w:t>phạm hợp đồng gây ra; nếu bên yêu cầu bồi thường thiệt hại không áp dụng các</w:t>
        <w:br/>
        <w:t>biện pháp đó, bên vi phạm hợp đồng có quyền yêu cầu giảm bớt giá trị bồi thường</w:t>
        <w:br/>
        <w:t>thiệt hại bằng mức tổn thất đáng lẽ có thể hạn chế được.</w:t>
        <w:br/>
        <w:t>Điều 306. Quyền yêu cầu tiền lãi do chậm thanh toán</w:t>
        <w:br/>
        <w:t>Trường hợp bên vi phạm hợp đồng chậm thanh toán tiền hàng hay chậm thanh</w:t>
        <w:br/>
        <w:t>toán thù lao dịch vụ và các chi phí hợp lý khác thì bên bị vi phạm hợp đồng có</w:t>
        <w:br/>
        <w:t>quyền yêu cầu trả tiền lãi trên số tiền chậm trả đó theo lãi suất nợ quá hạn trung</w:t>
        <w:br/>
        <w:t>bình trên thị trường tại thời điểm thanh toán tương ứng với thời gian chậm trả, trừ</w:t>
        <w:br/>
        <w:t>trường hợp có thỏa thuận khác hoặc pháp luật có quy định khác.</w:t>
        <w:br/>
        <w:t>Điều 307. Quan hệ giữa chế tài phạt vi phạm và chế tài bồi thường thiệt hại</w:t>
        <w:br/>
        <w:t>1. Trường hợp các bên không có thỏa thuận phạt vi phạm thì bên bị vi phạm chỉ</w:t>
        <w:br/>
        <w:t>có quyền yêu cầu bồi thường thiệt hại, trừ trường hợp Luật này có quy định khác.</w:t>
        <w:br/>
        <w:t>2. Trường hợp các bên có thỏa thuận phạt vi phạm thì bên bị vi phạm có quyền</w:t>
        <w:br/>
        <w:t>áp dụng cả chế tài phạt vi phạm và buộc bồi thường thiệt hại, trừ trường hợp Luật</w:t>
        <w:br/>
        <w:t>này có quy định khác.</w:t>
        <w:br/>
        <w:t>Điều 308. Tạm ngừng thực hiện hợp đồng</w:t>
        <w:br/>
        <w:t>Trừ các trường hợp miễn trách nhiệm quy định tại Điều 294 của Luật này, tạm</w:t>
        <w:br/>
        <w:t>ngừng thực hiện hợp đồng là việc một bên tạm thời không thực hiện nghĩa vụ trong</w:t>
        <w:br/>
        <w:t>hợp đồng thuộc một trong các trường hợp sau đây:</w:t>
      </w:r>
    </w:p>
    <w:p>
      <w:r>
        <w:t>1. Xảy ra hành vi vi phạm mà các bên đã thỏa thuận là điều kiện để tạm ngừng</w:t>
      </w:r>
    </w:p>
    <w:p>
      <w:r>
        <w:t>thực hiện hợp đồng;</w:t>
      </w:r>
    </w:p>
    <w:p>
      <w:r>
        <w:t>2. Một bên vi phạm cơ bản nghĩa vụ hợp đồng.</w:t>
      </w:r>
    </w:p>
    <w:p>
      <w:r>
        <w:t>Điều 309. Hậu quả pháp lý của việc tạm ngừng thực hiện hợp đồng</w:t>
      </w:r>
    </w:p>
    <w:p>
      <w:r>
        <w:t>1. Khi hợp đồng bị tạm ngừng thực hiện thì hợp đồng vẫn còn hiệu lực.</w:t>
      </w:r>
    </w:p>
    <w:p>
      <w:r>
        <w:t>2. Bên bị vi phạm có quyền yêu cầu bồi thường thiệt hại theo quy định của Luật này.</w:t>
      </w:r>
    </w:p>
    <w:p>
      <w:r>
        <w:t>Điều 310. Đình chỉ thực hiện hợp đồng</w:t>
      </w:r>
    </w:p>
    <w:p>
      <w:r>
        <w:t>Trừ các trường hợp miễn trách nhiệm quy định tại Điều 294 của Luật này, đình</w:t>
      </w:r>
    </w:p>
    <w:p>
      <w:r>
        <w:t>chỉ thực hiện hợp đồng là việc một bên chấm dứt thực hiện nghĩa vụ hợp đồng</w:t>
      </w:r>
    </w:p>
    <w:p>
      <w:r>
        <w:t>thuộc một trong các trường hợp sau đây:</w:t>
      </w:r>
    </w:p>
    <w:p>
      <w:r>
        <w:t>1. Xảy ra hành vi vi phạm mà các bên đã thỏa thuận là điều kiện để đình chỉ</w:t>
      </w:r>
    </w:p>
    <w:p>
      <w:r>
        <w:t>hợp đồng;</w:t>
      </w:r>
    </w:p>
    <w:p>
      <w:r>
        <w:t>2. Một bên vi phạm cơ bản nghĩa vụ hợp đồng.</w:t>
      </w:r>
    </w:p>
    <w:p>
      <w:r>
        <w:t>Điều 311. Hậu quả pháp lý của việc đình chỉ thực hiện hợp đồng</w:t>
      </w:r>
    </w:p>
    <w:p>
      <w:r>
        <w:t>1. Khi hợp đồng bị đình chỉ thực hiện thì hợp đồng chấm dứt từ thời điểm một</w:t>
      </w:r>
    </w:p>
    <w:p>
      <w:r>
        <w:t>bên nhận được thông báo đình chỉ. Các bên không phải tiếp tục thực hiện nghĩa vụ</w:t>
      </w:r>
    </w:p>
    <w:p>
      <w:r>
        <w:t>hợp đồng. Bên đã thực hiện nghĩa vụ có quyền yêu cầu bên kia thanh toán hoặc</w:t>
      </w:r>
    </w:p>
    <w:p>
      <w:r>
        <w:t>thực hiện nghĩa vụ đối ứng.</w:t>
      </w:r>
    </w:p>
    <w:p>
      <w:r>
        <w:t>2. Bên bị vi phạm có quyền yêu cầu bồi thường thiệt hại theo quy định của</w:t>
      </w:r>
    </w:p>
    <w:p>
      <w:r>
        <w:t>Luật này.</w:t>
      </w:r>
    </w:p>
    <w:p>
      <w:r>
        <w:t>Điều 312. Hủy bỏ hợp đồng</w:t>
      </w:r>
    </w:p>
    <w:p>
      <w:r>
        <w:t>1. Hủy bỏ hợp đồng bao gồm hủy bỏ toàn bộ hợp đồng và hủy bỏ một phần</w:t>
      </w:r>
    </w:p>
    <w:p>
      <w:r>
        <w:t>hợp đồng.</w:t>
      </w:r>
    </w:p>
    <w:p>
      <w:r>
        <w:t>2. Hủy bỏ toàn bộ hợp đồng là việc bãi bỏ hoàn toàn việc thực hiện tất cả các</w:t>
      </w:r>
    </w:p>
    <w:p>
      <w:r>
        <w:t>nghĩa vụ hợp đồng đối với toàn bộ hợp đồng.</w:t>
      </w:r>
    </w:p>
    <w:p>
      <w:r>
        <w:t>3. Hủy bỏ một phần hợp đồng là việc bãi bỏ thực hiện một phần nghĩa vụ hợp</w:t>
      </w:r>
    </w:p>
    <w:p>
      <w:r>
        <w:t>đồng, các phần còn lại trong hợp đồng vẫn còn hiệu lực.</w:t>
      </w:r>
    </w:p>
    <w:p>
      <w:r>
        <w:t>4. Trừ các trường hợp miễn trách nhiệm quy định tại Điều 294 của Luật này,</w:t>
      </w:r>
    </w:p>
    <w:p>
      <w:r>
        <w:t>chế tài hủy bỏ hợp đồng được áp dụng trong các trường hợp sau đây:</w:t>
      </w:r>
    </w:p>
    <w:p>
      <w:r>
        <w:t>a) Xảy ra hành vi vi phạm mà các bên đã thỏa thuận là điều kiện để hủy bỏ</w:t>
      </w:r>
    </w:p>
    <w:p>
      <w:r>
        <w:t>hợp đồng;</w:t>
      </w:r>
    </w:p>
    <w:p>
      <w:r>
        <w:t>b) Một bên vi phạm cơ bản nghĩa vụ hợp đồng.</w:t>
      </w:r>
    </w:p>
    <w:p>
      <w:pPr>
        <w:pStyle w:val="Heading3"/>
      </w:pPr>
      <w:r>
        <w:t>Điều 313. Hủy bỏ hợp đồng trong trường hợp giao hàng, cung ứng dịch vụ</w:t>
        <w:br/>
        <w:t>từng phần</w:t>
        <w:br/>
        <w:t>1. Trường hợp có thỏa thuận về giao hàng, cung ứng dịch vụ từng phần, nếu</w:t>
        <w:br/>
        <w:t>một bên không thực hiện nghĩa vụ của mình trong việc giao hàng, cung ứng dịch</w:t>
        <w:br/>
        <w:t>vụ và việc này cấu thành một vi phạm cơ bản đối với lần giao hàng, cung ứng dịch</w:t>
        <w:br/>
        <w:t>vụ đó thì bên kia có quyền tuyên bố huỷ bỏ hợp đồng đối với lần giao hàng, cung</w:t>
        <w:br/>
        <w:t>ứng dịch vụ.</w:t>
        <w:br/>
        <w:t>2. Trường hợp một bên không thực hiện nghĩa vụ đối với một lần giao hàng,</w:t>
        <w:br/>
        <w:t>cung ứng dịch vụ là cơ sở để bên kia kết luận rằng vi phạm cơ bản sẽ xảy ra đối</w:t>
        <w:br/>
        <w:t>với những lần giao hàng, cung ứng dịch vụ sau đó thì bên bị vi phạm có quyền</w:t>
        <w:br/>
        <w:t>tuyên bố hủy bỏ hợp đồng đối với những lần giao hàng, cung ứng dịch vụ sau đó,</w:t>
        <w:br/>
        <w:t>với điều kiện là bên đó phải thực hiện quyền này trong thời gian hợp lý.</w:t>
        <w:br/>
        <w:t>3. Trường hợp một bên đã tuyên bố hủy bỏ hợp đồng đối với một lần giao</w:t>
        <w:br/>
        <w:t>hàng, cung ứng dịch vụ thì bên đó vẫn có quyền tuyên bố hủy bỏ hợp đồng đối với</w:t>
        <w:br/>
        <w:t>những lần giao hàng, cung ứng dịch vụ đã thực hiện hoặc sẽ thực hiện sau đó nếu</w:t>
        <w:br/>
        <w:t>mối quan hệ qua lại giữa các lần giao hàng dẫn đến việc hàng hóa đã giao, dịch vụ</w:t>
        <w:br/>
        <w:t>đã cung ứng không thể được sử dụng theo đúng mục đích mà các bên đã dự kiến</w:t>
        <w:br/>
        <w:t>vào thời điểm giao kết hợp đồng.</w:t>
        <w:br/>
        <w:t>Điều 314. Hậu quả pháp lý của việc hủy bỏ hợp đồng</w:t>
        <w:br/>
        <w:t>1. Trừ trường hợp quy định tại Điều 313 của Luật này, sau khi hủy bỏ hợp</w:t>
        <w:br/>
        <w:t>đồng, hợp đồng không có hiệu lực từ thời điểm giao kết, các bên không phải tiếp</w:t>
        <w:br/>
        <w:t>tục thực hiện các nghĩa vụ đã thỏa thuận trong hợp đồng, trừ thỏa thuận về các</w:t>
        <w:br/>
        <w:t>quyền và nghĩa vụ sau khi hủy bỏ hợp đồng và về giải quyết tranh chấp.</w:t>
        <w:br/>
        <w:t>2. Các bên có quyền đòi lại lợi ích do việc đã thực hiện phần nghĩa vụ của</w:t>
        <w:br/>
        <w:t>mình theo hợp đồng; nếu các bên đều có nghĩa vụ hoàn trả thì nghĩa vụ của họ phải</w:t>
        <w:br/>
        <w:t>được thực hiện đồng thời; trường hợp không thể hoàn trả bằng chính lợi ích đã</w:t>
        <w:br/>
        <w:t>nhận thì bên có nghĩa vụ phải hoàn trả bằng tiền.</w:t>
        <w:br/>
        <w:t>3. Bên bị vi phạm có quyền yêu cầu bồi thường thiệt hại theo quy định của</w:t>
        <w:br/>
        <w:t>Luật này.</w:t>
        <w:br/>
        <w:t>Điều 315. Thông báo tạm ngừng thực hiện hợp đồng, đình chỉ thực hiện</w:t>
        <w:br/>
        <w:t>hợp đồng hoặc hủy bỏ hợp đồng</w:t>
        <w:br/>
        <w:t>Bên tạm ngừng thực hiện hợp đồng, đình chỉ thực hiện hợp đồng hoặc hủy bỏ</w:t>
        <w:br/>
        <w:t>hợp đồng phải thông báo ngay cho bên kia biết về việc tạm ngừng, đình chỉ hoặc</w:t>
      </w:r>
    </w:p>
    <w:p>
      <w:r>
        <w:t>hủy bỏ hợp đồng. Trong trường hợp không thông báo ngay mà gây thiệt hại cho</w:t>
      </w:r>
    </w:p>
    <w:p>
      <w:r>
        <w:t>bên kia thì bên tạm ngừng thực hiện hợp đồng, đình chỉ thực hiện hợp đồng hoặc</w:t>
      </w:r>
    </w:p>
    <w:p>
      <w:r>
        <w:t>hủy bỏ hợp đồng phải bồi thường thiệt hại.</w:t>
      </w:r>
    </w:p>
    <w:p>
      <w:r>
        <w:t>Điều 316. Quyền yêu cầu bồi thường thiệt hại khi đã áp dụng các chế tài khác</w:t>
      </w:r>
    </w:p>
    <w:p>
      <w:r>
        <w:t>Một bên không bị mất quyền yêu cầu bồi thường thiệt hại đối với tổn thất do vi</w:t>
      </w:r>
    </w:p>
    <w:p>
      <w:r>
        <w:t>phạm hợp đồng của bên kia khi đã áp dụng các chế tài khác.</w:t>
      </w:r>
    </w:p>
    <w:p>
      <w:pPr>
        <w:pStyle w:val="Heading2"/>
      </w:pPr>
      <w:r>
        <w:t>Mục 2</w:t>
        <w:br/>
        <w:t>GIẢI QUYẾT TRANH CHẤP TRONG THƯƠNG MẠI</w:t>
      </w:r>
    </w:p>
    <w:p>
      <w:pPr>
        <w:pStyle w:val="Heading3"/>
      </w:pPr>
      <w:r>
        <w:t>Điều 317. Hình thức giải quyết tranh chấp</w:t>
        <w:br/>
        <w:t>1. Thương lượng giữa các bên.</w:t>
        <w:br/>
        <w:t>2. Hòa giải giữa các bên do một cơ quan, tổ chức hoặc cá nhân được các bên</w:t>
        <w:br/>
        <w:t>thỏa thuận chọn làm trung gian hòa giải.</w:t>
        <w:br/>
        <w:t>3. Giải quyết tại Trọng tài hoặc Tòa án.</w:t>
        <w:br/>
        <w:t>Thủ tục giải quyết tranh chấp trong thương mại tại Trọng tài, Tòa án được tiến</w:t>
        <w:br/>
        <w:t>hành theo các thủ tục tố tụng của Trọng tài, Tòa án do pháp luật quy định.</w:t>
        <w:br/>
        <w:t>Điều 318. Thời hạn khiếu nại</w:t>
        <w:br/>
        <w:t>Trừ trường hợp quy định tại điểm đ khoản 1 Điều 237 của Luật này, thời hạn</w:t>
        <w:br/>
        <w:t>khiếu nại do các bên thỏa thuận, nếu các bên không có thỏa thuận thì thời hạn</w:t>
        <w:br/>
        <w:t>khiếu nại được quy định như sau:</w:t>
        <w:br/>
        <w:t>1. Ba tháng, kể từ ngày giao hàng đối với khiếu nại về số lượng hàng hóa;</w:t>
        <w:br/>
        <w:t>2. Sáu tháng, kể từ ngày giao hàng đối với khiếu nại về chất lượng hàng hóa;</w:t>
        <w:br/>
        <w:t>trong trường hợp hàng hóa có bảo hành thì thời hạn khiếu nại là ba tháng, kể từ</w:t>
        <w:br/>
        <w:t>ngày hết thời hạn bảo hành;</w:t>
        <w:br/>
        <w:t>3. Chín tháng, kể từ ngày bên vi phạm phải hoàn thành nghĩa vụ theo hợp đồng</w:t>
        <w:br/>
        <w:t>hoặc trong trường hợp có bảo hành thì kể từ ngày hết thời hạn bảo hành đối với</w:t>
        <w:br/>
        <w:t>khiếu nại về các vi phạm khác.</w:t>
        <w:br/>
        <w:t>Điều 319. Thời hiệu khởi kiện</w:t>
        <w:br/>
        <w:t>Thời hiệu khởi kiện áp dụng đối với các tranh chấp thương mại là hai năm, kể</w:t>
        <w:br/>
        <w:t>từ thời điểm quyền và lợi ích hợp pháp bị xâm phạm, trừ trường hợp quy định tại</w:t>
        <w:br/>
        <w:t>điểm e khoản 1 Điều 237 của Luật này.</w:t>
      </w:r>
    </w:p>
    <w:p>
      <w:pPr>
        <w:pStyle w:val="Heading2"/>
      </w:pPr>
      <w:r>
        <w:t>Chương VIII</w:t>
        <w:br/>
        <w:t>XỬ LÝ VI PHẠM PHÁP LUẬT VỀ THƯƠNG MẠI</w:t>
      </w:r>
    </w:p>
    <w:p>
      <w:pPr>
        <w:pStyle w:val="Heading3"/>
      </w:pPr>
      <w:r>
        <w:t>Điều 320. Hành vi vi phạm pháp luật về thương mại</w:t>
        <w:br/>
        <w:t>1. Các hành vi vi phạm pháp luật về thương mại bao gồm:</w:t>
        <w:br/>
        <w:t>a) Vi phạm quy định về đăng ký kinh doanh; giấy phép kinh doanh của thương</w:t>
        <w:br/>
        <w:t>nhân; thành lập và hoạt động của Văn phòng đại diện, Chi nhánh của thương nhân</w:t>
        <w:br/>
        <w:t>Việt Nam và của thương nhân nước ngoài;</w:t>
        <w:br/>
        <w:t>b) Vi phạm quy định về hàng hóa, dịch vụ kinh doanh trong nước và hàng hóa,</w:t>
        <w:br/>
        <w:t>dịch vụ xuất khẩu, nhập khẩu; tạm nhập, tái xuất, tạm xuất, tái nhập; chuyển khẩu;</w:t>
        <w:br/>
        <w:t>quá cảnh;</w:t>
        <w:br/>
        <w:t>c) Vi phạm chế độ thuế, hóa đơn, chứng từ, sổ và báo cáo kế toán;</w:t>
        <w:br/>
        <w:t>d) Vi phạm quy định về giá hàng hóa, dịch vụ;</w:t>
        <w:br/>
        <w:t>đ) Vi phạm quy định về ghi nhãn hàng hóa lưu thông trong nước và hàng hóa</w:t>
        <w:br/>
        <w:t>xuất khẩu, nhập khẩu;</w:t>
        <w:br/>
        <w:t>e) Buôn lậu, kinh doanh hàng nhập lậu, buôn bán hàng giả hoặc nguyên liệu,</w:t>
        <w:br/>
        <w:t>vật liệu phục vụ cho sản xuất hàng giả, kinh doanh trái phép;</w:t>
        <w:br/>
        <w:t>g) Vi phạm các quy định liên quan đến chất lượng hàng hóa, dịch vụ kinh</w:t>
        <w:br/>
        <w:t>doanh trong nước và hàng hóa, dịch vụ xuất khẩu, nhập khẩu;</w:t>
        <w:br/>
        <w:t>h) Gian lận, lừa dối khách hàng khi mua bán hàng hóa, cung ứng dịch vụ;</w:t>
        <w:br/>
        <w:t>i) Vi phạm các quy định liên quan đến bảo vệ quyền lợi của người tiêu dùng;</w:t>
        <w:br/>
        <w:t>k) Vi phạm quy định về quyền sở hữu trí tuệ đối với hàng hóa, dịch vụ kinh</w:t>
        <w:br/>
        <w:t>doanh trong nước và xuất khẩu, nhập khẩu;</w:t>
        <w:br/>
        <w:t>l) Vi phạm quy định về xuất xứ hàng hóa;</w:t>
        <w:br/>
        <w:t>m) Các vi phạm khác trong hoạt động thương mại theo quy định của pháp luật.</w:t>
        <w:br/>
        <w:t>2. Chính phủ quy định cụ thể các hành vi vi phạm pháp luật về thương mại</w:t>
        <w:br/>
        <w:t>được quy định tại khoản 1 Điều này.</w:t>
        <w:br/>
        <w:t>Điều 321. Hình thức xử lý vi phạm pháp luật về thương mại</w:t>
        <w:br/>
        <w:t>1. Tùy theo tính chất, mức độ vi phạm và hậu quả xảy ra, tổ chức, cá nhân bị</w:t>
        <w:br/>
        <w:t>xử lý theo một trong các hình thức sau đây:</w:t>
        <w:br/>
        <w:t>a) Xử phạt theo quy định của pháp luật về xử lý vi phạm hành chính;</w:t>
      </w:r>
    </w:p>
    <w:p>
      <w:r>
        <w:t>b) Trường hợp hành vi vi phạm có đủ yếu tố cấu thành tội phạm thì người vi</w:t>
      </w:r>
    </w:p>
    <w:p>
      <w:r>
        <w:t>phạm bị truy cứu trách nhiệm hình sự theo quy định của pháp luật.</w:t>
      </w:r>
    </w:p>
    <w:p>
      <w:r>
        <w:t>2. Trường hợp hành vi vi phạm gây thiệt hại đến lợi ích của Nhà nước, quyền</w:t>
      </w:r>
    </w:p>
    <w:p>
      <w:r>
        <w:t>và lợi ích hợp pháp của tổ chức, cá nhân thì phải bồi thường thiệt hại theo quy định</w:t>
      </w:r>
    </w:p>
    <w:p>
      <w:r>
        <w:t>của pháp luật.</w:t>
      </w:r>
    </w:p>
    <w:p>
      <w:r>
        <w:t>Điều 322. Xử phạt vi phạm hành chính trong hoạt động thương mại</w:t>
      </w:r>
    </w:p>
    <w:p>
      <w:r>
        <w:t>Chính phủ quy định cụ thể về xử phạt vi phạm hành chính trong hoạt động</w:t>
      </w:r>
    </w:p>
    <w:p>
      <w:r>
        <w:t>thương mại.</w:t>
      </w:r>
    </w:p>
    <w:p>
      <w:r>
        <w:t>Chương IX</w:t>
      </w:r>
    </w:p>
    <w:p>
      <w:r>
        <w:t>ĐIỀU KHOẢN THI HÀNH16</w:t>
      </w:r>
    </w:p>
    <w:p>
      <w:r>
        <w:t>Điều 112 và Điều 113 của Luật Quản lý ngoại thương số 05/2017/QH14, có hiệu lực kể</w:t>
      </w:r>
    </w:p>
    <w:p>
      <w:r>
        <w:t>từ ngày 01 tháng 01 năm 2018 quy định như sau:</w:t>
      </w:r>
    </w:p>
    <w:p>
      <w:r>
        <w:t>“Điều 112. Hiệu lực thi hành</w:t>
      </w:r>
    </w:p>
    <w:p>
      <w:r>
        <w:t>1. Luật này có hiệu lực thi hành từ ngày 01 tháng 01 năm 2018.</w:t>
      </w:r>
    </w:p>
    <w:p>
      <w:r>
        <w:t>2. Các pháp lệnh sau đây hết hiệu lực kể từ ngày Luật này có hiệu lực thi hành, trừ trường</w:t>
      </w:r>
    </w:p>
    <w:p>
      <w:r>
        <w:t>hợp quy định tại Ðiều 113 của Luật này:</w:t>
      </w:r>
    </w:p>
    <w:p>
      <w:r>
        <w:t>a) Pháp lệnh về Tự vệ trong nhập khẩu hàng hóa nước ngoài vào Việt Nam số 42/2002/PL-</w:t>
      </w:r>
    </w:p>
    <w:p>
      <w:r>
        <w:t>UBTVQH10;</w:t>
      </w:r>
    </w:p>
    <w:p>
      <w:r>
        <w:t>b) Pháp lệnh Chống bán phá giá hàng hóa nhập khẩu vào Việt Nam số 20/2004/PL-</w:t>
      </w:r>
    </w:p>
    <w:p>
      <w:r>
        <w:t>UBTVQH11;</w:t>
      </w:r>
    </w:p>
    <w:p>
      <w:r>
        <w:t>c) Pháp lệnh Chống trợ cấp hàng hóa nhập khẩu vào Việt Nam số 22/2004/PL-UBTVQH11.</w:t>
      </w:r>
    </w:p>
    <w:p>
      <w:r>
        <w:t>3. Bãi bỏ khoản 3 Ðiều 28, khoản 3 Ðiều 29, khoản 3 Ðiều 30, các điều 31, 33, 242, 243,</w:t>
      </w:r>
    </w:p>
    <w:p>
      <w:r>
        <w:t>244, 245, 246 và 247 của Luật Thương mại số 36/2005/QH11.</w:t>
      </w:r>
    </w:p>
    <w:p>
      <w:r>
        <w:t>Điều 113. Quy định chuyển tiếp</w:t>
      </w:r>
    </w:p>
    <w:p>
      <w:r>
        <w:t>Kể từ ngày Luật này có hiệu lực thi hành, các vụ việc phòng vệ thương mại đã được cơ</w:t>
      </w:r>
    </w:p>
    <w:p>
      <w:r>
        <w:t>quan nhà nước có thẩm quyền tiếp nhận hồ sơ khiếu nại, điều tra trước ngày Luật này có hiệu</w:t>
      </w:r>
    </w:p>
    <w:p>
      <w:r>
        <w:t>lực thì được tiếp tục xem xét, giải quyết theo quy định của Pháp lệnh về Tự vệ trong nhập khẩu</w:t>
      </w:r>
    </w:p>
    <w:p>
      <w:r>
        <w:t>hàng hóa nước ngoài vào Việt Nam số 42/2002/PL-UBTVQH10, Pháp lệnh Chống bán phá giá</w:t>
      </w:r>
    </w:p>
    <w:p>
      <w:r>
        <w:t>hàng hóa nhập khẩu vào Việt Nam số 20/2004/PL-UBTVQH11, Pháp lệnh Chống trợ cấp hàng</w:t>
      </w:r>
    </w:p>
    <w:p>
      <w:r>
        <w:t>hóa nhập khẩu vào Việt Nam số 22/2004/PL-UBTVQH11”.</w:t>
      </w:r>
    </w:p>
    <w:p>
      <w:r>
        <w:t>Điều 36 của Luật Phòng, chống tác hại của rượu, bia số 44/2019/QH14, có hiệu lực kể từ</w:t>
      </w:r>
    </w:p>
    <w:p>
      <w:r>
        <w:t>ngày 01 tháng 01 năm 2020 quy định như sau:</w:t>
      </w:r>
    </w:p>
    <w:p>
      <w:r>
        <w:t>“Điều 36. Hiệu lực thi hành</w:t>
      </w:r>
    </w:p>
    <w:p>
      <w:r>
        <w:t>1. Luật này có hiệu lực thi hành từ ngày 01 tháng 01 năm 2020.</w:t>
      </w:r>
    </w:p>
    <w:p>
      <w:r>
        <w:t>2. Kể từ ngày Luật này có hiệu lực đến ngày 01 tháng 01 năm 2022, việc cấp phép sản xuất</w:t>
      </w:r>
    </w:p>
    <w:p>
      <w:r>
        <w:t>rượu thủ công quy định tại khoản 2 Điều 15 của Luật này và việc đăng ký sản xuất rượu thủ</w:t>
      </w:r>
    </w:p>
    <w:p>
      <w:r>
        <w:t>công quy định tại khoản 3 Điều 15 của Luật này không phải nộp phí, lệ phí.”.</w:t>
      </w:r>
    </w:p>
    <w:p>
      <w:pPr>
        <w:pStyle w:val="Heading3"/>
      </w:pPr>
      <w:r>
        <w:t>Điều 323. Hiệu lực thi hành</w:t>
        <w:br/>
        <w:t>Luật này có hiệu lực thi hành từ ngày 01 tháng 01 năm 2006.</w:t>
        <w:br/>
        <w:t>Luật này thay thế Luật Thương mại ngày 10 tháng 5 năm 1997.</w:t>
        <w:br/>
        <w:t>Điều 324. Quy định chi tiết và hướng dẫn thi hành</w:t>
        <w:br/>
        <w:t>Chính phủ quy định chi tiết và hướng dẫn thi hành Luật này./.</w:t>
      </w:r>
    </w:p>
    <w:p>
      <w:r>
        <w:t>VĂN PHÒNG QUỐC HỘI XÁC THỰC VĂN BẢN HỢP NHẤT</w:t>
      </w:r>
    </w:p>
    <w:p>
      <w:r>
        <w:t>Số: 113/VBHN-VPQH Hà Nội, ngày 27 tháng 8 năm 2025</w:t>
      </w:r>
    </w:p>
    <w:p>
      <w:r>
        <w:t>CHỦ NHIỆM</w:t>
      </w:r>
    </w:p>
    <w:p>
      <w:r>
        <w:t>Lê Quang Tùng</w:t>
      </w:r>
    </w:p>
    <w:p>
      <w:r>
        <w:t>Điều 3 của Luật số 75/2025/QH15 sửa đổi, bổ sung một số điều của Luật Quảng cáo, có</w:t>
      </w:r>
    </w:p>
    <w:p>
      <w:r>
        <w:t>hiệu lực kể từ ngày 01 tháng 01 năm 2026 quy định như sau:</w:t>
      </w:r>
    </w:p>
    <w:p>
      <w:r>
        <w:t>“Điều 3. Điều khoản thi hành</w:t>
      </w:r>
    </w:p>
    <w:p>
      <w:r>
        <w:t>1. Luật này có hiệu lực thi hành từ ngày 01 tháng 01 năm 2026, trừ trường hợp quy định tại</w:t>
      </w:r>
    </w:p>
    <w:p>
      <w:r>
        <w:t>khoản 2 Điều này.</w:t>
      </w:r>
    </w:p>
    <w:p>
      <w:r>
        <w:t>2. Trường hợp tổ chức, cá nhân đã thực hiện thông báo sản phẩm quảng cáo trên bảng</w:t>
      </w:r>
    </w:p>
    <w:p>
      <w:r>
        <w:t>quảng cáo, băng-rôn hoặc thông báo đoàn người thực hiện quảng cáo nhưng chưa có ý kiến của</w:t>
      </w:r>
    </w:p>
    <w:p>
      <w:r>
        <w:t>cơ quan nhà nước có thẩm quyền về quảng cáo tại thời điểm Luật này có hiệu lực thì thực hiện</w:t>
      </w:r>
    </w:p>
    <w:p>
      <w:r>
        <w:t>theo quy định của Luật Quảng cáo số 16/2012/QH13 đã được sửa đổi, bổ sung một số điều theo</w:t>
      </w:r>
    </w:p>
    <w:p>
      <w:r>
        <w:t>Luật số 35/2018/QH14, Luật số 42/2024/QH15 và Luật số 47/2024/QH15.”.</w:t>
      </w:r>
    </w:p>
    <w:p>
      <w:r>
        <w:t>VĂN PHÒNG CHÍNH PHỦ XUẤT BẢN</w:t>
      </w:r>
    </w:p>
    <w:p>
      <w:r>
        <w:t>Địa chỉ: Số 1, Hoàng Hoa Thám, Ba Đình, Hà Nội</w:t>
      </w:r>
    </w:p>
    <w:p>
      <w:r>
        <w:t>Điện thoại liên hệ:</w:t>
      </w:r>
    </w:p>
    <w:p>
      <w:r>
        <w:t>- Nội dung: 080.44417</w:t>
      </w:r>
    </w:p>
    <w:p>
      <w:r>
        <w:t>- Phát hành: 080.44243</w:t>
      </w:r>
    </w:p>
    <w:p>
      <w:r>
        <w:t>Website http://congbao.chinhphu.vn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