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60" w:line="264" w:lineRule="auto"/>
        <w:jc w:val="center"/>
      </w:pPr>
      <w:r>
        <w:rPr>
          <w:rFonts w:ascii="Times New Roman" w:hAnsi="Times New Roman" w:eastAsia="Times New Roman"/>
          <w:b w:val="0"/>
          <w:i/>
          <w:sz w:val="24"/>
        </w:rPr>
        <w:t>Phụ lục</w:t>
        <w:br/>
        <w:t>(Kèm theo Nghị định số 230/2025/NĐ-CP</w:t>
        <w:br/>
        <w:t>ngày 19 tháng 8 năm 2025 của Chính phủ)</w:t>
      </w:r>
    </w:p>
    <w:p>
      <w:pPr>
        <w:spacing w:before="0" w:after="0" w:line="264" w:lineRule="auto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CỘNG HÒA XÃ HỘI CHỦ NGHĨA VIỆT NAM</w:t>
      </w:r>
    </w:p>
    <w:p>
      <w:pPr>
        <w:spacing w:before="0" w:after="0" w:line="264" w:lineRule="auto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Độc lập - Tự do - Hạnh phúc</w:t>
      </w:r>
    </w:p>
    <w:p>
      <w:pPr>
        <w:spacing w:before="0" w:after="240" w:line="240" w:lineRule="auto"/>
        <w:jc w:val="center"/>
      </w:pPr>
      <w:r>
        <w:rPr>
          <w:rFonts w:ascii="Times New Roman" w:hAnsi="Times New Roman" w:eastAsia="Times New Roman"/>
          <w:b w:val="0"/>
          <w:i w:val="0"/>
          <w:sz w:val="26"/>
        </w:rPr>
        <w:t>----------------</w:t>
      </w:r>
    </w:p>
    <w:p>
      <w:pPr>
        <w:spacing w:before="0" w:after="240" w:line="264" w:lineRule="auto"/>
        <w:jc w:val="center"/>
      </w:pPr>
      <w:r>
        <w:rPr>
          <w:rFonts w:ascii="Times New Roman" w:hAnsi="Times New Roman" w:eastAsia="Times New Roman"/>
          <w:b/>
          <w:i w:val="0"/>
          <w:sz w:val="30"/>
        </w:rPr>
        <w:t>GIẤY ĐỀ NGHỊ GIẢM TIỀN THUÊ ĐẤT NĂM 2025</w:t>
      </w:r>
    </w:p>
    <w:p>
      <w:pPr>
        <w:spacing w:before="0" w:after="200" w:line="276" w:lineRule="auto"/>
        <w:jc w:val="center"/>
      </w:pPr>
      <w:r>
        <w:rPr>
          <w:rFonts w:ascii="Times New Roman" w:hAnsi="Times New Roman" w:eastAsia="Times New Roman"/>
          <w:b w:val="0"/>
          <w:i w:val="0"/>
          <w:sz w:val="26"/>
        </w:rPr>
        <w:t>Kính gửi: Cơ quan ........................</w:t>
      </w:r>
    </w:p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[01] Tên người nộp thuế: ..............................................................................</w:t>
      </w:r>
    </w:p>
    <w:tbl>
      <w:tblPr>
        <w:tblW w:type="dxa" w:w="8900"/>
        <w:jc w:val="left"/>
        <w:tblLook w:firstColumn="1" w:firstRow="1" w:lastColumn="0" w:lastRow="0" w:noHBand="0" w:noVBand="1" w:val="04A0"/>
        <w:tblLayout w:type="fixed"/>
      </w:tblPr>
      <w:tblGrid>
        <w:gridCol w:w="4762"/>
        <w:gridCol w:w="4762"/>
      </w:tblGrid>
      <w:tr>
        <w:tc>
          <w:tcPr>
            <w:tcW w:type="dxa" w:w="2300"/>
            <w:vAlign w:val="center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>
              <w:rPr>
                <w:rFonts w:ascii="Times New Roman" w:hAnsi="Times New Roman" w:eastAsia="Times New Roman"/>
                <w:b w:val="0"/>
                <w:i w:val="0"/>
                <w:sz w:val="26"/>
              </w:rPr>
              <w:t>[02] Mã số thuế:</w:t>
            </w:r>
          </w:p>
        </w:tc>
        <w:tc>
          <w:tcPr>
            <w:tcW w:type="dxa" w:w="6600"/>
            <w:vAlign w:val="center"/>
            <w:tcMar>
              <w:top w:w="0" w:type="dxa"/>
              <w:start w:w="0" w:type="dxa"/>
              <w:bottom w:w="0" w:type="dxa"/>
              <w:end w:w="0" w:type="dxa"/>
            </w:tcMar>
          </w:tcPr>
          <w:p/>
          <w:tbl>
            <w:tblPr>
              <w:tblW w:type="dxa" w:w="5200"/>
              <w:tblLook w:firstColumn="1" w:firstRow="1" w:lastColumn="0" w:lastRow="0" w:noHBand="0" w:noVBand="1" w:val="04A0"/>
              <w:jc w:val="left"/>
              <w:tblLayout w:type="fixed"/>
            </w:tblPr>
            <w:tblGrid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</w:tblGrid>
            <w:tr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</w:tr>
          </w:tbl>
          <w:p/>
        </w:tc>
      </w:tr>
    </w:tbl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[03] Địa chỉ: .............................................................................................</w:t>
      </w:r>
    </w:p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[04] Số điện thoại: ....................................................................................</w:t>
      </w:r>
    </w:p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[05] Tên đại lý thuế (nếu có): ...................................................................</w:t>
      </w:r>
    </w:p>
    <w:tbl>
      <w:tblPr>
        <w:tblW w:type="dxa" w:w="8900"/>
        <w:jc w:val="left"/>
        <w:tblLook w:firstColumn="1" w:firstRow="1" w:lastColumn="0" w:lastRow="0" w:noHBand="0" w:noVBand="1" w:val="04A0"/>
        <w:tblLayout w:type="fixed"/>
      </w:tblPr>
      <w:tblGrid>
        <w:gridCol w:w="4762"/>
        <w:gridCol w:w="4762"/>
      </w:tblGrid>
      <w:tr>
        <w:tc>
          <w:tcPr>
            <w:tcW w:type="dxa" w:w="2300"/>
            <w:vAlign w:val="center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>
              <w:rPr>
                <w:rFonts w:ascii="Times New Roman" w:hAnsi="Times New Roman" w:eastAsia="Times New Roman"/>
                <w:b w:val="0"/>
                <w:i w:val="0"/>
                <w:sz w:val="26"/>
              </w:rPr>
              <w:t>[06] Mã số thuế:</w:t>
            </w:r>
          </w:p>
        </w:tc>
        <w:tc>
          <w:tcPr>
            <w:tcW w:type="dxa" w:w="6600"/>
            <w:vAlign w:val="center"/>
            <w:tcMar>
              <w:top w:w="0" w:type="dxa"/>
              <w:start w:w="0" w:type="dxa"/>
              <w:bottom w:w="0" w:type="dxa"/>
              <w:end w:w="0" w:type="dxa"/>
            </w:tcMar>
          </w:tcPr>
          <w:p/>
          <w:tbl>
            <w:tblPr>
              <w:tblW w:type="dxa" w:w="5200"/>
              <w:tblLook w:firstColumn="1" w:firstRow="1" w:lastColumn="0" w:lastRow="0" w:noHBand="0" w:noVBand="1" w:val="04A0"/>
              <w:jc w:val="left"/>
              <w:tblLayout w:type="fixed"/>
            </w:tblPr>
            <w:tblGrid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  <w:gridCol w:w="508"/>
            </w:tblGrid>
            <w:tr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type="dxa" w:w="400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65" w:type="dxa"/>
                    <w:start w:w="30" w:type="dxa"/>
                    <w:bottom w:w="65" w:type="dxa"/>
                    <w:end w:w="30" w:type="dxa"/>
                  </w:tcMar>
                  <w:vAlign w:val="center"/>
                </w:tcPr>
                <w:p>
                  <w:pPr>
                    <w:jc w:val="center"/>
                  </w:pPr>
                </w:p>
              </w:tc>
            </w:tr>
          </w:tbl>
          <w:p/>
        </w:tc>
      </w:tr>
    </w:tbl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[07] Địa chỉ khu, thửa đất thuê: ................................................................</w:t>
      </w:r>
    </w:p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- Quyết định cho thuê đất số..., ngày...tháng...năm .....</w:t>
      </w:r>
    </w:p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- Hợp đồng thuê đất số..., ngày...tháng .....năm.....</w:t>
      </w:r>
    </w:p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- Giấy chứng nhận quyền sử dụng đất, quyền sở hữu tài sản gắn liền với</w:t>
      </w:r>
    </w:p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đất số..., ngày ......tháng......năm.......</w:t>
      </w:r>
    </w:p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[08] Các thông tin liên quan khác (nếu có): .......................................................</w:t>
      </w:r>
    </w:p>
    <w:p>
      <w:pPr>
        <w:spacing w:before="0" w:after="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Tôi cam đoan những nội dung khai trên là đúng và chịu trách nhiệm trước</w:t>
      </w:r>
    </w:p>
    <w:p>
      <w:pPr>
        <w:spacing w:before="0" w:after="160" w:line="269" w:lineRule="auto"/>
      </w:pPr>
      <w:r>
        <w:rPr>
          <w:rFonts w:ascii="Times New Roman" w:hAnsi="Times New Roman" w:eastAsia="Times New Roman"/>
          <w:b w:val="0"/>
          <w:i w:val="0"/>
          <w:sz w:val="26"/>
        </w:rPr>
        <w:t>pháp luật về những thông tin đã khai.</w:t>
      </w:r>
    </w:p>
    <w:tbl>
      <w:tblPr>
        <w:tblW w:type="dxa" w:w="8900"/>
        <w:jc w:val="center"/>
        <w:tblLook w:firstColumn="1" w:firstRow="1" w:lastColumn="0" w:lastRow="0" w:noHBand="0" w:noVBand="1" w:val="04A0"/>
        <w:tblLayout w:type="fixed"/>
      </w:tblPr>
      <w:tblGrid>
        <w:gridCol w:w="4762"/>
        <w:gridCol w:w="4762"/>
      </w:tblGrid>
      <w:tr>
        <w:tc>
          <w:tcPr>
            <w:tcW w:type="dxa" w:w="350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6"/>
              </w:rPr>
              <w:t>NHÂN VIÊN ĐẠI LÝ THUẾ</w:t>
            </w:r>
            <w:r>
              <w:rPr>
                <w:rFonts w:ascii="Times New Roman" w:hAnsi="Times New Roman" w:eastAsia="Times New Roman"/>
                <w:b w:val="0"/>
                <w:i/>
                <w:sz w:val="24"/>
              </w:rPr>
              <w:br/>
              <w:t>Họ và tên: .................</w:t>
            </w:r>
            <w:r>
              <w:rPr>
                <w:rFonts w:ascii="Times New Roman" w:hAnsi="Times New Roman" w:eastAsia="Times New Roman"/>
                <w:b w:val="0"/>
                <w:i/>
                <w:sz w:val="24"/>
              </w:rPr>
              <w:br/>
              <w:t>Chứng chỉ hành nghề số: ....</w:t>
            </w:r>
          </w:p>
        </w:tc>
        <w:tc>
          <w:tcPr>
            <w:tcW w:type="dxa" w:w="540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jc w:val="center"/>
            </w:pPr>
            <w:r>
              <w:rPr>
                <w:rFonts w:ascii="Times New Roman" w:hAnsi="Times New Roman" w:eastAsia="Times New Roman"/>
                <w:b w:val="0"/>
                <w:i/>
                <w:sz w:val="24"/>
              </w:rPr>
              <w:t>..., ngày ..... tháng ..... năm ...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</w:rPr>
              <w:br/>
              <w:t>NGƯỜI NỘP THUẾ hoặc ĐẠI DIỆN HỢP PHÁP</w:t>
            </w:r>
            <w:r>
              <w:rPr>
                <w:rFonts w:ascii="Times New Roman" w:hAnsi="Times New Roman" w:eastAsia="Times New Roman"/>
                <w:b/>
                <w:i w:val="0"/>
                <w:sz w:val="24"/>
              </w:rPr>
              <w:br/>
              <w:t>CỦA NGƯỜI NỘP THUẾ</w:t>
            </w:r>
            <w:r>
              <w:rPr>
                <w:rFonts w:ascii="Times New Roman" w:hAnsi="Times New Roman" w:eastAsia="Times New Roman"/>
                <w:b w:val="0"/>
                <w:i/>
                <w:sz w:val="24"/>
              </w:rPr>
              <w:br/>
              <w:t>Ký, ghi rõ họ tên; chức vụ và đóng dấu (nếu có)</w:t>
            </w:r>
          </w:p>
        </w:tc>
      </w:tr>
    </w:tbl>
    <w:sectPr w:rsidR="00FC693F" w:rsidRPr="0006063C" w:rsidSect="00034616">
      <w:pgSz w:w="11906" w:h="16838"/>
      <w:pgMar w:top="1020" w:right="1134" w:bottom="907" w:left="124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88" w:lineRule="auto"/>
    </w:pPr>
    <w:rPr>
      <w:rFonts w:ascii="Times New Roman" w:hAnsi="Times New Roman" w:eastAsia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